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228A" w14:textId="25EEC8F0" w:rsidR="00863DBA" w:rsidRPr="00030370" w:rsidRDefault="00EA5F4E" w:rsidP="001C3681">
      <w:pPr>
        <w:pStyle w:val="Title"/>
        <w:ind w:left="-426" w:right="-163" w:firstLine="426"/>
        <w:rPr>
          <w:lang w:val="fr-B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D4A3C1" wp14:editId="1AD720F3">
                <wp:simplePos x="0" y="0"/>
                <wp:positionH relativeFrom="column">
                  <wp:posOffset>-1029821</wp:posOffset>
                </wp:positionH>
                <wp:positionV relativeFrom="paragraph">
                  <wp:posOffset>-163682</wp:posOffset>
                </wp:positionV>
                <wp:extent cx="7274194" cy="866624"/>
                <wp:effectExtent l="0" t="0" r="22225" b="0"/>
                <wp:wrapNone/>
                <wp:docPr id="15" name="Groupe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4194" cy="866624"/>
                          <a:chOff x="1849740" y="5360757"/>
                          <a:chExt cx="7275195" cy="866629"/>
                        </a:xfrm>
                      </wpg:grpSpPr>
                      <wps:wsp>
                        <wps:cNvPr id="12" name="Arrondir un rectangle à un seul coin 12"/>
                        <wps:cNvSpPr/>
                        <wps:spPr>
                          <a:xfrm flipV="1">
                            <a:off x="1849740" y="5430525"/>
                            <a:ext cx="7275195" cy="796861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Arrondir un rectangle à un seul coin 5"/>
                        <wps:cNvSpPr/>
                        <wps:spPr>
                          <a:xfrm flipV="1">
                            <a:off x="1849740" y="5360757"/>
                            <a:ext cx="7275195" cy="79424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solidFill>
                            <a:srgbClr val="333399"/>
                          </a:solidFill>
                          <a:ln>
                            <a:solidFill>
                              <a:srgbClr val="262F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30807" id="Grouper 15" o:spid="_x0000_s1026" style="position:absolute;margin-left:-81.1pt;margin-top:-12.9pt;width:572.75pt;height:68.25pt;z-index:-251633664;mso-width-relative:margin;mso-height-relative:margin" coordorigin="18497,53607" coordsize="72751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">
                <v:shape id="Arrondir un rectangle à un seul coin 12" o:spid="_x0000_s1027" style="position:absolute;left:18497;top:54305;width:72752;height:7968;flip:y;visibility:visible;mso-wrap-style:square;v-text-anchor:middle" coordsize="7275195,79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" path="m,l7275195,r,l7275195,796861,,796861,,xe" fillcolor="#c60" stroked="f" strokeweight="1pt">
                  <v:stroke joinstyle="miter"/>
                  <v:path arrowok="t" o:connecttype="custom" o:connectlocs="0,0;7275195,0;7275195,0;7275195,796861;0,796861;0,0" o:connectangles="0,0,0,0,0,0"/>
                </v:shape>
                <v:shape id="Arrondir un rectangle à un seul coin 5" o:spid="_x0000_s1028" style="position:absolute;left:18497;top:53607;width:72752;height:7942;flip:y;visibility:visible;mso-wrap-style:square;v-text-anchor:middle" coordsize="7275195,7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" path="m,l7275195,r,l7275195,794240,,794240,,xe" fillcolor="#339" strokecolor="#262f74" strokeweight="1pt">
                  <v:stroke joinstyle="miter"/>
                  <v:path arrowok="t" o:connecttype="custom" o:connectlocs="0,0;7275195,0;7275195,0;7275195,794240;0,794240;0,0" o:connectangles="0,0,0,0,0,0"/>
                </v:shape>
              </v:group>
            </w:pict>
          </mc:Fallback>
        </mc:AlternateContent>
      </w:r>
      <w:r w:rsidR="005E528C" w:rsidRPr="00030370">
        <w:rPr>
          <w:noProof/>
          <w:lang w:val="fr-BE" w:eastAsia="fr-FR"/>
        </w:rPr>
        <w:t>Attestation de compétences</w:t>
      </w:r>
    </w:p>
    <w:p w14:paraId="0698FD18" w14:textId="2EEFC8F9" w:rsidR="00863DBA" w:rsidRPr="00030370" w:rsidRDefault="00863DBA" w:rsidP="00863DBA">
      <w:pPr>
        <w:rPr>
          <w:lang w:val="fr-BE"/>
        </w:rPr>
      </w:pPr>
    </w:p>
    <w:p w14:paraId="36323917" w14:textId="034B83DE" w:rsidR="00863DBA" w:rsidRPr="00030370" w:rsidRDefault="00863DBA" w:rsidP="00863DBA">
      <w:pPr>
        <w:rPr>
          <w:lang w:val="fr-BE"/>
        </w:rPr>
      </w:pPr>
    </w:p>
    <w:p w14:paraId="3FC50A1C" w14:textId="03E2108D" w:rsidR="00863DBA" w:rsidRPr="00030370" w:rsidRDefault="00863DBA" w:rsidP="00863DBA">
      <w:pPr>
        <w:rPr>
          <w:lang w:val="fr-BE"/>
        </w:rPr>
      </w:pPr>
    </w:p>
    <w:p w14:paraId="3D6851CA" w14:textId="77777777" w:rsidR="005E528C" w:rsidRPr="00E17B5A" w:rsidRDefault="005E528C" w:rsidP="005E528C">
      <w:pPr>
        <w:jc w:val="both"/>
        <w:rPr>
          <w:rStyle w:val="SubtleEmphasis"/>
          <w:sz w:val="18"/>
          <w:szCs w:val="18"/>
          <w:lang w:val="fr-BE"/>
        </w:rPr>
      </w:pPr>
      <w:bookmarkStart w:id="0" w:name="_Ref389753210"/>
      <w:r w:rsidRPr="00266ED4">
        <w:rPr>
          <w:rStyle w:val="SubtleEmphasis"/>
          <w:sz w:val="18"/>
          <w:szCs w:val="18"/>
          <w:lang w:val="fr-BE"/>
        </w:rPr>
        <w:t xml:space="preserve">L'attestation de compétences permet de démontrer que l'on dispose de compétences spécifiques sur la base desquelles on souhaite demander une dispense. </w:t>
      </w:r>
      <w:r>
        <w:rPr>
          <w:rStyle w:val="SubtleEmphasis"/>
          <w:sz w:val="18"/>
          <w:szCs w:val="18"/>
          <w:lang w:val="fr-BE"/>
        </w:rPr>
        <w:t>Avec</w:t>
      </w:r>
      <w:r w:rsidRPr="00266ED4">
        <w:rPr>
          <w:rStyle w:val="SubtleEmphasis"/>
          <w:sz w:val="18"/>
          <w:szCs w:val="18"/>
          <w:lang w:val="fr-BE"/>
        </w:rPr>
        <w:t xml:space="preserve"> cette attestation, la commission paritaire évalue si ces compétences acquises précédemment </w:t>
      </w:r>
      <w:r w:rsidRPr="00C913EF">
        <w:rPr>
          <w:rStyle w:val="SubtleEmphasis"/>
          <w:sz w:val="18"/>
          <w:szCs w:val="18"/>
          <w:lang w:val="fr-BE"/>
        </w:rPr>
        <w:t xml:space="preserve">correspondent </w:t>
      </w:r>
      <w:r>
        <w:rPr>
          <w:rStyle w:val="SubtleEmphasis"/>
          <w:sz w:val="18"/>
          <w:szCs w:val="18"/>
          <w:lang w:val="fr-BE"/>
        </w:rPr>
        <w:t>au</w:t>
      </w:r>
      <w:r w:rsidRPr="00C913EF">
        <w:rPr>
          <w:rStyle w:val="SubtleEmphasis"/>
          <w:sz w:val="18"/>
          <w:szCs w:val="18"/>
          <w:lang w:val="fr-BE"/>
        </w:rPr>
        <w:t xml:space="preserve"> </w:t>
      </w:r>
      <w:r w:rsidRPr="00266ED4">
        <w:rPr>
          <w:rStyle w:val="SubtleEmphasis"/>
          <w:sz w:val="18"/>
          <w:szCs w:val="18"/>
          <w:lang w:val="fr-BE"/>
        </w:rPr>
        <w:t>programme de formation et justifient la dispense demandée.</w:t>
      </w:r>
      <w:r>
        <w:rPr>
          <w:rStyle w:val="SubtleEmphasis"/>
          <w:sz w:val="18"/>
          <w:szCs w:val="18"/>
          <w:lang w:val="fr-BE"/>
        </w:rPr>
        <w:t xml:space="preserve"> </w:t>
      </w:r>
    </w:p>
    <w:p w14:paraId="66167B96" w14:textId="77777777" w:rsidR="005E528C" w:rsidRPr="00E17B5A" w:rsidRDefault="005E528C" w:rsidP="005E528C">
      <w:pPr>
        <w:jc w:val="both"/>
        <w:rPr>
          <w:rStyle w:val="SubtleEmphasis"/>
          <w:sz w:val="18"/>
          <w:szCs w:val="18"/>
          <w:lang w:val="fr-BE"/>
        </w:rPr>
      </w:pPr>
    </w:p>
    <w:p w14:paraId="07901518" w14:textId="77777777" w:rsidR="005E528C" w:rsidRPr="00AC25F5" w:rsidRDefault="005E528C" w:rsidP="005E528C">
      <w:pPr>
        <w:pStyle w:val="Heading1"/>
        <w:rPr>
          <w:b/>
          <w:bCs/>
          <w:lang w:val="fr-BE"/>
        </w:rPr>
      </w:pPr>
      <w:r>
        <w:rPr>
          <w:lang w:val="fr-BE"/>
        </w:rPr>
        <w:t>L</w:t>
      </w:r>
      <w:r w:rsidRPr="00AC25F5">
        <w:rPr>
          <w:lang w:val="fr-BE"/>
        </w:rPr>
        <w:t>e candidat à la formation</w:t>
      </w:r>
    </w:p>
    <w:tbl>
      <w:tblPr>
        <w:tblW w:w="94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37"/>
        <w:gridCol w:w="1067"/>
        <w:gridCol w:w="3968"/>
      </w:tblGrid>
      <w:tr w:rsidR="005E528C" w:rsidRPr="001C62DA" w14:paraId="7F936785" w14:textId="77777777" w:rsidTr="00AC4FB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E6E7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NOM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1932389605"/>
              <w:placeholder>
                <w:docPart w:val="AB3A525BF28441A6BB17140FCBDF645C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54F7F3B3" w14:textId="77777777" w:rsidR="005E528C" w:rsidRPr="00221941" w:rsidRDefault="005E528C" w:rsidP="00AC4FB0">
                <w:pPr>
                  <w:rPr>
                    <w:rStyle w:val="Stijl7"/>
                    <w:b/>
                    <w:bCs/>
                    <w:color w:val="002060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F451" w14:textId="77777777" w:rsidR="005E528C" w:rsidRDefault="005E528C" w:rsidP="00AC4FB0">
            <w:pPr>
              <w:spacing w:before="60" w:after="60"/>
            </w:pPr>
            <w:r>
              <w:t>Prénom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1561905763"/>
              <w:placeholder>
                <w:docPart w:val="639C129B8E224CA5BDB4ADA80DE9BF5F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6E459C8B" w14:textId="77777777" w:rsidR="005E528C" w:rsidRPr="00D107ED" w:rsidRDefault="005E528C" w:rsidP="00AC4FB0">
                <w:pPr>
                  <w:rPr>
                    <w:rFonts w:asciiTheme="minorHAnsi" w:hAnsiTheme="minorHAnsi" w:cstheme="minorHAnsi"/>
                    <w:b/>
                    <w:bCs/>
                    <w:color w:val="002060"/>
                    <w:sz w:val="22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</w:tr>
      <w:tr w:rsidR="005E528C" w:rsidRPr="001C62DA" w14:paraId="3BCCE5BA" w14:textId="77777777" w:rsidTr="00AC4FB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503A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grade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</w:rPr>
              <w:id w:val="-199711806"/>
              <w:placeholder>
                <w:docPart w:val="1EB5092E3CAC46F1A8784DF2115297EF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2ECDA51A" w14:textId="77777777" w:rsidR="005E528C" w:rsidRPr="00221941" w:rsidRDefault="005E528C" w:rsidP="00AC4FB0">
                <w:pPr>
                  <w:rPr>
                    <w:rFonts w:asciiTheme="minorHAnsi" w:hAnsiTheme="minorHAnsi" w:cstheme="minorHAnsi"/>
                    <w:b/>
                    <w:bCs/>
                    <w:color w:val="002060"/>
                    <w:sz w:val="22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9CBB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unité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-723606382"/>
              <w:placeholder>
                <w:docPart w:val="2A3F1755079040E8B5C3081C58B0FADF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16E073F3" w14:textId="77777777" w:rsidR="005E528C" w:rsidRPr="00221941" w:rsidRDefault="005E528C" w:rsidP="00AC4FB0">
                <w:pPr>
                  <w:rPr>
                    <w:rStyle w:val="Stijl7"/>
                    <w:b/>
                    <w:bCs/>
                    <w:color w:val="002060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</w:tr>
    </w:tbl>
    <w:p w14:paraId="3E95F01B" w14:textId="77777777" w:rsidR="005E528C" w:rsidRPr="001C62DA" w:rsidRDefault="005E528C" w:rsidP="005E528C">
      <w:pPr>
        <w:pBdr>
          <w:bottom w:val="single" w:sz="6" w:space="1" w:color="000000"/>
        </w:pBdr>
        <w:rPr>
          <w:lang w:val="fr-BE"/>
        </w:rPr>
      </w:pPr>
    </w:p>
    <w:p w14:paraId="192905FE" w14:textId="1AC34FF0" w:rsidR="005E528C" w:rsidRPr="00232B57" w:rsidRDefault="005E528C" w:rsidP="005E528C">
      <w:pPr>
        <w:pStyle w:val="Heading1"/>
        <w:rPr>
          <w:b/>
          <w:bCs/>
          <w:lang w:val="fr-BE"/>
        </w:rPr>
      </w:pPr>
      <w:r w:rsidRPr="00232B57">
        <w:rPr>
          <w:lang w:val="fr-BE"/>
        </w:rPr>
        <w:t>Le rédacteur de l'attestation de comp</w:t>
      </w:r>
      <w:r>
        <w:rPr>
          <w:lang w:val="fr-BE"/>
        </w:rPr>
        <w:t>étence</w:t>
      </w:r>
      <w:r w:rsidR="00C01841">
        <w:rPr>
          <w:lang w:val="fr-BE"/>
        </w:rPr>
        <w:t>s</w:t>
      </w:r>
    </w:p>
    <w:p w14:paraId="55D78E01" w14:textId="321929AF" w:rsidR="005E528C" w:rsidRPr="00704AE7" w:rsidRDefault="005E528C" w:rsidP="005E528C">
      <w:pPr>
        <w:spacing w:after="60"/>
        <w:ind w:left="284"/>
        <w:rPr>
          <w:lang w:val="fr-BE"/>
        </w:rPr>
      </w:pPr>
      <w:r w:rsidRPr="00704AE7">
        <w:rPr>
          <w:rStyle w:val="SubtleEmphasis"/>
          <w:sz w:val="18"/>
          <w:szCs w:val="18"/>
          <w:lang w:val="fr-BE"/>
        </w:rPr>
        <w:t xml:space="preserve">Supérieur hiérarchique </w:t>
      </w:r>
      <w:r>
        <w:rPr>
          <w:rStyle w:val="SubtleEmphasis"/>
          <w:sz w:val="18"/>
          <w:szCs w:val="18"/>
          <w:lang w:val="fr-BE"/>
        </w:rPr>
        <w:t>établissant</w:t>
      </w:r>
      <w:r w:rsidRPr="00704AE7">
        <w:rPr>
          <w:rStyle w:val="SubtleEmphasis"/>
          <w:sz w:val="18"/>
          <w:szCs w:val="18"/>
          <w:lang w:val="fr-BE"/>
        </w:rPr>
        <w:t xml:space="preserve"> la déclaration de compétence</w:t>
      </w:r>
      <w:r w:rsidR="009E76E6">
        <w:rPr>
          <w:rStyle w:val="SubtleEmphasis"/>
          <w:sz w:val="18"/>
          <w:szCs w:val="18"/>
          <w:lang w:val="fr-BE"/>
        </w:rPr>
        <w:t>s</w:t>
      </w:r>
      <w:r w:rsidRPr="00704AE7">
        <w:rPr>
          <w:rStyle w:val="SubtleEmphasis"/>
          <w:sz w:val="18"/>
          <w:szCs w:val="18"/>
          <w:lang w:val="fr-BE"/>
        </w:rPr>
        <w:t>.</w:t>
      </w:r>
    </w:p>
    <w:tbl>
      <w:tblPr>
        <w:tblW w:w="94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37"/>
        <w:gridCol w:w="1067"/>
        <w:gridCol w:w="3968"/>
      </w:tblGrid>
      <w:tr w:rsidR="005E528C" w:rsidRPr="001C62DA" w14:paraId="0DBA252E" w14:textId="77777777" w:rsidTr="00AC4FB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A710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NOM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-901830713"/>
              <w:placeholder>
                <w:docPart w:val="26B945DC557B48D0A50E71F63B676BCE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5B68DD76" w14:textId="77777777" w:rsidR="005E528C" w:rsidRPr="00221941" w:rsidRDefault="005E528C" w:rsidP="00AC4FB0">
                <w:pPr>
                  <w:rPr>
                    <w:rStyle w:val="Stijl7"/>
                    <w:b/>
                    <w:bCs/>
                    <w:color w:val="002060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F119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Prénom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1537550725"/>
              <w:placeholder>
                <w:docPart w:val="F01685C28BBF4FBEA0D009DA10F0D9A8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15A2483E" w14:textId="77777777" w:rsidR="005E528C" w:rsidRPr="00221941" w:rsidRDefault="005E528C" w:rsidP="00AC4FB0">
                <w:pPr>
                  <w:rPr>
                    <w:rStyle w:val="Stijl7"/>
                    <w:b/>
                    <w:bCs/>
                    <w:color w:val="002060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</w:tr>
      <w:tr w:rsidR="005E528C" w:rsidRPr="001C62DA" w14:paraId="7E344308" w14:textId="77777777" w:rsidTr="00AC4FB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118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grade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-1645960463"/>
              <w:placeholder>
                <w:docPart w:val="E9D0994A78DD4E84AABD3FECD1C5286B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2803D614" w14:textId="77777777" w:rsidR="005E528C" w:rsidRPr="00221941" w:rsidRDefault="005E528C" w:rsidP="00AC4FB0">
                <w:pPr>
                  <w:rPr>
                    <w:rStyle w:val="Stijl7"/>
                    <w:b/>
                    <w:bCs/>
                    <w:color w:val="002060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875F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fonction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768589200"/>
              <w:placeholder>
                <w:docPart w:val="606C0013B7894C4C9DF84AA7153A4297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31AE13A4" w14:textId="77777777" w:rsidR="005E528C" w:rsidRPr="00221941" w:rsidRDefault="005E528C" w:rsidP="00AC4FB0">
                <w:pPr>
                  <w:rPr>
                    <w:rStyle w:val="Stijl7"/>
                    <w:b/>
                    <w:bCs/>
                    <w:color w:val="002060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</w:tr>
      <w:tr w:rsidR="005E528C" w:rsidRPr="001C62DA" w14:paraId="1772AE2D" w14:textId="77777777" w:rsidTr="00AC4FB0"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7C8C" w14:textId="77777777" w:rsidR="005E528C" w:rsidRPr="001C62DA" w:rsidRDefault="005E528C" w:rsidP="00AC4FB0">
            <w:pPr>
              <w:spacing w:before="60" w:after="60"/>
              <w:rPr>
                <w:lang w:val="fr-BE"/>
              </w:rPr>
            </w:pP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D67" w14:textId="77777777" w:rsidR="005E528C" w:rsidRPr="001C62DA" w:rsidRDefault="005E528C" w:rsidP="00AC4FB0">
            <w:pPr>
              <w:spacing w:before="60" w:after="60"/>
              <w:rPr>
                <w:lang w:val="fr-BE"/>
              </w:rPr>
            </w:pP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8A64" w14:textId="77777777" w:rsidR="005E528C" w:rsidRDefault="005E528C" w:rsidP="00AC4FB0">
            <w:pPr>
              <w:spacing w:before="60" w:after="60"/>
            </w:pPr>
            <w:r>
              <w:rPr>
                <w:szCs w:val="20"/>
              </w:rPr>
              <w:t>unité</w:t>
            </w:r>
          </w:p>
        </w:tc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jl7"/>
                <w:rFonts w:cstheme="minorHAnsi"/>
                <w:b/>
                <w:bCs/>
                <w:color w:val="002060"/>
                <w:szCs w:val="22"/>
                <w:lang w:val="fr-BE"/>
              </w:rPr>
              <w:id w:val="-906073506"/>
              <w:placeholder>
                <w:docPart w:val="4E628A9239BD4D79A6BC082DC35DA43D"/>
              </w:placeholder>
              <w:showingPlcHdr/>
              <w15:color w:val="993300"/>
              <w:text/>
            </w:sdtPr>
            <w:sdtEndPr>
              <w:rPr>
                <w:rStyle w:val="Stijl7"/>
              </w:rPr>
            </w:sdtEndPr>
            <w:sdtContent>
              <w:p w14:paraId="5CADED3A" w14:textId="77777777" w:rsidR="005E528C" w:rsidRPr="00221941" w:rsidRDefault="005E528C" w:rsidP="00AC4FB0">
                <w:pPr>
                  <w:rPr>
                    <w:rStyle w:val="Stijl7"/>
                    <w:b/>
                    <w:bCs/>
                    <w:color w:val="002060"/>
                    <w:szCs w:val="22"/>
                    <w:lang w:val="fr-BE"/>
                  </w:rPr>
                </w:pPr>
                <w:r w:rsidRPr="00221941">
                  <w:rPr>
                    <w:rStyle w:val="Stijl7"/>
                    <w:rFonts w:cstheme="minorHAnsi"/>
                    <w:b/>
                    <w:bCs/>
                    <w:color w:val="002060"/>
                    <w:szCs w:val="22"/>
                    <w:lang w:val="fr-BE"/>
                  </w:rPr>
                  <w:t>Cliquez ou appuyez ici pour entrer du texte.</w:t>
                </w:r>
              </w:p>
            </w:sdtContent>
          </w:sdt>
        </w:tc>
      </w:tr>
    </w:tbl>
    <w:p w14:paraId="2590C19A" w14:textId="77777777" w:rsidR="005E528C" w:rsidRPr="001C62DA" w:rsidRDefault="005E528C" w:rsidP="005E528C">
      <w:pPr>
        <w:pBdr>
          <w:bottom w:val="single" w:sz="6" w:space="1" w:color="auto"/>
        </w:pBdr>
        <w:rPr>
          <w:lang w:val="fr-BE"/>
        </w:rPr>
      </w:pPr>
    </w:p>
    <w:p w14:paraId="3D5FEED6" w14:textId="77777777" w:rsidR="005E528C" w:rsidRPr="009E651F" w:rsidRDefault="005E528C" w:rsidP="005E528C">
      <w:pPr>
        <w:pStyle w:val="Heading1"/>
        <w:rPr>
          <w:b/>
          <w:bCs/>
          <w:lang w:val="fr-BE"/>
        </w:rPr>
      </w:pPr>
      <w:r>
        <w:rPr>
          <w:lang w:val="fr-BE"/>
        </w:rPr>
        <w:t xml:space="preserve">La partie </w:t>
      </w:r>
      <w:r w:rsidRPr="009E651F">
        <w:rPr>
          <w:lang w:val="fr-BE"/>
        </w:rPr>
        <w:t xml:space="preserve">du programme </w:t>
      </w:r>
      <w:r>
        <w:rPr>
          <w:lang w:val="fr-BE"/>
        </w:rPr>
        <w:t xml:space="preserve">de formation </w:t>
      </w:r>
      <w:r w:rsidRPr="009E651F">
        <w:rPr>
          <w:lang w:val="fr-BE"/>
        </w:rPr>
        <w:t>pour l</w:t>
      </w:r>
      <w:r>
        <w:rPr>
          <w:lang w:val="fr-BE"/>
        </w:rPr>
        <w:t>aquelle</w:t>
      </w:r>
      <w:r w:rsidRPr="009E651F">
        <w:rPr>
          <w:lang w:val="fr-BE"/>
        </w:rPr>
        <w:t xml:space="preserve"> </w:t>
      </w:r>
      <w:r>
        <w:rPr>
          <w:lang w:val="fr-BE"/>
        </w:rPr>
        <w:t>une dispense</w:t>
      </w:r>
      <w:r w:rsidRPr="009E651F">
        <w:rPr>
          <w:lang w:val="fr-BE"/>
        </w:rPr>
        <w:t xml:space="preserve"> est demandée</w:t>
      </w:r>
    </w:p>
    <w:p w14:paraId="245A62EF" w14:textId="77777777" w:rsidR="005E528C" w:rsidRPr="00704AE7" w:rsidRDefault="005E528C" w:rsidP="005E528C">
      <w:pPr>
        <w:spacing w:after="120"/>
        <w:ind w:left="284"/>
        <w:rPr>
          <w:lang w:val="fr-BE"/>
        </w:rPr>
      </w:pPr>
      <w:r w:rsidRPr="00704AE7">
        <w:rPr>
          <w:rStyle w:val="SubtleEmphasis"/>
          <w:sz w:val="18"/>
          <w:szCs w:val="18"/>
          <w:lang w:val="fr-BE"/>
        </w:rPr>
        <w:t xml:space="preserve">Formulez clairement pour quelle </w:t>
      </w:r>
      <w:r>
        <w:rPr>
          <w:rStyle w:val="SubtleEmphasis"/>
          <w:sz w:val="18"/>
          <w:szCs w:val="18"/>
          <w:lang w:val="fr-BE"/>
        </w:rPr>
        <w:t xml:space="preserve">partie du programme de formation une dispense </w:t>
      </w:r>
      <w:r w:rsidRPr="00704AE7">
        <w:rPr>
          <w:rStyle w:val="SubtleEmphasis"/>
          <w:sz w:val="18"/>
          <w:szCs w:val="18"/>
          <w:lang w:val="fr-BE"/>
        </w:rPr>
        <w:t xml:space="preserve">est demandée sur la base </w:t>
      </w:r>
      <w:r>
        <w:rPr>
          <w:rStyle w:val="SubtleEmphasis"/>
          <w:sz w:val="18"/>
          <w:szCs w:val="18"/>
          <w:lang w:val="fr-BE"/>
        </w:rPr>
        <w:t>de l’attestation.</w:t>
      </w:r>
    </w:p>
    <w:sdt>
      <w:sdtPr>
        <w:rPr>
          <w:rStyle w:val="Stijl7"/>
          <w:color w:val="002060"/>
          <w:lang w:val="fr-BE"/>
        </w:rPr>
        <w:id w:val="415061119"/>
        <w:placeholder>
          <w:docPart w:val="A85445CE3009469FA829383FBFF84191"/>
        </w:placeholder>
        <w:showingPlcHdr/>
        <w15:color w:val="993300"/>
        <w:text w:multiLine="1"/>
      </w:sdtPr>
      <w:sdtEndPr>
        <w:rPr>
          <w:rStyle w:val="Stijl7"/>
        </w:rPr>
      </w:sdtEndPr>
      <w:sdtContent>
        <w:sdt>
          <w:sdtPr>
            <w:rPr>
              <w:rStyle w:val="Stijl7"/>
              <w:color w:val="002060"/>
              <w:lang w:val="fr-BE"/>
            </w:rPr>
            <w:id w:val="1694952997"/>
            <w:placeholder>
              <w:docPart w:val="1C85254219664EBDA08DB8FD2B4FD618"/>
            </w:placeholder>
            <w15:color w:val="800000"/>
            <w:text/>
          </w:sdtPr>
          <w:sdtEndPr>
            <w:rPr>
              <w:rStyle w:val="Stijl7"/>
            </w:rPr>
          </w:sdtEndPr>
          <w:sdtContent>
            <w:p w14:paraId="3A922079" w14:textId="77777777" w:rsidR="005E528C" w:rsidRPr="001C62DA" w:rsidRDefault="005E528C" w:rsidP="005E528C">
              <w:pPr>
                <w:rPr>
                  <w:rFonts w:asciiTheme="minorHAnsi" w:hAnsiTheme="minorHAnsi" w:cstheme="minorHAnsi"/>
                  <w:color w:val="002060"/>
                  <w:lang w:val="fr-BE"/>
                </w:rPr>
              </w:pPr>
              <w:r w:rsidRPr="001C62DA">
                <w:rPr>
                  <w:rStyle w:val="Stijl7"/>
                  <w:color w:val="002060"/>
                  <w:lang w:val="fr-BE"/>
                </w:rPr>
                <w:t>Cliquez ou appuyez ici pour entrer du texte.</w:t>
              </w:r>
            </w:p>
          </w:sdtContent>
        </w:sdt>
      </w:sdtContent>
    </w:sdt>
    <w:p w14:paraId="12F49DE6" w14:textId="77777777" w:rsidR="005E528C" w:rsidRPr="001C62DA" w:rsidRDefault="005E528C" w:rsidP="005E528C">
      <w:pPr>
        <w:pBdr>
          <w:bottom w:val="single" w:sz="6" w:space="1" w:color="auto"/>
        </w:pBdr>
        <w:rPr>
          <w:lang w:val="fr-BE"/>
        </w:rPr>
      </w:pPr>
    </w:p>
    <w:p w14:paraId="4D5A2F29" w14:textId="51DE6049" w:rsidR="005E528C" w:rsidRPr="00293B78" w:rsidRDefault="005E528C" w:rsidP="005E528C">
      <w:pPr>
        <w:pStyle w:val="Heading1"/>
        <w:rPr>
          <w:b/>
          <w:bCs/>
          <w:lang w:val="fr-BE"/>
        </w:rPr>
      </w:pPr>
      <w:r w:rsidRPr="00293B78">
        <w:rPr>
          <w:lang w:val="fr-BE"/>
        </w:rPr>
        <w:t>Déclaration de compétence</w:t>
      </w:r>
      <w:r w:rsidR="00C01841">
        <w:rPr>
          <w:lang w:val="fr-BE"/>
        </w:rPr>
        <w:t>s</w:t>
      </w:r>
    </w:p>
    <w:p w14:paraId="17D010FD" w14:textId="6524B4E8" w:rsidR="005E528C" w:rsidRPr="00293B78" w:rsidRDefault="005E528C" w:rsidP="005E528C">
      <w:pPr>
        <w:spacing w:after="120"/>
        <w:ind w:left="284"/>
        <w:jc w:val="both"/>
        <w:rPr>
          <w:lang w:val="fr-BE"/>
        </w:rPr>
      </w:pPr>
      <w:r>
        <w:rPr>
          <w:rStyle w:val="SubtleEmphasis"/>
          <w:sz w:val="18"/>
          <w:szCs w:val="18"/>
          <w:lang w:val="fr-BE"/>
        </w:rPr>
        <w:t>L</w:t>
      </w:r>
      <w:r w:rsidRPr="00293B78">
        <w:rPr>
          <w:rStyle w:val="SubtleEmphasis"/>
          <w:sz w:val="18"/>
          <w:szCs w:val="18"/>
          <w:lang w:val="fr-BE"/>
        </w:rPr>
        <w:t>es compétences précédemment acquises sont illustrées par une référence à des prestations de qualité effectives fournie</w:t>
      </w:r>
      <w:r w:rsidR="00576071">
        <w:rPr>
          <w:rStyle w:val="SubtleEmphasis"/>
          <w:sz w:val="18"/>
          <w:szCs w:val="18"/>
          <w:lang w:val="fr-BE"/>
        </w:rPr>
        <w:t>s</w:t>
      </w:r>
      <w:r w:rsidRPr="00293B78">
        <w:rPr>
          <w:rStyle w:val="SubtleEmphasis"/>
          <w:sz w:val="18"/>
          <w:szCs w:val="18"/>
          <w:lang w:val="fr-BE"/>
        </w:rPr>
        <w:t xml:space="preserve"> par le collaborateur dans une certaine fonction ou un certain rôle, visible</w:t>
      </w:r>
      <w:r w:rsidR="009E76E6">
        <w:rPr>
          <w:rStyle w:val="SubtleEmphasis"/>
          <w:sz w:val="18"/>
          <w:szCs w:val="18"/>
          <w:lang w:val="fr-BE"/>
        </w:rPr>
        <w:t>s</w:t>
      </w:r>
      <w:r w:rsidRPr="00293B78">
        <w:rPr>
          <w:rStyle w:val="SubtleEmphasis"/>
          <w:sz w:val="18"/>
          <w:szCs w:val="18"/>
          <w:lang w:val="fr-BE"/>
        </w:rPr>
        <w:t xml:space="preserve"> dans des actions concrètes et liée</w:t>
      </w:r>
      <w:r w:rsidR="00576071">
        <w:rPr>
          <w:rStyle w:val="SubtleEmphasis"/>
          <w:sz w:val="18"/>
          <w:szCs w:val="18"/>
          <w:lang w:val="fr-BE"/>
        </w:rPr>
        <w:t>s</w:t>
      </w:r>
      <w:r w:rsidRPr="00293B78">
        <w:rPr>
          <w:rStyle w:val="SubtleEmphasis"/>
          <w:sz w:val="18"/>
          <w:szCs w:val="18"/>
          <w:lang w:val="fr-BE"/>
        </w:rPr>
        <w:t xml:space="preserve"> à un certain contexte</w:t>
      </w:r>
      <w:r w:rsidR="009E76E6">
        <w:rPr>
          <w:rStyle w:val="SubtleEmphasis"/>
          <w:sz w:val="18"/>
          <w:szCs w:val="18"/>
          <w:lang w:val="fr-BE"/>
        </w:rPr>
        <w:t>.</w:t>
      </w:r>
      <w:r w:rsidRPr="00293B78">
        <w:rPr>
          <w:rStyle w:val="SubtleEmphasis"/>
          <w:sz w:val="18"/>
          <w:szCs w:val="18"/>
          <w:lang w:val="fr-BE"/>
        </w:rPr>
        <w:t xml:space="preserve">  </w:t>
      </w:r>
      <w:r w:rsidRPr="00E33DE5">
        <w:rPr>
          <w:rStyle w:val="SubtleEmphasis"/>
          <w:sz w:val="18"/>
          <w:szCs w:val="18"/>
          <w:lang w:val="fr-BE"/>
        </w:rPr>
        <w:t>L'attestation doit justifier la demande de dispenses</w:t>
      </w:r>
      <w:r w:rsidRPr="00293B78">
        <w:rPr>
          <w:rStyle w:val="SubtleEmphasis"/>
          <w:sz w:val="18"/>
          <w:szCs w:val="18"/>
          <w:lang w:val="fr-BE"/>
        </w:rPr>
        <w:t xml:space="preserve">. </w:t>
      </w:r>
    </w:p>
    <w:sdt>
      <w:sdtPr>
        <w:rPr>
          <w:rStyle w:val="Stijl7"/>
          <w:rFonts w:cstheme="minorHAnsi"/>
          <w:color w:val="002060"/>
        </w:rPr>
        <w:id w:val="-286276186"/>
        <w:placeholder>
          <w:docPart w:val="26675581FD3D47829A64F5BC685BAEFD"/>
        </w:placeholder>
        <w:showingPlcHdr/>
        <w15:color w:val="993300"/>
        <w:text w:multiLine="1"/>
      </w:sdtPr>
      <w:sdtEndPr>
        <w:rPr>
          <w:rStyle w:val="Stijl7"/>
        </w:rPr>
      </w:sdtEndPr>
      <w:sdtContent>
        <w:p w14:paraId="24286C44" w14:textId="77777777" w:rsidR="005E528C" w:rsidRPr="001C62DA" w:rsidRDefault="005E528C" w:rsidP="005E528C">
          <w:pPr>
            <w:rPr>
              <w:rStyle w:val="Stijl7"/>
              <w:rFonts w:cstheme="minorHAnsi"/>
              <w:color w:val="002060"/>
            </w:rPr>
          </w:pPr>
          <w:r w:rsidRPr="001C62DA">
            <w:rPr>
              <w:rStyle w:val="Stijl7"/>
              <w:rFonts w:cstheme="minorHAnsi"/>
              <w:color w:val="002060"/>
              <w:szCs w:val="22"/>
              <w:lang w:val="fr-BE"/>
            </w:rPr>
            <w:t>Cliquez ou appuyez ici pour entrer du texte.</w:t>
          </w:r>
        </w:p>
      </w:sdtContent>
    </w:sdt>
    <w:p w14:paraId="3DCE2294" w14:textId="77777777" w:rsidR="005E528C" w:rsidRPr="001C62DA" w:rsidRDefault="005E528C" w:rsidP="005E528C">
      <w:pPr>
        <w:pBdr>
          <w:bottom w:val="single" w:sz="6" w:space="1" w:color="auto"/>
        </w:pBdr>
        <w:rPr>
          <w:lang w:val="fr-BE"/>
        </w:rPr>
      </w:pPr>
    </w:p>
    <w:p w14:paraId="2811523F" w14:textId="77777777" w:rsidR="005E528C" w:rsidRPr="001F3254" w:rsidRDefault="005E528C" w:rsidP="005E528C">
      <w:pPr>
        <w:pStyle w:val="Heading1"/>
        <w:rPr>
          <w:b/>
          <w:bCs/>
          <w:lang w:val="fr-BE"/>
        </w:rPr>
      </w:pPr>
      <w:r w:rsidRPr="001F3254">
        <w:rPr>
          <w:lang w:val="fr-BE"/>
        </w:rPr>
        <w:t>Date + signature</w:t>
      </w:r>
    </w:p>
    <w:p w14:paraId="3B8D037E" w14:textId="193C8871" w:rsidR="005E528C" w:rsidRPr="001F3254" w:rsidRDefault="005E528C" w:rsidP="005E528C">
      <w:pPr>
        <w:ind w:left="284"/>
        <w:jc w:val="both"/>
        <w:rPr>
          <w:rStyle w:val="SubtleEmphasis"/>
          <w:sz w:val="18"/>
          <w:szCs w:val="18"/>
          <w:lang w:val="fr-BE"/>
        </w:rPr>
      </w:pPr>
      <w:r w:rsidRPr="001F3254">
        <w:rPr>
          <w:rStyle w:val="SubtleEmphasis"/>
          <w:sz w:val="18"/>
          <w:szCs w:val="18"/>
          <w:lang w:val="fr-BE"/>
        </w:rPr>
        <w:t xml:space="preserve">L'attestation est signée par le supérieur hiérarchique qui </w:t>
      </w:r>
      <w:r>
        <w:rPr>
          <w:rStyle w:val="SubtleEmphasis"/>
          <w:sz w:val="18"/>
          <w:szCs w:val="18"/>
          <w:lang w:val="fr-BE"/>
        </w:rPr>
        <w:t>établit</w:t>
      </w:r>
      <w:r w:rsidRPr="001F3254">
        <w:rPr>
          <w:rStyle w:val="SubtleEmphasis"/>
          <w:sz w:val="18"/>
          <w:szCs w:val="18"/>
          <w:lang w:val="fr-BE"/>
        </w:rPr>
        <w:t xml:space="preserve"> la déclaration de compétence</w:t>
      </w:r>
      <w:r w:rsidR="00576071">
        <w:rPr>
          <w:rStyle w:val="SubtleEmphasis"/>
          <w:sz w:val="18"/>
          <w:szCs w:val="18"/>
          <w:lang w:val="fr-BE"/>
        </w:rPr>
        <w:t>s</w:t>
      </w:r>
      <w:r w:rsidRPr="001F3254">
        <w:rPr>
          <w:rStyle w:val="SubtleEmphasis"/>
          <w:sz w:val="18"/>
          <w:szCs w:val="18"/>
          <w:lang w:val="fr-BE"/>
        </w:rPr>
        <w:t>.</w:t>
      </w:r>
    </w:p>
    <w:bookmarkEnd w:id="0"/>
    <w:p w14:paraId="78179A6F" w14:textId="2969F08A" w:rsidR="004D242E" w:rsidRPr="005E528C" w:rsidRDefault="004D242E" w:rsidP="00DD4ABC">
      <w:pPr>
        <w:rPr>
          <w:lang w:val="fr-BE"/>
        </w:rPr>
      </w:pPr>
    </w:p>
    <w:p w14:paraId="3C8C7A4D" w14:textId="0A329EB7" w:rsidR="004D242E" w:rsidRPr="005E528C" w:rsidRDefault="004D242E" w:rsidP="00DD4ABC">
      <w:pPr>
        <w:rPr>
          <w:lang w:val="fr-BE"/>
        </w:rPr>
      </w:pPr>
    </w:p>
    <w:p w14:paraId="743CBE0D" w14:textId="68B65B2B" w:rsidR="004D242E" w:rsidRPr="005E528C" w:rsidRDefault="004D242E" w:rsidP="00DD4ABC">
      <w:pPr>
        <w:rPr>
          <w:lang w:val="fr-BE"/>
        </w:rPr>
      </w:pPr>
    </w:p>
    <w:p w14:paraId="0EA1BEF8" w14:textId="77777777" w:rsidR="004D242E" w:rsidRPr="005E528C" w:rsidRDefault="004D242E" w:rsidP="00DD4ABC">
      <w:pPr>
        <w:rPr>
          <w:lang w:val="fr-BE"/>
        </w:rPr>
      </w:pPr>
    </w:p>
    <w:p w14:paraId="6E27F819" w14:textId="7DD18851" w:rsidR="004D242E" w:rsidRPr="005E528C" w:rsidRDefault="004D242E" w:rsidP="00DD4ABC">
      <w:pPr>
        <w:rPr>
          <w:lang w:val="fr-BE"/>
        </w:rPr>
      </w:pPr>
    </w:p>
    <w:p w14:paraId="0E65C647" w14:textId="5A83E019" w:rsidR="004D242E" w:rsidRPr="005E528C" w:rsidRDefault="004D242E" w:rsidP="00DD4ABC">
      <w:pPr>
        <w:rPr>
          <w:lang w:val="fr-BE"/>
        </w:rPr>
      </w:pPr>
    </w:p>
    <w:p w14:paraId="71745A8C" w14:textId="77777777" w:rsidR="004D242E" w:rsidRPr="005E528C" w:rsidRDefault="004D242E" w:rsidP="00DD4ABC">
      <w:pPr>
        <w:rPr>
          <w:lang w:val="fr-BE"/>
        </w:rPr>
      </w:pPr>
    </w:p>
    <w:p w14:paraId="1EDB5A26" w14:textId="3AF4B3A0" w:rsidR="004D242E" w:rsidRPr="005E528C" w:rsidRDefault="004D242E" w:rsidP="00DD4ABC">
      <w:pPr>
        <w:rPr>
          <w:lang w:val="fr-BE"/>
        </w:rPr>
      </w:pPr>
    </w:p>
    <w:p w14:paraId="601E3746" w14:textId="126B05E2" w:rsidR="004D242E" w:rsidRPr="005E528C" w:rsidRDefault="004D242E" w:rsidP="00DD4ABC">
      <w:pPr>
        <w:rPr>
          <w:lang w:val="fr-BE"/>
        </w:rPr>
      </w:pPr>
    </w:p>
    <w:p w14:paraId="023B5F9C" w14:textId="63BA4D45" w:rsidR="004D242E" w:rsidRPr="005E528C" w:rsidRDefault="004D242E" w:rsidP="00DD4ABC">
      <w:pPr>
        <w:rPr>
          <w:lang w:val="fr-BE"/>
        </w:rPr>
      </w:pPr>
    </w:p>
    <w:p w14:paraId="3EEF312C" w14:textId="5839D9B2" w:rsidR="004D242E" w:rsidRPr="005E528C" w:rsidRDefault="004D242E" w:rsidP="00DD4ABC">
      <w:pPr>
        <w:rPr>
          <w:lang w:val="fr-BE"/>
        </w:rPr>
      </w:pPr>
    </w:p>
    <w:sectPr w:rsidR="004D242E" w:rsidRPr="005E528C" w:rsidSect="001C368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0" w:right="1538" w:bottom="1814" w:left="1842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B7565" w14:textId="77777777" w:rsidR="00B930C9" w:rsidRDefault="00B930C9" w:rsidP="00863DBA">
      <w:r>
        <w:separator/>
      </w:r>
    </w:p>
  </w:endnote>
  <w:endnote w:type="continuationSeparator" w:id="0">
    <w:p w14:paraId="6BE3515C" w14:textId="77777777" w:rsidR="00B930C9" w:rsidRDefault="00B930C9" w:rsidP="0086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4571" w14:textId="77777777" w:rsidR="00256A67" w:rsidRDefault="00A8231E" w:rsidP="00224685">
    <w:pPr>
      <w:pStyle w:val="Footer"/>
      <w:framePr w:wrap="around" w:vAnchor="text" w:hAnchor="margin" w:xAlign="right" w:y="1"/>
      <w:rPr>
        <w:rStyle w:val="PageNumber"/>
        <w:rFonts w:ascii="TheSans 3-Light" w:hAnsi="TheSans 3-Light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4D518" w14:textId="77777777" w:rsidR="00256A67" w:rsidRDefault="00256A67" w:rsidP="002246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7BE3" w14:textId="23018AB7" w:rsidR="00256A67" w:rsidRPr="00AD2CDF" w:rsidRDefault="00986F2D" w:rsidP="00B444F9">
    <w:pPr>
      <w:pStyle w:val="Footer"/>
      <w:framePr w:w="7654" w:wrap="around" w:vAnchor="text" w:hAnchor="page" w:x="3868" w:y="6"/>
      <w:jc w:val="right"/>
      <w:rPr>
        <w:rStyle w:val="PageNumber"/>
        <w:rFonts w:asciiTheme="majorHAnsi" w:hAnsiTheme="majorHAnsi"/>
        <w:color w:val="808080" w:themeColor="background1" w:themeShade="80"/>
        <w:sz w:val="20"/>
      </w:rPr>
    </w:pPr>
    <w:r>
      <w:rPr>
        <w:rStyle w:val="PageNumber"/>
        <w:rFonts w:asciiTheme="majorHAnsi" w:hAnsiTheme="majorHAnsi"/>
        <w:i w:val="0"/>
        <w:color w:val="808080" w:themeColor="background1" w:themeShade="80"/>
        <w:sz w:val="20"/>
        <w:szCs w:val="20"/>
      </w:rPr>
      <w:t>Titre du d</w:t>
    </w:r>
    <w:r w:rsidRPr="00986F2D">
      <w:rPr>
        <w:rStyle w:val="PageNumber"/>
        <w:rFonts w:asciiTheme="majorHAnsi" w:hAnsiTheme="majorHAnsi"/>
        <w:i w:val="0"/>
        <w:color w:val="808080" w:themeColor="background1" w:themeShade="80"/>
        <w:sz w:val="20"/>
        <w:szCs w:val="20"/>
      </w:rPr>
      <w:t>ocument</w:t>
    </w:r>
    <w:r>
      <w:rPr>
        <w:rStyle w:val="PageNumber"/>
        <w:rFonts w:asciiTheme="majorHAnsi" w:hAnsiTheme="majorHAnsi"/>
        <w:i w:val="0"/>
        <w:color w:val="808080" w:themeColor="background1" w:themeShade="80"/>
        <w:sz w:val="20"/>
        <w:szCs w:val="20"/>
      </w:rPr>
      <w:t xml:space="preserve"> </w:t>
    </w:r>
    <w:r w:rsidR="00AD2CDF" w:rsidRPr="00AD2CDF">
      <w:rPr>
        <w:rStyle w:val="PageNumber"/>
        <w:rFonts w:asciiTheme="majorHAnsi" w:hAnsiTheme="majorHAnsi"/>
        <w:color w:val="808080" w:themeColor="background1" w:themeShade="80"/>
        <w:sz w:val="20"/>
        <w:szCs w:val="20"/>
      </w:rPr>
      <w:t xml:space="preserve">- </w:t>
    </w:r>
    <w:r w:rsidR="00A8231E" w:rsidRPr="00AD2CDF">
      <w:rPr>
        <w:rStyle w:val="PageNumber"/>
        <w:sz w:val="20"/>
        <w:szCs w:val="20"/>
      </w:rPr>
      <w:fldChar w:fldCharType="begin"/>
    </w:r>
    <w:r w:rsidR="00A8231E" w:rsidRPr="00AD2CDF">
      <w:rPr>
        <w:rStyle w:val="PageNumber"/>
        <w:sz w:val="20"/>
        <w:szCs w:val="20"/>
      </w:rPr>
      <w:instrText xml:space="preserve">PAGE  </w:instrText>
    </w:r>
    <w:r w:rsidR="00A8231E" w:rsidRPr="00AD2CDF">
      <w:rPr>
        <w:rStyle w:val="PageNumber"/>
        <w:sz w:val="20"/>
        <w:szCs w:val="20"/>
      </w:rPr>
      <w:fldChar w:fldCharType="separate"/>
    </w:r>
    <w:r w:rsidR="00A94327">
      <w:rPr>
        <w:rStyle w:val="PageNumber"/>
        <w:noProof/>
        <w:sz w:val="20"/>
        <w:szCs w:val="20"/>
      </w:rPr>
      <w:t>2</w:t>
    </w:r>
    <w:r w:rsidR="00A8231E" w:rsidRPr="00AD2CDF">
      <w:rPr>
        <w:rStyle w:val="PageNumber"/>
        <w:sz w:val="20"/>
        <w:szCs w:val="20"/>
      </w:rPr>
      <w:fldChar w:fldCharType="end"/>
    </w:r>
  </w:p>
  <w:p w14:paraId="6D079026" w14:textId="6A930B0E" w:rsidR="00256A67" w:rsidRDefault="00805C41" w:rsidP="00224685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F90566" wp14:editId="1198FF47">
          <wp:simplePos x="0" y="0"/>
          <wp:positionH relativeFrom="page">
            <wp:posOffset>26588173</wp:posOffset>
          </wp:positionH>
          <wp:positionV relativeFrom="page">
            <wp:posOffset>9922751</wp:posOffset>
          </wp:positionV>
          <wp:extent cx="7550785" cy="10680700"/>
          <wp:effectExtent l="0" t="0" r="0" b="0"/>
          <wp:wrapNone/>
          <wp:docPr id="1280436184" name="Afbeelding 1280436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 orange dro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1F22" w14:textId="299E0B48" w:rsidR="00AC4E5B" w:rsidRDefault="00D81B79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6C5F5E" wp14:editId="42E8B90B">
          <wp:simplePos x="0" y="0"/>
          <wp:positionH relativeFrom="column">
            <wp:posOffset>5249545</wp:posOffset>
          </wp:positionH>
          <wp:positionV relativeFrom="paragraph">
            <wp:posOffset>-210185</wp:posOffset>
          </wp:positionV>
          <wp:extent cx="982128" cy="625476"/>
          <wp:effectExtent l="0" t="0" r="8890" b="3175"/>
          <wp:wrapNone/>
          <wp:docPr id="160636665" name="Afbeelding 160636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128" cy="62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FC192" w14:textId="77777777" w:rsidR="00B930C9" w:rsidRDefault="00B930C9" w:rsidP="00863DBA">
      <w:r>
        <w:separator/>
      </w:r>
    </w:p>
  </w:footnote>
  <w:footnote w:type="continuationSeparator" w:id="0">
    <w:p w14:paraId="374F7F2A" w14:textId="77777777" w:rsidR="00B930C9" w:rsidRDefault="00B930C9" w:rsidP="0086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A8D6E" w14:textId="77777777" w:rsidR="00966B28" w:rsidRDefault="00966B28" w:rsidP="00B444F9">
    <w:pPr>
      <w:pStyle w:val="Header"/>
    </w:pPr>
  </w:p>
  <w:p w14:paraId="49F0940B" w14:textId="77777777" w:rsidR="00966B28" w:rsidRDefault="00966B28" w:rsidP="00B444F9">
    <w:pPr>
      <w:pStyle w:val="Header"/>
    </w:pPr>
  </w:p>
  <w:p w14:paraId="2D6C5718" w14:textId="77777777" w:rsidR="00966B28" w:rsidRDefault="00966B28" w:rsidP="00B444F9">
    <w:pPr>
      <w:pStyle w:val="Header"/>
    </w:pPr>
  </w:p>
  <w:p w14:paraId="3055F92E" w14:textId="77777777" w:rsidR="00966B28" w:rsidRDefault="00966B28" w:rsidP="00B444F9">
    <w:pPr>
      <w:pStyle w:val="Header"/>
    </w:pPr>
  </w:p>
  <w:p w14:paraId="176D3191" w14:textId="69C97A6B" w:rsidR="00256A67" w:rsidRPr="00B444F9" w:rsidRDefault="00256A67" w:rsidP="00B44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EFDC9" w14:textId="58E978B4" w:rsidR="00450322" w:rsidRDefault="004503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3D20F9" wp14:editId="7C710C2E">
              <wp:simplePos x="0" y="0"/>
              <wp:positionH relativeFrom="column">
                <wp:posOffset>-1025151</wp:posOffset>
              </wp:positionH>
              <wp:positionV relativeFrom="paragraph">
                <wp:posOffset>570230</wp:posOffset>
              </wp:positionV>
              <wp:extent cx="7270115" cy="8943262"/>
              <wp:effectExtent l="0" t="0" r="26035" b="10795"/>
              <wp:wrapNone/>
              <wp:docPr id="2" name="Arrondi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270115" cy="8943262"/>
                      </a:xfrm>
                      <a:prstGeom prst="round1Rect">
                        <a:avLst>
                          <a:gd name="adj" fmla="val 8467"/>
                        </a:avLst>
                      </a:prstGeom>
                      <a:noFill/>
                      <a:ln>
                        <a:solidFill>
                          <a:srgbClr val="CC66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D1E3B5" id="Arrondir un rectangle à un seul coin 2" o:spid="_x0000_s1026" style="position:absolute;margin-left:-80.7pt;margin-top:44.9pt;width:572.45pt;height:704.2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70115,894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" path="m,l6654554,v339965,,615561,275596,615561,615561l7270115,8943262,,8943262,,xe" filled="f" strokecolor="#c60" strokeweight="1pt">
              <v:stroke joinstyle="miter"/>
              <v:path arrowok="t" o:connecttype="custom" o:connectlocs="0,0;6654554,0;7270115,615561;7270115,8943262;0,8943262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33C8"/>
    <w:multiLevelType w:val="hybridMultilevel"/>
    <w:tmpl w:val="87A06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AC7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9B61AA"/>
    <w:multiLevelType w:val="hybridMultilevel"/>
    <w:tmpl w:val="027A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4D6B"/>
    <w:multiLevelType w:val="hybridMultilevel"/>
    <w:tmpl w:val="99CC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754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1610DC"/>
    <w:multiLevelType w:val="multilevel"/>
    <w:tmpl w:val="DFECD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E83D17"/>
    <w:multiLevelType w:val="hybridMultilevel"/>
    <w:tmpl w:val="BDC26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3FE"/>
    <w:multiLevelType w:val="multilevel"/>
    <w:tmpl w:val="F3025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107D5D"/>
    <w:multiLevelType w:val="hybridMultilevel"/>
    <w:tmpl w:val="4F643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5495C"/>
    <w:multiLevelType w:val="hybridMultilevel"/>
    <w:tmpl w:val="2CEC9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212E"/>
    <w:multiLevelType w:val="hybridMultilevel"/>
    <w:tmpl w:val="569A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088F"/>
    <w:multiLevelType w:val="multilevel"/>
    <w:tmpl w:val="0B4A5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402E69"/>
    <w:multiLevelType w:val="multilevel"/>
    <w:tmpl w:val="F1E210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86104560">
    <w:abstractNumId w:val="12"/>
  </w:num>
  <w:num w:numId="2" w16cid:durableId="1894584431">
    <w:abstractNumId w:val="7"/>
  </w:num>
  <w:num w:numId="3" w16cid:durableId="1281038135">
    <w:abstractNumId w:val="5"/>
  </w:num>
  <w:num w:numId="4" w16cid:durableId="1272974473">
    <w:abstractNumId w:val="11"/>
  </w:num>
  <w:num w:numId="5" w16cid:durableId="197400762">
    <w:abstractNumId w:val="10"/>
  </w:num>
  <w:num w:numId="6" w16cid:durableId="1833328938">
    <w:abstractNumId w:val="0"/>
  </w:num>
  <w:num w:numId="7" w16cid:durableId="1564178609">
    <w:abstractNumId w:val="1"/>
  </w:num>
  <w:num w:numId="8" w16cid:durableId="1785272583">
    <w:abstractNumId w:val="4"/>
  </w:num>
  <w:num w:numId="9" w16cid:durableId="2134054684">
    <w:abstractNumId w:val="3"/>
  </w:num>
  <w:num w:numId="10" w16cid:durableId="1613249539">
    <w:abstractNumId w:val="2"/>
  </w:num>
  <w:num w:numId="11" w16cid:durableId="409735310">
    <w:abstractNumId w:val="8"/>
  </w:num>
  <w:num w:numId="12" w16cid:durableId="1141730916">
    <w:abstractNumId w:val="6"/>
  </w:num>
  <w:num w:numId="13" w16cid:durableId="1569532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aq+GK3cd1DarFrlEA+j8rlOQDi96GscDF2VLEZ+Urk7nVsPtvzqdO1R3f/ZpPRswofCoc1LSbxcnc1CkHOSxg==" w:salt="XwvZfrTG3h45AIEedrIkhw==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A3"/>
    <w:rsid w:val="00030370"/>
    <w:rsid w:val="00077401"/>
    <w:rsid w:val="00083700"/>
    <w:rsid w:val="000919EE"/>
    <w:rsid w:val="000A73DF"/>
    <w:rsid w:val="000B4870"/>
    <w:rsid w:val="000F71D0"/>
    <w:rsid w:val="001120DD"/>
    <w:rsid w:val="00131EA7"/>
    <w:rsid w:val="0017641A"/>
    <w:rsid w:val="0018557C"/>
    <w:rsid w:val="001860B0"/>
    <w:rsid w:val="001922E3"/>
    <w:rsid w:val="00193048"/>
    <w:rsid w:val="001C3681"/>
    <w:rsid w:val="001C37A5"/>
    <w:rsid w:val="001E0352"/>
    <w:rsid w:val="0021157A"/>
    <w:rsid w:val="002201F8"/>
    <w:rsid w:val="00240F39"/>
    <w:rsid w:val="0025216C"/>
    <w:rsid w:val="00256A67"/>
    <w:rsid w:val="0027060F"/>
    <w:rsid w:val="00275DF1"/>
    <w:rsid w:val="002A463E"/>
    <w:rsid w:val="002B7FC0"/>
    <w:rsid w:val="0033522C"/>
    <w:rsid w:val="00342279"/>
    <w:rsid w:val="00346ACE"/>
    <w:rsid w:val="00375642"/>
    <w:rsid w:val="003762AE"/>
    <w:rsid w:val="0039442C"/>
    <w:rsid w:val="003F29D1"/>
    <w:rsid w:val="003F58F5"/>
    <w:rsid w:val="00442260"/>
    <w:rsid w:val="00450322"/>
    <w:rsid w:val="00462200"/>
    <w:rsid w:val="0048541D"/>
    <w:rsid w:val="004B66B4"/>
    <w:rsid w:val="004C59A6"/>
    <w:rsid w:val="004D242E"/>
    <w:rsid w:val="004E6D24"/>
    <w:rsid w:val="00504854"/>
    <w:rsid w:val="00535DBB"/>
    <w:rsid w:val="00566FEA"/>
    <w:rsid w:val="00576071"/>
    <w:rsid w:val="0057784C"/>
    <w:rsid w:val="005842E0"/>
    <w:rsid w:val="00596FDE"/>
    <w:rsid w:val="005B4109"/>
    <w:rsid w:val="005E528C"/>
    <w:rsid w:val="00605B6A"/>
    <w:rsid w:val="006067F3"/>
    <w:rsid w:val="00630C14"/>
    <w:rsid w:val="00644D7F"/>
    <w:rsid w:val="006478FC"/>
    <w:rsid w:val="00663172"/>
    <w:rsid w:val="00672A88"/>
    <w:rsid w:val="0069295B"/>
    <w:rsid w:val="006B0430"/>
    <w:rsid w:val="006B331E"/>
    <w:rsid w:val="006D03D3"/>
    <w:rsid w:val="006D579B"/>
    <w:rsid w:val="006E537D"/>
    <w:rsid w:val="006E695C"/>
    <w:rsid w:val="00701EC6"/>
    <w:rsid w:val="00702B16"/>
    <w:rsid w:val="0074000F"/>
    <w:rsid w:val="007568BC"/>
    <w:rsid w:val="0077223E"/>
    <w:rsid w:val="00791A47"/>
    <w:rsid w:val="007C27A5"/>
    <w:rsid w:val="007C356B"/>
    <w:rsid w:val="007C6BFD"/>
    <w:rsid w:val="00805C41"/>
    <w:rsid w:val="00832C31"/>
    <w:rsid w:val="008519DF"/>
    <w:rsid w:val="00863DBA"/>
    <w:rsid w:val="0087374A"/>
    <w:rsid w:val="008757F0"/>
    <w:rsid w:val="00875AA3"/>
    <w:rsid w:val="00881875"/>
    <w:rsid w:val="008A0ADC"/>
    <w:rsid w:val="008B30CA"/>
    <w:rsid w:val="008B4736"/>
    <w:rsid w:val="008B698F"/>
    <w:rsid w:val="008D5216"/>
    <w:rsid w:val="008F7F3F"/>
    <w:rsid w:val="00935FF5"/>
    <w:rsid w:val="00966B28"/>
    <w:rsid w:val="00970113"/>
    <w:rsid w:val="00973BB3"/>
    <w:rsid w:val="00981C74"/>
    <w:rsid w:val="00986F2D"/>
    <w:rsid w:val="009A0A69"/>
    <w:rsid w:val="009B1B7A"/>
    <w:rsid w:val="009B3DA2"/>
    <w:rsid w:val="009C2241"/>
    <w:rsid w:val="009E6F8A"/>
    <w:rsid w:val="009E76E6"/>
    <w:rsid w:val="009F2176"/>
    <w:rsid w:val="009F3079"/>
    <w:rsid w:val="00A0114B"/>
    <w:rsid w:val="00A0264C"/>
    <w:rsid w:val="00A16025"/>
    <w:rsid w:val="00A16256"/>
    <w:rsid w:val="00A179A2"/>
    <w:rsid w:val="00A52937"/>
    <w:rsid w:val="00A8231E"/>
    <w:rsid w:val="00A94327"/>
    <w:rsid w:val="00AC0A2D"/>
    <w:rsid w:val="00AC1675"/>
    <w:rsid w:val="00AC4E5B"/>
    <w:rsid w:val="00AC7322"/>
    <w:rsid w:val="00AD2CDF"/>
    <w:rsid w:val="00AF2FE6"/>
    <w:rsid w:val="00B13453"/>
    <w:rsid w:val="00B33CBD"/>
    <w:rsid w:val="00B444F9"/>
    <w:rsid w:val="00B930C9"/>
    <w:rsid w:val="00BA1CF7"/>
    <w:rsid w:val="00BB67A9"/>
    <w:rsid w:val="00BE6BBA"/>
    <w:rsid w:val="00BF3350"/>
    <w:rsid w:val="00BF3613"/>
    <w:rsid w:val="00C01841"/>
    <w:rsid w:val="00C329E6"/>
    <w:rsid w:val="00C64D05"/>
    <w:rsid w:val="00C80E20"/>
    <w:rsid w:val="00C95449"/>
    <w:rsid w:val="00CA59C4"/>
    <w:rsid w:val="00CC08AF"/>
    <w:rsid w:val="00CD185A"/>
    <w:rsid w:val="00CD76B5"/>
    <w:rsid w:val="00CE060E"/>
    <w:rsid w:val="00D045AA"/>
    <w:rsid w:val="00D2595A"/>
    <w:rsid w:val="00D35096"/>
    <w:rsid w:val="00D45F82"/>
    <w:rsid w:val="00D55E3E"/>
    <w:rsid w:val="00D71CD8"/>
    <w:rsid w:val="00D81B79"/>
    <w:rsid w:val="00D84E67"/>
    <w:rsid w:val="00D8640A"/>
    <w:rsid w:val="00DA7748"/>
    <w:rsid w:val="00DC5482"/>
    <w:rsid w:val="00DD4ABC"/>
    <w:rsid w:val="00E34B31"/>
    <w:rsid w:val="00E84F76"/>
    <w:rsid w:val="00E85EEA"/>
    <w:rsid w:val="00E911BE"/>
    <w:rsid w:val="00EA5F4E"/>
    <w:rsid w:val="00ED091E"/>
    <w:rsid w:val="00F81851"/>
    <w:rsid w:val="00FA3F7D"/>
    <w:rsid w:val="00FD4F9A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28A2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AA3"/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060E"/>
    <w:pPr>
      <w:keepNext/>
      <w:keepLines/>
      <w:suppressAutoHyphens/>
      <w:autoSpaceDN w:val="0"/>
      <w:spacing w:before="240" w:after="60" w:line="256" w:lineRule="auto"/>
      <w:outlineLvl w:val="0"/>
    </w:pPr>
    <w:rPr>
      <w:rFonts w:asciiTheme="minorHAnsi" w:eastAsia="Times New Roman" w:hAnsiTheme="minorHAnsi" w:cstheme="minorHAnsi"/>
      <w:color w:val="D65A1C"/>
      <w:sz w:val="22"/>
      <w:szCs w:val="22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113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13"/>
    <w:pPr>
      <w:keepNext/>
      <w:keepLines/>
      <w:numPr>
        <w:ilvl w:val="2"/>
        <w:numId w:val="1"/>
      </w:numPr>
      <w:spacing w:before="240" w:after="120"/>
      <w:outlineLvl w:val="2"/>
    </w:pPr>
    <w:rPr>
      <w:rFonts w:ascii="Calibri" w:eastAsiaTheme="majorEastAsia" w:hAnsi="Calibri" w:cstheme="majorBidi"/>
      <w:color w:val="C45911" w:themeColor="accen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8BC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8BC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8BC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8BC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8BC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8BC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60E"/>
    <w:rPr>
      <w:rFonts w:eastAsia="Times New Roman" w:cstheme="minorHAnsi"/>
      <w:color w:val="D65A1C"/>
      <w:sz w:val="22"/>
      <w:szCs w:val="22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970113"/>
    <w:rPr>
      <w:rFonts w:ascii="Calibri" w:eastAsiaTheme="majorEastAsia" w:hAnsi="Calibri" w:cstheme="majorBidi"/>
      <w:color w:val="C45911" w:themeColor="accent2" w:themeShade="BF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875AA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D3"/>
    <w:rPr>
      <w:rFonts w:ascii="Calibri" w:eastAsiaTheme="majorEastAsia" w:hAnsi="Calibri" w:cstheme="majorBidi"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0113"/>
    <w:rPr>
      <w:rFonts w:ascii="Calibri" w:eastAsiaTheme="majorEastAsia" w:hAnsi="Calibri" w:cstheme="majorBidi"/>
      <w:color w:val="C45911" w:themeColor="accent2" w:themeShade="BF"/>
    </w:rPr>
  </w:style>
  <w:style w:type="paragraph" w:styleId="Title">
    <w:name w:val="Title"/>
    <w:aliases w:val="Titre Général"/>
    <w:basedOn w:val="Normal"/>
    <w:next w:val="Normal"/>
    <w:link w:val="TitleChar"/>
    <w:uiPriority w:val="10"/>
    <w:qFormat/>
    <w:rsid w:val="00863DBA"/>
    <w:pPr>
      <w:contextualSpacing/>
    </w:pPr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aliases w:val="Titre Général Char"/>
    <w:basedOn w:val="DefaultParagraphFont"/>
    <w:link w:val="Title"/>
    <w:uiPriority w:val="10"/>
    <w:rsid w:val="00863DBA"/>
    <w:rPr>
      <w:rFonts w:ascii="Calibri" w:eastAsiaTheme="majorEastAsia" w:hAnsi="Calibri" w:cstheme="majorBidi"/>
      <w:b/>
      <w:bCs/>
      <w:color w:val="FFFFFF" w:themeColor="background1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eastAsiaTheme="minorEastAsia"/>
      <w:color w:val="000000" w:themeColor="text1"/>
      <w:sz w:val="16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630C14"/>
    <w:rPr>
      <w:rFonts w:asciiTheme="majorHAnsi" w:eastAsiaTheme="minorEastAsia" w:hAnsiTheme="majorHAnsi"/>
      <w:color w:val="000000" w:themeColor="text1"/>
      <w:sz w:val="16"/>
      <w:lang w:eastAsia="fr-FR"/>
    </w:rPr>
  </w:style>
  <w:style w:type="paragraph" w:styleId="Footer">
    <w:name w:val="footer"/>
    <w:aliases w:val="Note bas de page"/>
    <w:basedOn w:val="Normal"/>
    <w:link w:val="FooterChar"/>
    <w:uiPriority w:val="99"/>
    <w:unhideWhenUsed/>
    <w:rsid w:val="00630C14"/>
    <w:pPr>
      <w:tabs>
        <w:tab w:val="center" w:pos="4703"/>
        <w:tab w:val="right" w:pos="9406"/>
      </w:tabs>
      <w:ind w:left="737"/>
    </w:pPr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customStyle="1" w:styleId="FooterChar">
    <w:name w:val="Footer Char"/>
    <w:aliases w:val="Note bas de page Char"/>
    <w:basedOn w:val="DefaultParagraphFont"/>
    <w:link w:val="Footer"/>
    <w:uiPriority w:val="99"/>
    <w:rsid w:val="00630C14"/>
    <w:rPr>
      <w:rFonts w:ascii="Calibri" w:eastAsiaTheme="minorEastAsia" w:hAnsi="Calibri"/>
      <w:i/>
      <w:iCs/>
      <w:color w:val="000000" w:themeColor="text1"/>
      <w:sz w:val="16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863DBA"/>
  </w:style>
  <w:style w:type="paragraph" w:styleId="FootnoteText">
    <w:name w:val="footnote text"/>
    <w:basedOn w:val="Normal"/>
    <w:link w:val="FootnoteTextChar"/>
    <w:uiPriority w:val="99"/>
    <w:semiHidden/>
    <w:rsid w:val="00863DBA"/>
    <w:pPr>
      <w:ind w:left="737"/>
    </w:pPr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DBA"/>
    <w:rPr>
      <w:rFonts w:ascii="TheSans 3-Light" w:eastAsia="Calibri" w:hAnsi="TheSans 3-Light" w:cs="Times New Roman"/>
      <w:sz w:val="16"/>
      <w:szCs w:val="20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rsid w:val="00863DBA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63DBA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7A5"/>
    <w:pPr>
      <w:ind w:left="720"/>
      <w:contextualSpacing/>
    </w:pPr>
  </w:style>
  <w:style w:type="paragraph" w:customStyle="1" w:styleId="p1">
    <w:name w:val="p1"/>
    <w:basedOn w:val="Normal"/>
    <w:rsid w:val="007C27A5"/>
    <w:rPr>
      <w:rFonts w:ascii="The Sans-" w:hAnsi="The Sans-" w:cs="Times New Roman"/>
      <w:sz w:val="23"/>
      <w:szCs w:val="23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8B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8B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8B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8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2">
    <w:name w:val="p2"/>
    <w:basedOn w:val="Normal"/>
    <w:rsid w:val="007C27A5"/>
    <w:rPr>
      <w:rFonts w:ascii="The Sans-" w:hAnsi="The Sans-" w:cs="Times New Roman"/>
      <w:sz w:val="15"/>
      <w:szCs w:val="15"/>
      <w:lang w:eastAsia="fr-FR"/>
    </w:rPr>
  </w:style>
  <w:style w:type="character" w:styleId="SubtleEmphasis">
    <w:name w:val="Subtle Emphasis"/>
    <w:basedOn w:val="DefaultParagraphFont"/>
    <w:rsid w:val="00644D7F"/>
    <w:rPr>
      <w:i/>
      <w:iCs/>
      <w:color w:val="404040"/>
    </w:rPr>
  </w:style>
  <w:style w:type="character" w:styleId="PlaceholderText">
    <w:name w:val="Placeholder Text"/>
    <w:basedOn w:val="DefaultParagraphFont"/>
    <w:rsid w:val="001860B0"/>
    <w:rPr>
      <w:color w:val="666666"/>
    </w:rPr>
  </w:style>
  <w:style w:type="character" w:customStyle="1" w:styleId="Stijl1">
    <w:name w:val="Stijl1"/>
    <w:basedOn w:val="DefaultParagraphFont"/>
    <w:rsid w:val="001860B0"/>
    <w:rPr>
      <w:rFonts w:ascii="Calibri" w:hAnsi="Calibri"/>
      <w:color w:val="1F3864"/>
      <w:sz w:val="22"/>
    </w:rPr>
  </w:style>
  <w:style w:type="character" w:customStyle="1" w:styleId="Stijl4">
    <w:name w:val="Stijl4"/>
    <w:basedOn w:val="DefaultParagraphFont"/>
    <w:rsid w:val="001860B0"/>
    <w:rPr>
      <w:rFonts w:ascii="Calibri" w:hAnsi="Calibri"/>
      <w:b/>
      <w:color w:val="1F3864"/>
      <w:sz w:val="22"/>
    </w:rPr>
  </w:style>
  <w:style w:type="character" w:customStyle="1" w:styleId="Stijl6">
    <w:name w:val="Stijl6"/>
    <w:basedOn w:val="DefaultParagraphFont"/>
    <w:rsid w:val="001860B0"/>
    <w:rPr>
      <w:rFonts w:ascii="Calibri" w:hAnsi="Calibri"/>
      <w:color w:val="1F3864"/>
      <w:sz w:val="22"/>
    </w:rPr>
  </w:style>
  <w:style w:type="character" w:customStyle="1" w:styleId="Stijl7">
    <w:name w:val="Stijl7"/>
    <w:basedOn w:val="DefaultParagraphFont"/>
    <w:uiPriority w:val="1"/>
    <w:rsid w:val="001860B0"/>
    <w:rPr>
      <w:rFonts w:asciiTheme="minorHAnsi" w:hAnsiTheme="minorHAnsi"/>
      <w:color w:val="1F3864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3A525BF28441A6BB17140FCBDF6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68CF3-3F26-497C-B692-4668929D415C}"/>
      </w:docPartPr>
      <w:docPartBody>
        <w:p w:rsidR="005605B5" w:rsidRDefault="00D14274" w:rsidP="00D14274">
          <w:pPr>
            <w:pStyle w:val="AB3A525BF28441A6BB17140FCBDF645C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39C129B8E224CA5BDB4ADA80DE9B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21D6B-40B5-4752-8B10-53DE05EA1D79}"/>
      </w:docPartPr>
      <w:docPartBody>
        <w:p w:rsidR="005605B5" w:rsidRDefault="00D14274" w:rsidP="00D14274">
          <w:pPr>
            <w:pStyle w:val="639C129B8E224CA5BDB4ADA80DE9BF5F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EB5092E3CAC46F1A8784DF211529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BFD01-71F0-42D4-A5D2-15DF6B75C276}"/>
      </w:docPartPr>
      <w:docPartBody>
        <w:p w:rsidR="005605B5" w:rsidRDefault="00D14274" w:rsidP="00D14274">
          <w:pPr>
            <w:pStyle w:val="1EB5092E3CAC46F1A8784DF2115297EF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A3F1755079040E8B5C3081C58B0F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33A6D-B94A-4D98-B6C6-50DE07216611}"/>
      </w:docPartPr>
      <w:docPartBody>
        <w:p w:rsidR="005605B5" w:rsidRDefault="00D14274" w:rsidP="00D14274">
          <w:pPr>
            <w:pStyle w:val="2A3F1755079040E8B5C3081C58B0FADF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6B945DC557B48D0A50E71F63B676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CBDB6-BBF1-4C23-B120-16E23F9A5E43}"/>
      </w:docPartPr>
      <w:docPartBody>
        <w:p w:rsidR="005605B5" w:rsidRDefault="00D14274" w:rsidP="00D14274">
          <w:pPr>
            <w:pStyle w:val="26B945DC557B48D0A50E71F63B676BCE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01685C28BBF4FBEA0D009DA10F0D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05CBC-AD31-42B6-9B33-220DDE59EC4A}"/>
      </w:docPartPr>
      <w:docPartBody>
        <w:p w:rsidR="005605B5" w:rsidRDefault="00D14274" w:rsidP="00D14274">
          <w:pPr>
            <w:pStyle w:val="F01685C28BBF4FBEA0D009DA10F0D9A8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9D0994A78DD4E84AABD3FECD1C52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2E17E-01E1-4507-8469-BE17AD52A3ED}"/>
      </w:docPartPr>
      <w:docPartBody>
        <w:p w:rsidR="005605B5" w:rsidRDefault="00D14274" w:rsidP="00D14274">
          <w:pPr>
            <w:pStyle w:val="E9D0994A78DD4E84AABD3FECD1C5286B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06C0013B7894C4C9DF84AA7153A4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1D40-DD69-4B08-89E2-4EA8909427FD}"/>
      </w:docPartPr>
      <w:docPartBody>
        <w:p w:rsidR="005605B5" w:rsidRDefault="00D14274" w:rsidP="00D14274">
          <w:pPr>
            <w:pStyle w:val="606C0013B7894C4C9DF84AA7153A4297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4E628A9239BD4D79A6BC082DC35DA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29B93-A8D6-4667-9267-B82008E2452A}"/>
      </w:docPartPr>
      <w:docPartBody>
        <w:p w:rsidR="005605B5" w:rsidRDefault="00D14274" w:rsidP="00D14274">
          <w:pPr>
            <w:pStyle w:val="4E628A9239BD4D79A6BC082DC35DA43D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85445CE3009469FA829383FBFF84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44EAB-B047-4B7F-BBB3-C69DBBB4CB25}"/>
      </w:docPartPr>
      <w:docPartBody>
        <w:p w:rsidR="005605B5" w:rsidRDefault="00D14274" w:rsidP="00D14274">
          <w:pPr>
            <w:pStyle w:val="A85445CE3009469FA829383FBFF84191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C85254219664EBDA08DB8FD2B4FD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1F5C2-50E6-4828-8CCA-3E628D9CD0A3}"/>
      </w:docPartPr>
      <w:docPartBody>
        <w:p w:rsidR="005605B5" w:rsidRDefault="00D14274" w:rsidP="00D14274">
          <w:pPr>
            <w:pStyle w:val="1C85254219664EBDA08DB8FD2B4FD618"/>
          </w:pPr>
          <w:r w:rsidRPr="006B331E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26675581FD3D47829A64F5BC685BA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6C33B-1CF7-4322-A4D4-C87B2D4941A2}"/>
      </w:docPartPr>
      <w:docPartBody>
        <w:p w:rsidR="005605B5" w:rsidRDefault="00D14274" w:rsidP="00D14274">
          <w:pPr>
            <w:pStyle w:val="26675581FD3D47829A64F5BC685BAEFD"/>
          </w:pPr>
          <w:r w:rsidRPr="00A61611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 3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he Sans-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72"/>
    <w:rsid w:val="00144BEC"/>
    <w:rsid w:val="00193048"/>
    <w:rsid w:val="00310481"/>
    <w:rsid w:val="0047276B"/>
    <w:rsid w:val="005605B5"/>
    <w:rsid w:val="00742D72"/>
    <w:rsid w:val="008F2E2B"/>
    <w:rsid w:val="00AC7F33"/>
    <w:rsid w:val="00D14274"/>
    <w:rsid w:val="00E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14274"/>
    <w:rPr>
      <w:color w:val="666666"/>
    </w:rPr>
  </w:style>
  <w:style w:type="paragraph" w:customStyle="1" w:styleId="AB3A525BF28441A6BB17140FCBDF645C">
    <w:name w:val="AB3A525BF28441A6BB17140FCBDF645C"/>
    <w:rsid w:val="00D14274"/>
  </w:style>
  <w:style w:type="paragraph" w:customStyle="1" w:styleId="639C129B8E224CA5BDB4ADA80DE9BF5F">
    <w:name w:val="639C129B8E224CA5BDB4ADA80DE9BF5F"/>
    <w:rsid w:val="00D14274"/>
  </w:style>
  <w:style w:type="paragraph" w:customStyle="1" w:styleId="1EB5092E3CAC46F1A8784DF2115297EF">
    <w:name w:val="1EB5092E3CAC46F1A8784DF2115297EF"/>
    <w:rsid w:val="00D14274"/>
  </w:style>
  <w:style w:type="paragraph" w:customStyle="1" w:styleId="2A3F1755079040E8B5C3081C58B0FADF">
    <w:name w:val="2A3F1755079040E8B5C3081C58B0FADF"/>
    <w:rsid w:val="00D14274"/>
  </w:style>
  <w:style w:type="paragraph" w:customStyle="1" w:styleId="26B945DC557B48D0A50E71F63B676BCE">
    <w:name w:val="26B945DC557B48D0A50E71F63B676BCE"/>
    <w:rsid w:val="00D14274"/>
  </w:style>
  <w:style w:type="paragraph" w:customStyle="1" w:styleId="F01685C28BBF4FBEA0D009DA10F0D9A8">
    <w:name w:val="F01685C28BBF4FBEA0D009DA10F0D9A8"/>
    <w:rsid w:val="00D14274"/>
  </w:style>
  <w:style w:type="paragraph" w:customStyle="1" w:styleId="E9D0994A78DD4E84AABD3FECD1C5286B">
    <w:name w:val="E9D0994A78DD4E84AABD3FECD1C5286B"/>
    <w:rsid w:val="00D14274"/>
  </w:style>
  <w:style w:type="paragraph" w:customStyle="1" w:styleId="606C0013B7894C4C9DF84AA7153A4297">
    <w:name w:val="606C0013B7894C4C9DF84AA7153A4297"/>
    <w:rsid w:val="00D14274"/>
  </w:style>
  <w:style w:type="paragraph" w:customStyle="1" w:styleId="4E628A9239BD4D79A6BC082DC35DA43D">
    <w:name w:val="4E628A9239BD4D79A6BC082DC35DA43D"/>
    <w:rsid w:val="00D14274"/>
  </w:style>
  <w:style w:type="paragraph" w:customStyle="1" w:styleId="A85445CE3009469FA829383FBFF84191">
    <w:name w:val="A85445CE3009469FA829383FBFF84191"/>
    <w:rsid w:val="00D14274"/>
  </w:style>
  <w:style w:type="paragraph" w:customStyle="1" w:styleId="1C85254219664EBDA08DB8FD2B4FD618">
    <w:name w:val="1C85254219664EBDA08DB8FD2B4FD618"/>
    <w:rsid w:val="00D14274"/>
  </w:style>
  <w:style w:type="paragraph" w:customStyle="1" w:styleId="26675581FD3D47829A64F5BC685BAEFD">
    <w:name w:val="26675581FD3D47829A64F5BC685BAEFD"/>
    <w:rsid w:val="00D14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f3ea2-ef53-402b-9050-d4208e20fa7e" xsi:nil="true"/>
    <lcf76f155ced4ddcb4097134ff3c332f xmlns="fb1e852d-1cca-439b-bd69-331cdb68a9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4AE61BCAF845B51FBFEF972E7A55" ma:contentTypeVersion="18" ma:contentTypeDescription="Crée un document." ma:contentTypeScope="" ma:versionID="fdc171fb273764bb656608a59157e6cf">
  <xsd:schema xmlns:xsd="http://www.w3.org/2001/XMLSchema" xmlns:xs="http://www.w3.org/2001/XMLSchema" xmlns:p="http://schemas.microsoft.com/office/2006/metadata/properties" xmlns:ns2="fb1e852d-1cca-439b-bd69-331cdb68a95b" xmlns:ns3="1e1f3ea2-ef53-402b-9050-d4208e20fa7e" targetNamespace="http://schemas.microsoft.com/office/2006/metadata/properties" ma:root="true" ma:fieldsID="43ce5f985bd39e954d66146a2e5e4b96" ns2:_="" ns3:_="">
    <xsd:import namespace="fb1e852d-1cca-439b-bd69-331cdb68a95b"/>
    <xsd:import namespace="1e1f3ea2-ef53-402b-9050-d4208e20f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e852d-1cca-439b-bd69-331cdb68a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d917edb-78ea-4d51-87eb-02ff99d0b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f3ea2-ef53-402b-9050-d4208e20f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6322d1-8140-4693-88a9-1e770730174e}" ma:internalName="TaxCatchAll" ma:showField="CatchAllData" ma:web="1e1f3ea2-ef53-402b-9050-d4208e20f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184DC-F529-0546-B46D-DA69D772B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55A55-2A52-4A47-B57D-CA5AF107F96F}">
  <ds:schemaRefs>
    <ds:schemaRef ds:uri="http://schemas.microsoft.com/office/2006/metadata/properties"/>
    <ds:schemaRef ds:uri="http://schemas.microsoft.com/office/infopath/2007/PartnerControls"/>
    <ds:schemaRef ds:uri="1e1f3ea2-ef53-402b-9050-d4208e20fa7e"/>
    <ds:schemaRef ds:uri="fb1e852d-1cca-439b-bd69-331cdb68a95b"/>
  </ds:schemaRefs>
</ds:datastoreItem>
</file>

<file path=customXml/itemProps3.xml><?xml version="1.0" encoding="utf-8"?>
<ds:datastoreItem xmlns:ds="http://schemas.openxmlformats.org/officeDocument/2006/customXml" ds:itemID="{E8730304-ADB5-48F8-A417-986931623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B681D-4402-4E37-BAAB-0EB0309B3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e852d-1cca-439b-bd69-331cdb68a95b"/>
    <ds:schemaRef ds:uri="1e1f3ea2-ef53-402b-9050-d4208e20f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Memo interne vergadering</vt:lpstr>
      <vt:lpstr>Titre Général </vt:lpstr>
      <vt:lpstr>Titre 1 (Calibri bold 20 pts bleu)        </vt:lpstr>
      <vt:lpstr>    Titre 2 (Calibri regular 16 pts bleu)</vt:lpstr>
      <vt:lpstr>        Titre 3 (Calibri regular 12 pts bleu)</vt:lpstr>
    </vt:vector>
  </TitlesOfParts>
  <Manager/>
  <Company/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Hanskens Wouter (DRP)</dc:creator>
  <cp:keywords/>
  <dc:description/>
  <cp:lastModifiedBy>Marechal Noemie (DRP)</cp:lastModifiedBy>
  <cp:revision>1</cp:revision>
  <cp:lastPrinted>2024-01-09T13:14:00Z</cp:lastPrinted>
  <dcterms:created xsi:type="dcterms:W3CDTF">2018-03-28T06:28:00Z</dcterms:created>
  <dcterms:modified xsi:type="dcterms:W3CDTF">2025-06-23T13:40:00Z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0x010100D9784AE61BCAF845B51FBFEF972E7A55</vt:lpwstr>
  </property>
  <property fmtid="{D5CDD505-2E9C-101B-9397-08002B2CF9AE}" pid="3" name="MediaServiceImageTags">
    <vt:lpwstr/>
  </property>
</Properties>
</file>