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228A" w14:textId="731E9D65" w:rsidR="00863DBA" w:rsidRPr="00AC5CB3" w:rsidRDefault="00EA5F4E" w:rsidP="001C3681">
      <w:pPr>
        <w:pStyle w:val="Titre"/>
        <w:ind w:left="-426" w:right="-163" w:firstLine="426"/>
        <w:rPr>
          <w:lang w:val="fr-B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3D4A3C1" wp14:editId="1AD720F3">
                <wp:simplePos x="0" y="0"/>
                <wp:positionH relativeFrom="column">
                  <wp:posOffset>-1029821</wp:posOffset>
                </wp:positionH>
                <wp:positionV relativeFrom="paragraph">
                  <wp:posOffset>-163682</wp:posOffset>
                </wp:positionV>
                <wp:extent cx="7274194" cy="866624"/>
                <wp:effectExtent l="0" t="0" r="22225" b="0"/>
                <wp:wrapNone/>
                <wp:docPr id="15" name="Groupe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4194" cy="866624"/>
                          <a:chOff x="1849740" y="5360757"/>
                          <a:chExt cx="7275195" cy="866629"/>
                        </a:xfrm>
                      </wpg:grpSpPr>
                      <wps:wsp>
                        <wps:cNvPr id="12" name="Arrondir un rectangle à un seul coin 12"/>
                        <wps:cNvSpPr/>
                        <wps:spPr>
                          <a:xfrm flipV="1">
                            <a:off x="1849740" y="5430525"/>
                            <a:ext cx="7275195" cy="796861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rondir un rectangle à un seul coin 5"/>
                        <wps:cNvSpPr/>
                        <wps:spPr>
                          <a:xfrm flipV="1">
                            <a:off x="1849740" y="5360757"/>
                            <a:ext cx="7275195" cy="794240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262F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5708C" id="Grouper 15" o:spid="_x0000_s1026" style="position:absolute;margin-left:-81.1pt;margin-top:-12.9pt;width:572.75pt;height:68.25pt;z-index:-251633664;mso-width-relative:margin;mso-height-relative:margin" coordorigin="18497,53607" coordsize="72751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">
                <v:shape id="Arrondir un rectangle à un seul coin 12" o:spid="_x0000_s1027" style="position:absolute;left:18497;top:54305;width:72752;height:7968;flip:y;visibility:visible;mso-wrap-style:square;v-text-anchor:middle" coordsize="7275195,79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" path="m,l7275195,r,l7275195,796861,,796861,,xe" fillcolor="#c60" stroked="f" strokeweight="1pt">
                  <v:stroke joinstyle="miter"/>
                  <v:path arrowok="t" o:connecttype="custom" o:connectlocs="0,0;7275195,0;7275195,0;7275195,796861;0,796861;0,0" o:connectangles="0,0,0,0,0,0"/>
                </v:shape>
                <v:shape id="Arrondir un rectangle à un seul coin 5" o:spid="_x0000_s1028" style="position:absolute;left:18497;top:53607;width:72752;height:7942;flip:y;visibility:visible;mso-wrap-style:square;v-text-anchor:middle" coordsize="7275195,79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" path="m,l7275195,r,l7275195,794240,,794240,,xe" fillcolor="#339" strokecolor="#262f74" strokeweight="1pt">
                  <v:stroke joinstyle="miter"/>
                  <v:path arrowok="t" o:connecttype="custom" o:connectlocs="0,0;7275195,0;7275195,0;7275195,794240;0,794240;0,0" o:connectangles="0,0,0,0,0,0"/>
                </v:shape>
              </v:group>
            </w:pict>
          </mc:Fallback>
        </mc:AlternateContent>
      </w:r>
      <w:r w:rsidR="00AC5CB3" w:rsidRPr="00AC5CB3">
        <w:rPr>
          <w:noProof/>
          <w:lang w:val="fr-BE" w:eastAsia="fr-FR"/>
        </w:rPr>
        <w:t>Autorisation de participer aux cours</w:t>
      </w:r>
    </w:p>
    <w:p w14:paraId="0698FD18" w14:textId="2EEFC8F9" w:rsidR="00863DBA" w:rsidRPr="00AC5CB3" w:rsidRDefault="00863DBA" w:rsidP="00863DBA">
      <w:pPr>
        <w:rPr>
          <w:lang w:val="fr-BE"/>
        </w:rPr>
      </w:pPr>
    </w:p>
    <w:p w14:paraId="36323917" w14:textId="034B83DE" w:rsidR="00863DBA" w:rsidRPr="00AC5CB3" w:rsidRDefault="00863DBA" w:rsidP="00863DBA">
      <w:pPr>
        <w:rPr>
          <w:lang w:val="fr-BE"/>
        </w:rPr>
      </w:pPr>
    </w:p>
    <w:p w14:paraId="3FC50A1C" w14:textId="03E2108D" w:rsidR="00863DBA" w:rsidRPr="00AC5CB3" w:rsidRDefault="00863DBA" w:rsidP="00863DBA">
      <w:pPr>
        <w:rPr>
          <w:lang w:val="fr-BE"/>
        </w:rPr>
      </w:pPr>
    </w:p>
    <w:p w14:paraId="3483EDF6" w14:textId="3C75E4D8" w:rsidR="00863DBA" w:rsidRPr="00CF5B5A" w:rsidRDefault="00FD2798" w:rsidP="00CD76B5">
      <w:pPr>
        <w:jc w:val="both"/>
        <w:rPr>
          <w:rStyle w:val="Accentuationlgre"/>
          <w:sz w:val="18"/>
          <w:szCs w:val="18"/>
          <w:lang w:val="fr-BE"/>
        </w:rPr>
      </w:pPr>
      <w:bookmarkStart w:id="0" w:name="_Ref389753210"/>
      <w:r w:rsidRPr="00FD2798">
        <w:rPr>
          <w:rStyle w:val="Accentuationlgre"/>
          <w:sz w:val="18"/>
          <w:szCs w:val="18"/>
          <w:lang w:val="fr-BE"/>
        </w:rPr>
        <w:t xml:space="preserve">L'aspirant dispensé d'une partie de la formation sera mis à la disposition de son unité de destination (en dehors du stage). Sous réserve d'autorisation de leur unité de destination, ils peuvent aussi choisir de participer aux leçons </w:t>
      </w:r>
      <w:r w:rsidR="00936338" w:rsidRPr="00936338">
        <w:rPr>
          <w:rStyle w:val="Accentuationlgre"/>
          <w:sz w:val="18"/>
          <w:szCs w:val="18"/>
          <w:lang w:val="fr-BE"/>
        </w:rPr>
        <w:t>pour lesquelles ils sont dispensés.</w:t>
      </w:r>
      <w:r w:rsidR="00936338">
        <w:rPr>
          <w:rStyle w:val="Accentuationlgre"/>
          <w:sz w:val="18"/>
          <w:szCs w:val="18"/>
          <w:lang w:val="fr-BE"/>
        </w:rPr>
        <w:t xml:space="preserve"> </w:t>
      </w:r>
    </w:p>
    <w:p w14:paraId="04CF5F1C" w14:textId="77777777" w:rsidR="00CD76B5" w:rsidRPr="00CF5B5A" w:rsidRDefault="00CD76B5" w:rsidP="00CD76B5">
      <w:pPr>
        <w:jc w:val="both"/>
        <w:rPr>
          <w:rStyle w:val="Accentuationlgre"/>
          <w:sz w:val="18"/>
          <w:szCs w:val="18"/>
          <w:lang w:val="fr-BE"/>
        </w:rPr>
      </w:pPr>
    </w:p>
    <w:p w14:paraId="081A1373" w14:textId="5D7E4BA4" w:rsidR="001860B0" w:rsidRPr="00CE060E" w:rsidRDefault="001D4229" w:rsidP="009716BC">
      <w:pPr>
        <w:pStyle w:val="Titre1"/>
        <w:rPr>
          <w:b/>
          <w:bCs/>
        </w:rPr>
      </w:pPr>
      <w:r>
        <w:t>L’a</w:t>
      </w:r>
      <w:r w:rsidR="002C293B">
        <w:t xml:space="preserve">spirant </w:t>
      </w:r>
    </w:p>
    <w:tbl>
      <w:tblPr>
        <w:tblW w:w="94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37"/>
        <w:gridCol w:w="1067"/>
        <w:gridCol w:w="3968"/>
      </w:tblGrid>
      <w:tr w:rsidR="001860B0" w:rsidRPr="00CF5B5A" w14:paraId="3EBE5045" w14:textId="77777777" w:rsidTr="007E413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CD09" w14:textId="6A38AAA1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N</w:t>
            </w:r>
            <w:r w:rsidR="001D4229">
              <w:rPr>
                <w:szCs w:val="20"/>
              </w:rPr>
              <w:t>O</w:t>
            </w:r>
            <w:r w:rsidR="002A463E">
              <w:rPr>
                <w:szCs w:val="20"/>
              </w:rPr>
              <w:t>M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4"/>
                <w:rFonts w:asciiTheme="minorHAnsi" w:hAnsiTheme="minorHAnsi"/>
                <w:color w:val="002060"/>
              </w:rPr>
              <w:id w:val="-899055172"/>
              <w:placeholder>
                <w:docPart w:val="2038475750E04D509DF6821812EE6B35"/>
              </w:placeholder>
              <w:showingPlcHdr/>
              <w15:color w:val="993300"/>
              <w:text/>
            </w:sdtPr>
            <w:sdtEndPr>
              <w:rPr>
                <w:rStyle w:val="Stijl4"/>
              </w:rPr>
            </w:sdtEndPr>
            <w:sdtContent>
              <w:p w14:paraId="2E8EBD32" w14:textId="2D0120C0" w:rsidR="001860B0" w:rsidRPr="00CF5B5A" w:rsidRDefault="00CF5B5A" w:rsidP="00CF5B5A">
                <w:pPr>
                  <w:spacing w:before="60" w:after="60"/>
                  <w:rPr>
                    <w:rFonts w:asciiTheme="minorHAnsi" w:hAnsiTheme="minorHAnsi" w:cstheme="minorHAnsi"/>
                    <w:color w:val="002060"/>
                    <w:sz w:val="22"/>
                  </w:rPr>
                </w:pPr>
                <w:r w:rsidRPr="00054233">
                  <w:rPr>
                    <w:rStyle w:val="Textedelespacerserv"/>
                    <w:rFonts w:asciiTheme="minorHAnsi" w:hAnsiTheme="minorHAnsi" w:cstheme="minorHAnsi"/>
                    <w:color w:val="002060"/>
                    <w:lang w:val="fr-BE"/>
                  </w:rPr>
                  <w:t>Cliquez ou appuyez ici pour entrer du texte.</w:t>
                </w:r>
              </w:p>
            </w:sdtContent>
          </w:sdt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E26F" w14:textId="09DF2859" w:rsidR="001860B0" w:rsidRDefault="001D4229" w:rsidP="007E4130">
            <w:pPr>
              <w:spacing w:before="60" w:after="60"/>
            </w:pPr>
            <w:r>
              <w:rPr>
                <w:szCs w:val="20"/>
              </w:rPr>
              <w:t>Prénom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4"/>
                <w:rFonts w:asciiTheme="minorHAnsi" w:hAnsiTheme="minorHAnsi"/>
                <w:color w:val="002060"/>
              </w:rPr>
              <w:id w:val="1117334378"/>
              <w:placeholder>
                <w:docPart w:val="73A6B749D8CA4958B91082BDF979D615"/>
              </w:placeholder>
              <w:showingPlcHdr/>
              <w15:color w:val="993300"/>
              <w:text/>
            </w:sdtPr>
            <w:sdtEndPr>
              <w:rPr>
                <w:rStyle w:val="Stijl4"/>
              </w:rPr>
            </w:sdtEndPr>
            <w:sdtContent>
              <w:p w14:paraId="648789CC" w14:textId="32948D22" w:rsidR="001860B0" w:rsidRPr="00A113CD" w:rsidRDefault="00A113CD" w:rsidP="00A113CD">
                <w:pPr>
                  <w:spacing w:before="60" w:after="60"/>
                  <w:rPr>
                    <w:rFonts w:asciiTheme="minorHAnsi" w:hAnsiTheme="minorHAnsi"/>
                    <w:b/>
                    <w:color w:val="002060"/>
                    <w:sz w:val="22"/>
                  </w:rPr>
                </w:pPr>
                <w:r w:rsidRPr="00A113CD">
                  <w:rPr>
                    <w:rStyle w:val="Textedelespacerserv"/>
                    <w:rFonts w:asciiTheme="minorHAnsi" w:hAnsiTheme="minorHAnsi" w:cstheme="minorHAnsi"/>
                    <w:color w:val="002060"/>
                    <w:lang w:val="fr-BE"/>
                  </w:rPr>
                  <w:t>Cliquez ou appuyez ici pour entrer du texte.</w:t>
                </w:r>
              </w:p>
            </w:sdtContent>
          </w:sdt>
        </w:tc>
      </w:tr>
    </w:tbl>
    <w:p w14:paraId="5E4C008A" w14:textId="77777777" w:rsidR="001860B0" w:rsidRPr="00CF5B5A" w:rsidRDefault="001860B0" w:rsidP="001860B0">
      <w:pPr>
        <w:pBdr>
          <w:bottom w:val="single" w:sz="6" w:space="1" w:color="000000"/>
        </w:pBdr>
        <w:rPr>
          <w:lang w:val="fr-BE"/>
        </w:rPr>
      </w:pPr>
    </w:p>
    <w:p w14:paraId="39DE80AC" w14:textId="77777777" w:rsidR="00FC541F" w:rsidRPr="00CF5B5A" w:rsidRDefault="00FC541F" w:rsidP="001860B0">
      <w:pPr>
        <w:pBdr>
          <w:bottom w:val="single" w:sz="6" w:space="1" w:color="000000"/>
        </w:pBdr>
        <w:rPr>
          <w:lang w:val="fr-BE"/>
        </w:rPr>
      </w:pPr>
    </w:p>
    <w:p w14:paraId="161ECCBE" w14:textId="35F961A8" w:rsidR="001860B0" w:rsidRPr="00A56213" w:rsidRDefault="00A56213" w:rsidP="009716BC">
      <w:pPr>
        <w:pStyle w:val="Titre1"/>
        <w:rPr>
          <w:b/>
          <w:bCs/>
          <w:lang w:val="fr-BE"/>
        </w:rPr>
      </w:pPr>
      <w:r w:rsidRPr="00A56213">
        <w:rPr>
          <w:lang w:val="fr-BE"/>
        </w:rPr>
        <w:t>Le chef de corps o</w:t>
      </w:r>
      <w:r>
        <w:rPr>
          <w:lang w:val="fr-BE"/>
        </w:rPr>
        <w:t>u le chef de service de l’unité de destination</w:t>
      </w:r>
    </w:p>
    <w:tbl>
      <w:tblPr>
        <w:tblW w:w="94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37"/>
        <w:gridCol w:w="1067"/>
        <w:gridCol w:w="3968"/>
      </w:tblGrid>
      <w:tr w:rsidR="001860B0" w:rsidRPr="00B10511" w14:paraId="426AE007" w14:textId="77777777" w:rsidTr="007E413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620D" w14:textId="200F7E56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N</w:t>
            </w:r>
            <w:r w:rsidR="001D4229">
              <w:rPr>
                <w:szCs w:val="20"/>
              </w:rPr>
              <w:t>O</w:t>
            </w:r>
            <w:r w:rsidR="002A463E">
              <w:rPr>
                <w:szCs w:val="20"/>
              </w:rPr>
              <w:t>M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4"/>
                <w:rFonts w:asciiTheme="minorHAnsi" w:hAnsiTheme="minorHAnsi"/>
                <w:color w:val="002060"/>
              </w:rPr>
              <w:id w:val="-150979998"/>
              <w:placeholder>
                <w:docPart w:val="C0A6A3A689A740DE9BEE95C98C552A09"/>
              </w:placeholder>
              <w:showingPlcHdr/>
              <w15:color w:val="993300"/>
              <w:text/>
            </w:sdtPr>
            <w:sdtEndPr>
              <w:rPr>
                <w:rStyle w:val="Stijl4"/>
              </w:rPr>
            </w:sdtEndPr>
            <w:sdtContent>
              <w:p w14:paraId="683B5C12" w14:textId="694A61F3" w:rsidR="001860B0" w:rsidRPr="00B10511" w:rsidRDefault="00B10511" w:rsidP="007E4130">
                <w:pPr>
                  <w:spacing w:before="60" w:after="60"/>
                  <w:rPr>
                    <w:rStyle w:val="Textedelespacerserv"/>
                    <w:rFonts w:asciiTheme="minorHAnsi" w:hAnsiTheme="minorHAnsi"/>
                    <w:b/>
                    <w:color w:val="002060"/>
                    <w:sz w:val="22"/>
                  </w:rPr>
                </w:pPr>
                <w:r w:rsidRPr="00B10511">
                  <w:rPr>
                    <w:rStyle w:val="Textedelespacerserv"/>
                    <w:rFonts w:asciiTheme="minorHAnsi" w:hAnsiTheme="minorHAnsi" w:cstheme="minorHAnsi"/>
                    <w:color w:val="002060"/>
                    <w:lang w:val="fr-BE"/>
                  </w:rPr>
                  <w:t>Cliquez ou appuyez ici pour entrer du texte.</w:t>
                </w:r>
              </w:p>
            </w:sdtContent>
          </w:sdt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617" w14:textId="5B708F35" w:rsidR="001860B0" w:rsidRDefault="001D4229" w:rsidP="007E4130">
            <w:pPr>
              <w:spacing w:before="60" w:after="60"/>
            </w:pPr>
            <w:r>
              <w:rPr>
                <w:szCs w:val="20"/>
              </w:rPr>
              <w:t>Prénom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4"/>
                <w:rFonts w:asciiTheme="minorHAnsi" w:hAnsiTheme="minorHAnsi"/>
                <w:color w:val="002060"/>
              </w:rPr>
              <w:id w:val="871805510"/>
              <w:placeholder>
                <w:docPart w:val="6B9086B94B8D4E598E6E3F038A0154BC"/>
              </w:placeholder>
              <w:showingPlcHdr/>
              <w15:color w:val="993300"/>
              <w:text/>
            </w:sdtPr>
            <w:sdtEndPr>
              <w:rPr>
                <w:rStyle w:val="Stijl4"/>
              </w:rPr>
            </w:sdtEndPr>
            <w:sdtContent>
              <w:p w14:paraId="0E1E7B3F" w14:textId="72521EA8" w:rsidR="001860B0" w:rsidRPr="00B10511" w:rsidRDefault="00B10511" w:rsidP="007E4130">
                <w:pPr>
                  <w:spacing w:before="60" w:after="60"/>
                  <w:rPr>
                    <w:rFonts w:asciiTheme="minorHAnsi" w:hAnsiTheme="minorHAnsi"/>
                    <w:b/>
                    <w:color w:val="002060"/>
                    <w:sz w:val="22"/>
                  </w:rPr>
                </w:pPr>
                <w:r w:rsidRPr="00B10511">
                  <w:rPr>
                    <w:rStyle w:val="Textedelespacerserv"/>
                    <w:rFonts w:asciiTheme="minorHAnsi" w:hAnsiTheme="minorHAnsi" w:cstheme="minorHAnsi"/>
                    <w:color w:val="002060"/>
                    <w:lang w:val="fr-BE"/>
                  </w:rPr>
                  <w:t>Cliquez ou appuyez ici pour entrer du texte.</w:t>
                </w:r>
              </w:p>
            </w:sdtContent>
          </w:sdt>
        </w:tc>
      </w:tr>
      <w:tr w:rsidR="001860B0" w:rsidRPr="00B10511" w14:paraId="5F32194A" w14:textId="77777777" w:rsidTr="007E413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329B" w14:textId="3DC5E5FA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gra</w:t>
            </w:r>
            <w:r w:rsidR="001D4229">
              <w:rPr>
                <w:szCs w:val="20"/>
              </w:rPr>
              <w:t>de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4"/>
                <w:rFonts w:asciiTheme="minorHAnsi" w:hAnsiTheme="minorHAnsi"/>
                <w:color w:val="002060"/>
              </w:rPr>
              <w:id w:val="-1978600454"/>
              <w:placeholder>
                <w:docPart w:val="AF80258C318F45AE816AA0E297FB917D"/>
              </w:placeholder>
              <w:showingPlcHdr/>
              <w15:color w:val="993300"/>
              <w:text/>
            </w:sdtPr>
            <w:sdtEndPr>
              <w:rPr>
                <w:rStyle w:val="Stijl4"/>
              </w:rPr>
            </w:sdtEndPr>
            <w:sdtContent>
              <w:p w14:paraId="299F116B" w14:textId="51A0D630" w:rsidR="001860B0" w:rsidRPr="00B10511" w:rsidRDefault="00B10511" w:rsidP="007E4130">
                <w:pPr>
                  <w:spacing w:before="60" w:after="60"/>
                  <w:rPr>
                    <w:rFonts w:asciiTheme="minorHAnsi" w:hAnsiTheme="minorHAnsi"/>
                    <w:b/>
                    <w:color w:val="002060"/>
                    <w:sz w:val="22"/>
                  </w:rPr>
                </w:pPr>
                <w:r w:rsidRPr="00B10511">
                  <w:rPr>
                    <w:rStyle w:val="Textedelespacerserv"/>
                    <w:rFonts w:asciiTheme="minorHAnsi" w:hAnsiTheme="minorHAnsi" w:cstheme="minorHAnsi"/>
                    <w:color w:val="002060"/>
                    <w:lang w:val="fr-BE"/>
                  </w:rPr>
                  <w:t>Cliquez ou appuyez ici pour entrer du texte.</w:t>
                </w:r>
              </w:p>
            </w:sdtContent>
          </w:sdt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F6AF" w14:textId="567FC15B" w:rsidR="001860B0" w:rsidRDefault="001860B0" w:rsidP="007E4130">
            <w:pPr>
              <w:spacing w:before="60" w:after="60"/>
            </w:pPr>
            <w:r>
              <w:rPr>
                <w:szCs w:val="20"/>
              </w:rPr>
              <w:t>f</w:t>
            </w:r>
            <w:r w:rsidR="001D4229">
              <w:rPr>
                <w:szCs w:val="20"/>
              </w:rPr>
              <w:t>onction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4"/>
                <w:rFonts w:asciiTheme="minorHAnsi" w:hAnsiTheme="minorHAnsi"/>
                <w:color w:val="002060"/>
              </w:rPr>
              <w:id w:val="-834379624"/>
              <w:placeholder>
                <w:docPart w:val="2E2E2D5B0518437FAB6B96B9EC3F39A8"/>
              </w:placeholder>
              <w:showingPlcHdr/>
              <w15:color w:val="993300"/>
              <w:text/>
            </w:sdtPr>
            <w:sdtEndPr>
              <w:rPr>
                <w:rStyle w:val="Stijl4"/>
              </w:rPr>
            </w:sdtEndPr>
            <w:sdtContent>
              <w:p w14:paraId="06E375FD" w14:textId="74F6D01C" w:rsidR="001860B0" w:rsidRPr="00B10511" w:rsidRDefault="00B10511" w:rsidP="007E4130">
                <w:pPr>
                  <w:spacing w:before="60" w:after="60"/>
                  <w:rPr>
                    <w:rFonts w:asciiTheme="minorHAnsi" w:hAnsiTheme="minorHAnsi"/>
                    <w:b/>
                    <w:color w:val="002060"/>
                    <w:sz w:val="22"/>
                  </w:rPr>
                </w:pPr>
                <w:r w:rsidRPr="00B10511">
                  <w:rPr>
                    <w:rStyle w:val="Textedelespacerserv"/>
                    <w:rFonts w:asciiTheme="minorHAnsi" w:hAnsiTheme="minorHAnsi" w:cstheme="minorHAnsi"/>
                    <w:color w:val="002060"/>
                    <w:lang w:val="fr-BE"/>
                  </w:rPr>
                  <w:t>Cliquez ou appuyez ici pour entrer du texte.</w:t>
                </w:r>
              </w:p>
            </w:sdtContent>
          </w:sdt>
        </w:tc>
      </w:tr>
      <w:tr w:rsidR="001860B0" w:rsidRPr="00B10511" w14:paraId="5C330505" w14:textId="77777777" w:rsidTr="007E413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166F" w14:textId="77777777" w:rsidR="001860B0" w:rsidRPr="00B10511" w:rsidRDefault="001860B0" w:rsidP="007E4130">
            <w:pPr>
              <w:spacing w:before="60" w:after="60"/>
              <w:rPr>
                <w:lang w:val="fr-BE"/>
              </w:rPr>
            </w:pP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5F0A" w14:textId="77777777" w:rsidR="001860B0" w:rsidRPr="00B10511" w:rsidRDefault="001860B0" w:rsidP="007E4130">
            <w:pPr>
              <w:spacing w:before="60" w:after="60"/>
              <w:rPr>
                <w:lang w:val="fr-BE"/>
              </w:rPr>
            </w:pP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DDBF" w14:textId="0CAEB92C" w:rsidR="001860B0" w:rsidRDefault="001D4229" w:rsidP="007E4130">
            <w:pPr>
              <w:spacing w:before="60" w:after="60"/>
            </w:pPr>
            <w:r>
              <w:rPr>
                <w:szCs w:val="20"/>
              </w:rPr>
              <w:t>unité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4"/>
                <w:rFonts w:asciiTheme="minorHAnsi" w:hAnsiTheme="minorHAnsi"/>
                <w:color w:val="002060"/>
              </w:rPr>
              <w:id w:val="204999131"/>
              <w:placeholder>
                <w:docPart w:val="99848F0114CB41488414928C661B3524"/>
              </w:placeholder>
              <w:showingPlcHdr/>
              <w15:color w:val="993300"/>
              <w:text/>
            </w:sdtPr>
            <w:sdtEndPr>
              <w:rPr>
                <w:rStyle w:val="Stijl4"/>
              </w:rPr>
            </w:sdtEndPr>
            <w:sdtContent>
              <w:p w14:paraId="059FBD6F" w14:textId="7296B22A" w:rsidR="001860B0" w:rsidRPr="00B10511" w:rsidRDefault="00B10511" w:rsidP="007E4130">
                <w:pPr>
                  <w:spacing w:before="60" w:after="60"/>
                  <w:rPr>
                    <w:rFonts w:asciiTheme="minorHAnsi" w:hAnsiTheme="minorHAnsi"/>
                    <w:b/>
                    <w:color w:val="002060"/>
                    <w:sz w:val="22"/>
                  </w:rPr>
                </w:pPr>
                <w:r w:rsidRPr="00B10511">
                  <w:rPr>
                    <w:rStyle w:val="Textedelespacerserv"/>
                    <w:rFonts w:asciiTheme="minorHAnsi" w:hAnsiTheme="minorHAnsi" w:cstheme="minorHAnsi"/>
                    <w:color w:val="002060"/>
                    <w:lang w:val="fr-BE"/>
                  </w:rPr>
                  <w:t>Cliquez ou appuyez ici pour entrer du texte.</w:t>
                </w:r>
              </w:p>
            </w:sdtContent>
          </w:sdt>
        </w:tc>
      </w:tr>
    </w:tbl>
    <w:p w14:paraId="2C546569" w14:textId="77777777" w:rsidR="001860B0" w:rsidRPr="00B10511" w:rsidRDefault="001860B0" w:rsidP="001860B0">
      <w:pPr>
        <w:pBdr>
          <w:bottom w:val="single" w:sz="6" w:space="1" w:color="auto"/>
        </w:pBdr>
        <w:rPr>
          <w:lang w:val="fr-BE"/>
        </w:rPr>
      </w:pPr>
    </w:p>
    <w:p w14:paraId="5EAC36E4" w14:textId="77777777" w:rsidR="00FC541F" w:rsidRPr="00B10511" w:rsidRDefault="00FC541F" w:rsidP="001860B0">
      <w:pPr>
        <w:pBdr>
          <w:bottom w:val="single" w:sz="6" w:space="1" w:color="auto"/>
        </w:pBdr>
        <w:rPr>
          <w:lang w:val="fr-BE"/>
        </w:rPr>
      </w:pPr>
    </w:p>
    <w:p w14:paraId="3CC349C2" w14:textId="40C2F13A" w:rsidR="001860B0" w:rsidRPr="00EA220E" w:rsidRDefault="00FC76FA" w:rsidP="009716BC">
      <w:pPr>
        <w:pStyle w:val="Titre1"/>
        <w:rPr>
          <w:b/>
          <w:bCs/>
          <w:lang w:val="fr-BE"/>
        </w:rPr>
      </w:pPr>
      <w:r>
        <w:rPr>
          <w:lang w:val="fr-BE"/>
        </w:rPr>
        <w:t>La partie de la formation</w:t>
      </w:r>
      <w:r w:rsidR="00EA220E" w:rsidRPr="00EA220E">
        <w:rPr>
          <w:lang w:val="fr-BE"/>
        </w:rPr>
        <w:t xml:space="preserve"> pour laquelle </w:t>
      </w:r>
      <w:r w:rsidR="006F3EA2">
        <w:rPr>
          <w:lang w:val="fr-BE"/>
        </w:rPr>
        <w:t>la participation est autorisée.</w:t>
      </w:r>
    </w:p>
    <w:p w14:paraId="2AF15E6F" w14:textId="7D295EBA" w:rsidR="001860B0" w:rsidRPr="00EF1164" w:rsidRDefault="00EF1164" w:rsidP="001922E3">
      <w:pPr>
        <w:spacing w:after="120"/>
        <w:ind w:left="284"/>
        <w:rPr>
          <w:lang w:val="fr-BE"/>
        </w:rPr>
      </w:pPr>
      <w:r>
        <w:rPr>
          <w:rStyle w:val="Accentuationlgre"/>
          <w:sz w:val="18"/>
          <w:szCs w:val="18"/>
          <w:lang w:val="fr-BE"/>
        </w:rPr>
        <w:t>Veuillez f</w:t>
      </w:r>
      <w:r w:rsidRPr="00EF1164">
        <w:rPr>
          <w:rStyle w:val="Accentuationlgre"/>
          <w:sz w:val="18"/>
          <w:szCs w:val="18"/>
          <w:lang w:val="fr-BE"/>
        </w:rPr>
        <w:t>ormule</w:t>
      </w:r>
      <w:r>
        <w:rPr>
          <w:rStyle w:val="Accentuationlgre"/>
          <w:sz w:val="18"/>
          <w:szCs w:val="18"/>
          <w:lang w:val="fr-BE"/>
        </w:rPr>
        <w:t>r</w:t>
      </w:r>
      <w:r w:rsidRPr="00EF1164">
        <w:rPr>
          <w:rStyle w:val="Accentuationlgre"/>
          <w:sz w:val="18"/>
          <w:szCs w:val="18"/>
          <w:lang w:val="fr-BE"/>
        </w:rPr>
        <w:t xml:space="preserve"> clairement pour quelle </w:t>
      </w:r>
      <w:r>
        <w:rPr>
          <w:rStyle w:val="Accentuationlgre"/>
          <w:sz w:val="18"/>
          <w:szCs w:val="18"/>
          <w:lang w:val="fr-BE"/>
        </w:rPr>
        <w:t>partie de la formation</w:t>
      </w:r>
      <w:r w:rsidRPr="00EF1164">
        <w:rPr>
          <w:rStyle w:val="Accentuationlgre"/>
          <w:sz w:val="18"/>
          <w:szCs w:val="18"/>
          <w:lang w:val="fr-BE"/>
        </w:rPr>
        <w:t xml:space="preserve"> la participation est autorisée</w:t>
      </w:r>
      <w:r w:rsidR="001B5718" w:rsidRPr="00EF1164">
        <w:rPr>
          <w:rStyle w:val="Accentuationlgre"/>
          <w:sz w:val="18"/>
          <w:szCs w:val="18"/>
          <w:lang w:val="fr-BE"/>
        </w:rPr>
        <w:t>.</w:t>
      </w:r>
    </w:p>
    <w:sdt>
      <w:sdtPr>
        <w:rPr>
          <w:rStyle w:val="Stijl4"/>
          <w:rFonts w:asciiTheme="minorHAnsi" w:hAnsiTheme="minorHAnsi"/>
          <w:color w:val="002060"/>
        </w:rPr>
        <w:id w:val="1345287385"/>
        <w:placeholder>
          <w:docPart w:val="4732436C8CB54310B801E1668C5F5EDC"/>
        </w:placeholder>
        <w:showingPlcHdr/>
        <w15:color w:val="993300"/>
        <w:text/>
      </w:sdtPr>
      <w:sdtEndPr>
        <w:rPr>
          <w:rStyle w:val="Stijl4"/>
        </w:rPr>
      </w:sdtEndPr>
      <w:sdtContent>
        <w:p w14:paraId="08C0A2B1" w14:textId="54D6DEBA" w:rsidR="001860B0" w:rsidRPr="00DD4641" w:rsidRDefault="00DD4641" w:rsidP="00DD4641">
          <w:pPr>
            <w:spacing w:before="60" w:after="60"/>
            <w:rPr>
              <w:rFonts w:asciiTheme="minorHAnsi" w:hAnsiTheme="minorHAnsi"/>
              <w:b/>
              <w:color w:val="002060"/>
              <w:sz w:val="22"/>
            </w:rPr>
          </w:pPr>
          <w:r w:rsidRPr="00DD4641">
            <w:rPr>
              <w:rStyle w:val="Textedelespacerserv"/>
              <w:rFonts w:asciiTheme="minorHAnsi" w:hAnsiTheme="minorHAnsi" w:cstheme="minorHAnsi"/>
              <w:color w:val="002060"/>
              <w:lang w:val="fr-BE"/>
            </w:rPr>
            <w:t>Cliquez ou appuyez ici pour entrer du texte.</w:t>
          </w:r>
        </w:p>
      </w:sdtContent>
    </w:sdt>
    <w:p w14:paraId="612E1606" w14:textId="77777777" w:rsidR="001860B0" w:rsidRPr="00B10511" w:rsidRDefault="001860B0" w:rsidP="001860B0">
      <w:pPr>
        <w:pBdr>
          <w:bottom w:val="single" w:sz="6" w:space="1" w:color="auto"/>
        </w:pBdr>
        <w:rPr>
          <w:lang w:val="fr-BE"/>
        </w:rPr>
      </w:pPr>
    </w:p>
    <w:p w14:paraId="54CB3833" w14:textId="77777777" w:rsidR="00FC541F" w:rsidRPr="00B10511" w:rsidRDefault="00FC541F" w:rsidP="001860B0">
      <w:pPr>
        <w:pBdr>
          <w:bottom w:val="single" w:sz="6" w:space="1" w:color="auto"/>
        </w:pBdr>
        <w:rPr>
          <w:lang w:val="fr-BE"/>
        </w:rPr>
      </w:pPr>
    </w:p>
    <w:p w14:paraId="60362B50" w14:textId="371104F0" w:rsidR="001860B0" w:rsidRPr="00E11D80" w:rsidRDefault="001860B0" w:rsidP="009716BC">
      <w:pPr>
        <w:pStyle w:val="Titre1"/>
        <w:rPr>
          <w:b/>
          <w:bCs/>
          <w:lang w:val="fr-BE"/>
        </w:rPr>
      </w:pPr>
      <w:r w:rsidRPr="00E11D80">
        <w:rPr>
          <w:lang w:val="fr-BE"/>
        </w:rPr>
        <w:t>Dat</w:t>
      </w:r>
      <w:r w:rsidR="00E63FF6" w:rsidRPr="00E11D80">
        <w:rPr>
          <w:lang w:val="fr-BE"/>
        </w:rPr>
        <w:t>e</w:t>
      </w:r>
      <w:r w:rsidRPr="00E11D80">
        <w:rPr>
          <w:lang w:val="fr-BE"/>
        </w:rPr>
        <w:t xml:space="preserve"> + </w:t>
      </w:r>
      <w:r w:rsidR="00E63FF6" w:rsidRPr="00E11D80">
        <w:rPr>
          <w:lang w:val="fr-BE"/>
        </w:rPr>
        <w:t>signature</w:t>
      </w:r>
    </w:p>
    <w:p w14:paraId="31588FB4" w14:textId="7D4D64E6" w:rsidR="00CD76B5" w:rsidRPr="00E11D80" w:rsidRDefault="00E11D80" w:rsidP="00B33CBD">
      <w:pPr>
        <w:ind w:left="284"/>
        <w:jc w:val="both"/>
        <w:rPr>
          <w:rStyle w:val="Accentuationlgre"/>
          <w:sz w:val="18"/>
          <w:szCs w:val="18"/>
          <w:lang w:val="fr-BE"/>
        </w:rPr>
      </w:pPr>
      <w:r w:rsidRPr="00E11D80">
        <w:rPr>
          <w:rStyle w:val="Accentuationlgre"/>
          <w:sz w:val="18"/>
          <w:szCs w:val="18"/>
          <w:lang w:val="fr-BE"/>
        </w:rPr>
        <w:t>L’attestation est s</w:t>
      </w:r>
      <w:r>
        <w:rPr>
          <w:rStyle w:val="Accentuationlgre"/>
          <w:sz w:val="18"/>
          <w:szCs w:val="18"/>
          <w:lang w:val="fr-BE"/>
        </w:rPr>
        <w:t>ignée par l</w:t>
      </w:r>
      <w:r w:rsidRPr="00E11D80">
        <w:rPr>
          <w:rStyle w:val="Accentuationlgre"/>
          <w:sz w:val="18"/>
          <w:szCs w:val="18"/>
          <w:lang w:val="fr-BE"/>
        </w:rPr>
        <w:t>e chef de corps ou le chef de service de l’unité de destination</w:t>
      </w:r>
      <w:r>
        <w:rPr>
          <w:rStyle w:val="Accentuationlgre"/>
          <w:sz w:val="18"/>
          <w:szCs w:val="18"/>
          <w:lang w:val="fr-BE"/>
        </w:rPr>
        <w:t>.</w:t>
      </w:r>
    </w:p>
    <w:bookmarkEnd w:id="0"/>
    <w:p w14:paraId="78179A6F" w14:textId="2969F08A" w:rsidR="004D242E" w:rsidRPr="00E11D80" w:rsidRDefault="004D242E" w:rsidP="00DD4ABC">
      <w:pPr>
        <w:rPr>
          <w:lang w:val="fr-BE"/>
        </w:rPr>
      </w:pPr>
    </w:p>
    <w:p w14:paraId="3C8C7A4D" w14:textId="0A329EB7" w:rsidR="004D242E" w:rsidRPr="00E11D80" w:rsidRDefault="004D242E" w:rsidP="00DD4ABC">
      <w:pPr>
        <w:rPr>
          <w:lang w:val="fr-BE"/>
        </w:rPr>
      </w:pPr>
    </w:p>
    <w:p w14:paraId="743CBE0D" w14:textId="3A46EE67" w:rsidR="004D242E" w:rsidRPr="00054233" w:rsidRDefault="004D242E" w:rsidP="00DD4ABC">
      <w:pPr>
        <w:rPr>
          <w:rStyle w:val="Stijl7"/>
          <w:rFonts w:cstheme="minorHAnsi"/>
          <w:color w:val="002060"/>
          <w:lang w:val="fr-BE"/>
        </w:rPr>
      </w:pPr>
    </w:p>
    <w:p w14:paraId="5953F002" w14:textId="77777777" w:rsidR="004D242E" w:rsidRPr="00E11D80" w:rsidRDefault="004D242E" w:rsidP="00DD4ABC">
      <w:pPr>
        <w:rPr>
          <w:lang w:val="fr-BE"/>
        </w:rPr>
      </w:pPr>
    </w:p>
    <w:p w14:paraId="042B5D2A" w14:textId="77777777" w:rsidR="004D242E" w:rsidRPr="00E11D80" w:rsidRDefault="004D242E" w:rsidP="00DD4ABC">
      <w:pPr>
        <w:rPr>
          <w:lang w:val="fr-BE"/>
        </w:rPr>
      </w:pPr>
    </w:p>
    <w:p w14:paraId="0EA1BEF8" w14:textId="77777777" w:rsidR="004D242E" w:rsidRPr="00E11D80" w:rsidRDefault="004D242E" w:rsidP="00DD4ABC">
      <w:pPr>
        <w:rPr>
          <w:lang w:val="fr-BE"/>
        </w:rPr>
      </w:pPr>
    </w:p>
    <w:p w14:paraId="6E27F819" w14:textId="7DD18851" w:rsidR="004D242E" w:rsidRPr="00E11D80" w:rsidRDefault="004D242E" w:rsidP="00DD4ABC">
      <w:pPr>
        <w:rPr>
          <w:lang w:val="fr-BE"/>
        </w:rPr>
      </w:pPr>
    </w:p>
    <w:p w14:paraId="0E65C647" w14:textId="5A83E019" w:rsidR="004D242E" w:rsidRPr="00E11D80" w:rsidRDefault="004D242E" w:rsidP="00DD4ABC">
      <w:pPr>
        <w:rPr>
          <w:lang w:val="fr-BE"/>
        </w:rPr>
      </w:pPr>
    </w:p>
    <w:p w14:paraId="71745A8C" w14:textId="77777777" w:rsidR="004D242E" w:rsidRPr="00E11D80" w:rsidRDefault="004D242E" w:rsidP="00DD4ABC">
      <w:pPr>
        <w:rPr>
          <w:lang w:val="fr-BE"/>
        </w:rPr>
      </w:pPr>
    </w:p>
    <w:p w14:paraId="1EDB5A26" w14:textId="3AF4B3A0" w:rsidR="004D242E" w:rsidRPr="00E11D80" w:rsidRDefault="004D242E" w:rsidP="00DD4ABC">
      <w:pPr>
        <w:rPr>
          <w:lang w:val="fr-BE"/>
        </w:rPr>
      </w:pPr>
    </w:p>
    <w:p w14:paraId="601E3746" w14:textId="126B05E2" w:rsidR="004D242E" w:rsidRPr="00E11D80" w:rsidRDefault="004D242E" w:rsidP="00DD4ABC">
      <w:pPr>
        <w:rPr>
          <w:lang w:val="fr-BE"/>
        </w:rPr>
      </w:pPr>
    </w:p>
    <w:p w14:paraId="023B5F9C" w14:textId="63BA4D45" w:rsidR="004D242E" w:rsidRPr="00E11D80" w:rsidRDefault="004D242E" w:rsidP="00DD4ABC">
      <w:pPr>
        <w:rPr>
          <w:lang w:val="fr-BE"/>
        </w:rPr>
      </w:pPr>
    </w:p>
    <w:p w14:paraId="3EEF312C" w14:textId="5839D9B2" w:rsidR="004D242E" w:rsidRPr="00E11D80" w:rsidRDefault="004D242E" w:rsidP="00DD4ABC">
      <w:pPr>
        <w:rPr>
          <w:lang w:val="fr-BE"/>
        </w:rPr>
      </w:pPr>
    </w:p>
    <w:sectPr w:rsidR="004D242E" w:rsidRPr="00E11D80" w:rsidSect="001C368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0" w:right="1538" w:bottom="1814" w:left="1842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7B13" w14:textId="77777777" w:rsidR="006D5EC8" w:rsidRDefault="006D5EC8" w:rsidP="00863DBA">
      <w:r>
        <w:separator/>
      </w:r>
    </w:p>
  </w:endnote>
  <w:endnote w:type="continuationSeparator" w:id="0">
    <w:p w14:paraId="39CB7928" w14:textId="77777777" w:rsidR="006D5EC8" w:rsidRDefault="006D5EC8" w:rsidP="0086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4571" w14:textId="77777777" w:rsidR="00256A67" w:rsidRDefault="00A8231E" w:rsidP="00224685">
    <w:pPr>
      <w:pStyle w:val="Pieddepage"/>
      <w:framePr w:wrap="around" w:vAnchor="text" w:hAnchor="margin" w:xAlign="right" w:y="1"/>
      <w:rPr>
        <w:rStyle w:val="Numrodepage"/>
        <w:rFonts w:ascii="TheSans 3-Light" w:hAnsi="TheSans 3-Light"/>
        <w:sz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F4D518" w14:textId="77777777" w:rsidR="00256A67" w:rsidRDefault="00256A67" w:rsidP="002246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7BE3" w14:textId="23018AB7" w:rsidR="00256A67" w:rsidRPr="00AD2CDF" w:rsidRDefault="00986F2D" w:rsidP="00B444F9">
    <w:pPr>
      <w:pStyle w:val="Pieddepage"/>
      <w:framePr w:w="7654" w:wrap="around" w:vAnchor="text" w:hAnchor="page" w:x="3868" w:y="6"/>
      <w:jc w:val="right"/>
      <w:rPr>
        <w:rStyle w:val="Numrodepage"/>
        <w:rFonts w:asciiTheme="majorHAnsi" w:hAnsiTheme="majorHAnsi"/>
        <w:color w:val="808080" w:themeColor="background1" w:themeShade="80"/>
        <w:sz w:val="20"/>
      </w:rPr>
    </w:pPr>
    <w:r>
      <w:rPr>
        <w:rStyle w:val="Numrodepage"/>
        <w:rFonts w:asciiTheme="majorHAnsi" w:hAnsiTheme="majorHAnsi"/>
        <w:i w:val="0"/>
        <w:color w:val="808080" w:themeColor="background1" w:themeShade="80"/>
        <w:sz w:val="20"/>
        <w:szCs w:val="20"/>
      </w:rPr>
      <w:t>Titre du d</w:t>
    </w:r>
    <w:r w:rsidRPr="00986F2D">
      <w:rPr>
        <w:rStyle w:val="Numrodepage"/>
        <w:rFonts w:asciiTheme="majorHAnsi" w:hAnsiTheme="majorHAnsi"/>
        <w:i w:val="0"/>
        <w:color w:val="808080" w:themeColor="background1" w:themeShade="80"/>
        <w:sz w:val="20"/>
        <w:szCs w:val="20"/>
      </w:rPr>
      <w:t>ocument</w:t>
    </w:r>
    <w:r>
      <w:rPr>
        <w:rStyle w:val="Numrodepage"/>
        <w:rFonts w:asciiTheme="majorHAnsi" w:hAnsiTheme="majorHAnsi"/>
        <w:i w:val="0"/>
        <w:color w:val="808080" w:themeColor="background1" w:themeShade="80"/>
        <w:sz w:val="20"/>
        <w:szCs w:val="20"/>
      </w:rPr>
      <w:t xml:space="preserve"> </w:t>
    </w:r>
    <w:r w:rsidR="00AD2CDF" w:rsidRPr="00AD2CDF">
      <w:rPr>
        <w:rStyle w:val="Numrodepage"/>
        <w:rFonts w:asciiTheme="majorHAnsi" w:hAnsiTheme="majorHAnsi"/>
        <w:color w:val="808080" w:themeColor="background1" w:themeShade="80"/>
        <w:sz w:val="20"/>
        <w:szCs w:val="20"/>
      </w:rPr>
      <w:t xml:space="preserve">- </w:t>
    </w:r>
    <w:r w:rsidR="00A8231E" w:rsidRPr="00AD2CDF">
      <w:rPr>
        <w:rStyle w:val="Numrodepage"/>
        <w:sz w:val="20"/>
        <w:szCs w:val="20"/>
      </w:rPr>
      <w:fldChar w:fldCharType="begin"/>
    </w:r>
    <w:r w:rsidR="00A8231E" w:rsidRPr="00AD2CDF">
      <w:rPr>
        <w:rStyle w:val="Numrodepage"/>
        <w:sz w:val="20"/>
        <w:szCs w:val="20"/>
      </w:rPr>
      <w:instrText xml:space="preserve">PAGE  </w:instrText>
    </w:r>
    <w:r w:rsidR="00A8231E" w:rsidRPr="00AD2CDF">
      <w:rPr>
        <w:rStyle w:val="Numrodepage"/>
        <w:sz w:val="20"/>
        <w:szCs w:val="20"/>
      </w:rPr>
      <w:fldChar w:fldCharType="separate"/>
    </w:r>
    <w:r w:rsidR="00A94327">
      <w:rPr>
        <w:rStyle w:val="Numrodepage"/>
        <w:noProof/>
        <w:sz w:val="20"/>
        <w:szCs w:val="20"/>
      </w:rPr>
      <w:t>2</w:t>
    </w:r>
    <w:r w:rsidR="00A8231E" w:rsidRPr="00AD2CDF">
      <w:rPr>
        <w:rStyle w:val="Numrodepage"/>
        <w:sz w:val="20"/>
        <w:szCs w:val="20"/>
      </w:rPr>
      <w:fldChar w:fldCharType="end"/>
    </w:r>
  </w:p>
  <w:p w14:paraId="6D079026" w14:textId="6A930B0E" w:rsidR="00256A67" w:rsidRDefault="00805C41" w:rsidP="00224685">
    <w:pPr>
      <w:pStyle w:val="Pieddepage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F90566" wp14:editId="1198FF47">
          <wp:simplePos x="0" y="0"/>
          <wp:positionH relativeFrom="page">
            <wp:posOffset>26588173</wp:posOffset>
          </wp:positionH>
          <wp:positionV relativeFrom="page">
            <wp:posOffset>9922751</wp:posOffset>
          </wp:positionV>
          <wp:extent cx="7550785" cy="10680700"/>
          <wp:effectExtent l="0" t="0" r="0" b="0"/>
          <wp:wrapNone/>
          <wp:docPr id="277621624" name="Image 277621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 orange dro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1F22" w14:textId="299E0B48" w:rsidR="00AC4E5B" w:rsidRDefault="00D81B79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36C5F5E" wp14:editId="42E8B90B">
          <wp:simplePos x="0" y="0"/>
          <wp:positionH relativeFrom="column">
            <wp:posOffset>5249545</wp:posOffset>
          </wp:positionH>
          <wp:positionV relativeFrom="paragraph">
            <wp:posOffset>-210185</wp:posOffset>
          </wp:positionV>
          <wp:extent cx="982128" cy="625476"/>
          <wp:effectExtent l="0" t="0" r="8890" b="3175"/>
          <wp:wrapNone/>
          <wp:docPr id="878971885" name="Image 878971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2128" cy="62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314D" w14:textId="77777777" w:rsidR="006D5EC8" w:rsidRDefault="006D5EC8" w:rsidP="00863DBA">
      <w:r>
        <w:separator/>
      </w:r>
    </w:p>
  </w:footnote>
  <w:footnote w:type="continuationSeparator" w:id="0">
    <w:p w14:paraId="5276A757" w14:textId="77777777" w:rsidR="006D5EC8" w:rsidRDefault="006D5EC8" w:rsidP="0086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8D6E" w14:textId="77777777" w:rsidR="00966B28" w:rsidRDefault="00966B28" w:rsidP="00B444F9">
    <w:pPr>
      <w:pStyle w:val="En-tte"/>
    </w:pPr>
  </w:p>
  <w:p w14:paraId="49F0940B" w14:textId="77777777" w:rsidR="00966B28" w:rsidRDefault="00966B28" w:rsidP="00B444F9">
    <w:pPr>
      <w:pStyle w:val="En-tte"/>
    </w:pPr>
  </w:p>
  <w:p w14:paraId="2D6C5718" w14:textId="77777777" w:rsidR="00966B28" w:rsidRDefault="00966B28" w:rsidP="00B444F9">
    <w:pPr>
      <w:pStyle w:val="En-tte"/>
    </w:pPr>
  </w:p>
  <w:p w14:paraId="3055F92E" w14:textId="77777777" w:rsidR="00966B28" w:rsidRDefault="00966B28" w:rsidP="00B444F9">
    <w:pPr>
      <w:pStyle w:val="En-tte"/>
    </w:pPr>
  </w:p>
  <w:p w14:paraId="176D3191" w14:textId="69C97A6B" w:rsidR="00256A67" w:rsidRPr="00B444F9" w:rsidRDefault="00256A67" w:rsidP="00B444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FDC9" w14:textId="58E978B4" w:rsidR="00450322" w:rsidRDefault="0045032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F3D20F9" wp14:editId="7C710C2E">
              <wp:simplePos x="0" y="0"/>
              <wp:positionH relativeFrom="column">
                <wp:posOffset>-1025151</wp:posOffset>
              </wp:positionH>
              <wp:positionV relativeFrom="paragraph">
                <wp:posOffset>570230</wp:posOffset>
              </wp:positionV>
              <wp:extent cx="7270115" cy="8943262"/>
              <wp:effectExtent l="0" t="0" r="26035" b="10795"/>
              <wp:wrapNone/>
              <wp:docPr id="2" name="Arrondi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70115" cy="8943262"/>
                      </a:xfrm>
                      <a:prstGeom prst="round1Rect">
                        <a:avLst>
                          <a:gd name="adj" fmla="val 8467"/>
                        </a:avLst>
                      </a:prstGeom>
                      <a:noFill/>
                      <a:ln>
                        <a:solidFill>
                          <a:srgbClr val="CC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F8DF7D" id="Arrondir un rectangle à un seul coin 2" o:spid="_x0000_s1026" style="position:absolute;margin-left:-80.7pt;margin-top:44.9pt;width:572.45pt;height:704.2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70115,894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" path="m,l6654554,v339965,,615561,275596,615561,615561l7270115,8943262,,8943262,,xe" filled="f" strokecolor="#c60" strokeweight="1pt">
              <v:stroke joinstyle="miter"/>
              <v:path arrowok="t" o:connecttype="custom" o:connectlocs="0,0;6654554,0;7270115,615561;7270115,8943262;0,8943262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3C8"/>
    <w:multiLevelType w:val="hybridMultilevel"/>
    <w:tmpl w:val="87A06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AC7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B61AA"/>
    <w:multiLevelType w:val="hybridMultilevel"/>
    <w:tmpl w:val="027A7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4D6B"/>
    <w:multiLevelType w:val="hybridMultilevel"/>
    <w:tmpl w:val="99CC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754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1610DC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E83D17"/>
    <w:multiLevelType w:val="hybridMultilevel"/>
    <w:tmpl w:val="BDC26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43FE"/>
    <w:multiLevelType w:val="multilevel"/>
    <w:tmpl w:val="F3025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107D5D"/>
    <w:multiLevelType w:val="hybridMultilevel"/>
    <w:tmpl w:val="4F643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5495C"/>
    <w:multiLevelType w:val="hybridMultilevel"/>
    <w:tmpl w:val="2CEC9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212E"/>
    <w:multiLevelType w:val="hybridMultilevel"/>
    <w:tmpl w:val="569A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088F"/>
    <w:multiLevelType w:val="multilevel"/>
    <w:tmpl w:val="0B4A5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402E69"/>
    <w:multiLevelType w:val="multilevel"/>
    <w:tmpl w:val="F1E210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386104560">
    <w:abstractNumId w:val="12"/>
  </w:num>
  <w:num w:numId="2" w16cid:durableId="1894584431">
    <w:abstractNumId w:val="7"/>
  </w:num>
  <w:num w:numId="3" w16cid:durableId="1281038135">
    <w:abstractNumId w:val="5"/>
  </w:num>
  <w:num w:numId="4" w16cid:durableId="1272974473">
    <w:abstractNumId w:val="11"/>
  </w:num>
  <w:num w:numId="5" w16cid:durableId="197400762">
    <w:abstractNumId w:val="10"/>
  </w:num>
  <w:num w:numId="6" w16cid:durableId="1833328938">
    <w:abstractNumId w:val="0"/>
  </w:num>
  <w:num w:numId="7" w16cid:durableId="1564178609">
    <w:abstractNumId w:val="1"/>
  </w:num>
  <w:num w:numId="8" w16cid:durableId="1785272583">
    <w:abstractNumId w:val="4"/>
  </w:num>
  <w:num w:numId="9" w16cid:durableId="2134054684">
    <w:abstractNumId w:val="3"/>
  </w:num>
  <w:num w:numId="10" w16cid:durableId="1613249539">
    <w:abstractNumId w:val="2"/>
  </w:num>
  <w:num w:numId="11" w16cid:durableId="409735310">
    <w:abstractNumId w:val="8"/>
  </w:num>
  <w:num w:numId="12" w16cid:durableId="1141730916">
    <w:abstractNumId w:val="6"/>
  </w:num>
  <w:num w:numId="13" w16cid:durableId="1569532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KqaUulWpkquJIuuAGCM0jcLIwqmOwJO6xUztf7qLqrDwMTwWgC3WrCm42LiSZRre8I3RKOiRsA9n3uAtUqwcw==" w:salt="YwQeX5rUL2/DZ2G57JQcMw==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A3"/>
    <w:rsid w:val="000049E4"/>
    <w:rsid w:val="00054233"/>
    <w:rsid w:val="00077401"/>
    <w:rsid w:val="00083700"/>
    <w:rsid w:val="000919EE"/>
    <w:rsid w:val="000A73DF"/>
    <w:rsid w:val="000B4870"/>
    <w:rsid w:val="000F2B8A"/>
    <w:rsid w:val="000F71D0"/>
    <w:rsid w:val="001120DD"/>
    <w:rsid w:val="00131EA7"/>
    <w:rsid w:val="0017641A"/>
    <w:rsid w:val="0018557C"/>
    <w:rsid w:val="001860B0"/>
    <w:rsid w:val="001922E3"/>
    <w:rsid w:val="001B5718"/>
    <w:rsid w:val="001C3681"/>
    <w:rsid w:val="001C37A5"/>
    <w:rsid w:val="001D4229"/>
    <w:rsid w:val="001E0352"/>
    <w:rsid w:val="001E648A"/>
    <w:rsid w:val="0021157A"/>
    <w:rsid w:val="002201F8"/>
    <w:rsid w:val="0025216C"/>
    <w:rsid w:val="00256A67"/>
    <w:rsid w:val="0027060F"/>
    <w:rsid w:val="00275DF1"/>
    <w:rsid w:val="002A463E"/>
    <w:rsid w:val="002B7FC0"/>
    <w:rsid w:val="002C293B"/>
    <w:rsid w:val="0033522C"/>
    <w:rsid w:val="00342279"/>
    <w:rsid w:val="00346ACE"/>
    <w:rsid w:val="00375642"/>
    <w:rsid w:val="003762AE"/>
    <w:rsid w:val="0039442C"/>
    <w:rsid w:val="003F29D1"/>
    <w:rsid w:val="003F58F5"/>
    <w:rsid w:val="00442260"/>
    <w:rsid w:val="00450322"/>
    <w:rsid w:val="00462200"/>
    <w:rsid w:val="0048541D"/>
    <w:rsid w:val="004B66B4"/>
    <w:rsid w:val="004C59A6"/>
    <w:rsid w:val="004D242E"/>
    <w:rsid w:val="00504854"/>
    <w:rsid w:val="005069F2"/>
    <w:rsid w:val="005234B4"/>
    <w:rsid w:val="00535DBB"/>
    <w:rsid w:val="00566FEA"/>
    <w:rsid w:val="0057784C"/>
    <w:rsid w:val="005842E0"/>
    <w:rsid w:val="00596FDE"/>
    <w:rsid w:val="00605B6A"/>
    <w:rsid w:val="006067F3"/>
    <w:rsid w:val="00630C14"/>
    <w:rsid w:val="00644D7F"/>
    <w:rsid w:val="006478FC"/>
    <w:rsid w:val="00663172"/>
    <w:rsid w:val="00672A88"/>
    <w:rsid w:val="0069295B"/>
    <w:rsid w:val="006B0430"/>
    <w:rsid w:val="006B331E"/>
    <w:rsid w:val="006D03D3"/>
    <w:rsid w:val="006D579B"/>
    <w:rsid w:val="006D5EC8"/>
    <w:rsid w:val="006E537D"/>
    <w:rsid w:val="006E695C"/>
    <w:rsid w:val="006F3EA2"/>
    <w:rsid w:val="00701EC6"/>
    <w:rsid w:val="00702B16"/>
    <w:rsid w:val="0074000F"/>
    <w:rsid w:val="007568BC"/>
    <w:rsid w:val="0077223E"/>
    <w:rsid w:val="007C27A5"/>
    <w:rsid w:val="007C6BFD"/>
    <w:rsid w:val="00805C41"/>
    <w:rsid w:val="00823530"/>
    <w:rsid w:val="00832C31"/>
    <w:rsid w:val="008519DF"/>
    <w:rsid w:val="00863DBA"/>
    <w:rsid w:val="0087374A"/>
    <w:rsid w:val="008757F0"/>
    <w:rsid w:val="00875AA3"/>
    <w:rsid w:val="00881875"/>
    <w:rsid w:val="00896799"/>
    <w:rsid w:val="008A0ADC"/>
    <w:rsid w:val="008A32C6"/>
    <w:rsid w:val="008B30CA"/>
    <w:rsid w:val="008B4736"/>
    <w:rsid w:val="008B698F"/>
    <w:rsid w:val="008D5216"/>
    <w:rsid w:val="008E4FD0"/>
    <w:rsid w:val="008F7F3F"/>
    <w:rsid w:val="00935FF5"/>
    <w:rsid w:val="00936338"/>
    <w:rsid w:val="00966B28"/>
    <w:rsid w:val="00970113"/>
    <w:rsid w:val="009716BC"/>
    <w:rsid w:val="00973BB3"/>
    <w:rsid w:val="00981C74"/>
    <w:rsid w:val="00986F2D"/>
    <w:rsid w:val="0099633A"/>
    <w:rsid w:val="009A0A69"/>
    <w:rsid w:val="009B1B7A"/>
    <w:rsid w:val="009B3DA2"/>
    <w:rsid w:val="009C2241"/>
    <w:rsid w:val="009E6F8A"/>
    <w:rsid w:val="009F2176"/>
    <w:rsid w:val="009F3079"/>
    <w:rsid w:val="00A0114B"/>
    <w:rsid w:val="00A0264C"/>
    <w:rsid w:val="00A113CD"/>
    <w:rsid w:val="00A16025"/>
    <w:rsid w:val="00A16256"/>
    <w:rsid w:val="00A179A2"/>
    <w:rsid w:val="00A52937"/>
    <w:rsid w:val="00A56213"/>
    <w:rsid w:val="00A8231E"/>
    <w:rsid w:val="00A94327"/>
    <w:rsid w:val="00AC0A2D"/>
    <w:rsid w:val="00AC1675"/>
    <w:rsid w:val="00AC4E5B"/>
    <w:rsid w:val="00AC5CB3"/>
    <w:rsid w:val="00AC7322"/>
    <w:rsid w:val="00AD2CDF"/>
    <w:rsid w:val="00AF2FE6"/>
    <w:rsid w:val="00B10511"/>
    <w:rsid w:val="00B13453"/>
    <w:rsid w:val="00B33CBD"/>
    <w:rsid w:val="00B444F9"/>
    <w:rsid w:val="00BA1CF7"/>
    <w:rsid w:val="00BB67A9"/>
    <w:rsid w:val="00BC1949"/>
    <w:rsid w:val="00BE1284"/>
    <w:rsid w:val="00BE6BBA"/>
    <w:rsid w:val="00BF3350"/>
    <w:rsid w:val="00BF3613"/>
    <w:rsid w:val="00C329E6"/>
    <w:rsid w:val="00C64D05"/>
    <w:rsid w:val="00C80E20"/>
    <w:rsid w:val="00C95449"/>
    <w:rsid w:val="00CA59C4"/>
    <w:rsid w:val="00CC08AF"/>
    <w:rsid w:val="00CD185A"/>
    <w:rsid w:val="00CD76B5"/>
    <w:rsid w:val="00CE060E"/>
    <w:rsid w:val="00CF5B5A"/>
    <w:rsid w:val="00D045AA"/>
    <w:rsid w:val="00D15B06"/>
    <w:rsid w:val="00D2595A"/>
    <w:rsid w:val="00D35096"/>
    <w:rsid w:val="00D45F82"/>
    <w:rsid w:val="00D55E3E"/>
    <w:rsid w:val="00D572C6"/>
    <w:rsid w:val="00D57A04"/>
    <w:rsid w:val="00D71CD8"/>
    <w:rsid w:val="00D81B79"/>
    <w:rsid w:val="00D84E67"/>
    <w:rsid w:val="00D8640A"/>
    <w:rsid w:val="00DA7748"/>
    <w:rsid w:val="00DB1329"/>
    <w:rsid w:val="00DC5482"/>
    <w:rsid w:val="00DD4641"/>
    <w:rsid w:val="00DD4ABC"/>
    <w:rsid w:val="00E11D80"/>
    <w:rsid w:val="00E13896"/>
    <w:rsid w:val="00E34B31"/>
    <w:rsid w:val="00E57D9C"/>
    <w:rsid w:val="00E63FF6"/>
    <w:rsid w:val="00E84F76"/>
    <w:rsid w:val="00E911BE"/>
    <w:rsid w:val="00EA220E"/>
    <w:rsid w:val="00EA5F4E"/>
    <w:rsid w:val="00ED091E"/>
    <w:rsid w:val="00EF1164"/>
    <w:rsid w:val="00F81851"/>
    <w:rsid w:val="00FA3F7D"/>
    <w:rsid w:val="00FC541F"/>
    <w:rsid w:val="00FC76FA"/>
    <w:rsid w:val="00FD2798"/>
    <w:rsid w:val="00FD4F9A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28A2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AA3"/>
    <w:rPr>
      <w:rFonts w:asciiTheme="majorHAnsi" w:hAnsiTheme="majorHAnsi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716BC"/>
    <w:pPr>
      <w:keepNext/>
      <w:keepLines/>
      <w:suppressAutoHyphens/>
      <w:autoSpaceDN w:val="0"/>
      <w:spacing w:before="360" w:after="60" w:line="256" w:lineRule="auto"/>
      <w:outlineLvl w:val="0"/>
    </w:pPr>
    <w:rPr>
      <w:rFonts w:asciiTheme="minorHAnsi" w:eastAsia="Times New Roman" w:hAnsiTheme="minorHAnsi" w:cstheme="minorHAnsi"/>
      <w:color w:val="D65A1C"/>
      <w:sz w:val="22"/>
      <w:szCs w:val="22"/>
      <w:lang w:val="nl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113"/>
    <w:pPr>
      <w:keepNext/>
      <w:keepLines/>
      <w:numPr>
        <w:ilvl w:val="1"/>
        <w:numId w:val="1"/>
      </w:numPr>
      <w:spacing w:before="360" w:after="120"/>
      <w:ind w:left="578" w:hanging="578"/>
      <w:outlineLvl w:val="1"/>
    </w:pPr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0113"/>
    <w:pPr>
      <w:keepNext/>
      <w:keepLines/>
      <w:numPr>
        <w:ilvl w:val="2"/>
        <w:numId w:val="1"/>
      </w:numPr>
      <w:spacing w:before="240" w:after="120"/>
      <w:outlineLvl w:val="2"/>
    </w:pPr>
    <w:rPr>
      <w:rFonts w:ascii="Calibri" w:eastAsiaTheme="majorEastAsia" w:hAnsi="Calibri" w:cstheme="majorBidi"/>
      <w:color w:val="C45911" w:themeColor="accent2" w:themeShade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68BC"/>
    <w:pPr>
      <w:keepNext/>
      <w:keepLines/>
      <w:numPr>
        <w:ilvl w:val="3"/>
        <w:numId w:val="1"/>
      </w:numPr>
      <w:spacing w:before="40"/>
      <w:outlineLvl w:val="3"/>
    </w:pPr>
    <w:rPr>
      <w:rFonts w:ascii="Calibri" w:eastAsiaTheme="majorEastAsia" w:hAnsi="Calibri" w:cstheme="majorBidi"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68BC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68BC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68BC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68BC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68BC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6BC"/>
    <w:rPr>
      <w:rFonts w:eastAsia="Times New Roman" w:cstheme="minorHAnsi"/>
      <w:color w:val="D65A1C"/>
      <w:sz w:val="22"/>
      <w:szCs w:val="22"/>
      <w:lang w:val="nl-BE"/>
    </w:rPr>
  </w:style>
  <w:style w:type="character" w:customStyle="1" w:styleId="Titre2Car">
    <w:name w:val="Titre 2 Car"/>
    <w:basedOn w:val="Policepardfaut"/>
    <w:link w:val="Titre2"/>
    <w:uiPriority w:val="9"/>
    <w:rsid w:val="00970113"/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875AA3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D03D3"/>
    <w:rPr>
      <w:rFonts w:ascii="Calibri" w:eastAsiaTheme="majorEastAsia" w:hAnsi="Calibri" w:cstheme="majorBidi"/>
      <w:color w:val="000000" w:themeColor="text1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970113"/>
    <w:rPr>
      <w:rFonts w:ascii="Calibri" w:eastAsiaTheme="majorEastAsia" w:hAnsi="Calibri" w:cstheme="majorBidi"/>
      <w:color w:val="C45911" w:themeColor="accent2" w:themeShade="BF"/>
    </w:rPr>
  </w:style>
  <w:style w:type="paragraph" w:styleId="Titre">
    <w:name w:val="Title"/>
    <w:aliases w:val="Titre Général"/>
    <w:basedOn w:val="Normal"/>
    <w:next w:val="Normal"/>
    <w:link w:val="TitreCar"/>
    <w:uiPriority w:val="10"/>
    <w:qFormat/>
    <w:rsid w:val="00863DBA"/>
    <w:pPr>
      <w:contextualSpacing/>
    </w:pPr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character" w:customStyle="1" w:styleId="TitreCar">
    <w:name w:val="Titre Car"/>
    <w:aliases w:val="Titre Général Car"/>
    <w:basedOn w:val="Policepardfaut"/>
    <w:link w:val="Titre"/>
    <w:uiPriority w:val="10"/>
    <w:rsid w:val="00863DBA"/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eastAsiaTheme="minorEastAsia"/>
      <w:color w:val="000000" w:themeColor="text1"/>
      <w:sz w:val="16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30C14"/>
    <w:rPr>
      <w:rFonts w:asciiTheme="majorHAnsi" w:eastAsiaTheme="minorEastAsia" w:hAnsiTheme="majorHAnsi"/>
      <w:color w:val="000000" w:themeColor="text1"/>
      <w:sz w:val="16"/>
      <w:lang w:eastAsia="fr-FR"/>
    </w:rPr>
  </w:style>
  <w:style w:type="paragraph" w:styleId="Pieddepage">
    <w:name w:val="footer"/>
    <w:aliases w:val="Note bas de page"/>
    <w:basedOn w:val="Normal"/>
    <w:link w:val="PieddepageC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customStyle="1" w:styleId="PieddepageCar">
    <w:name w:val="Pied de page Car"/>
    <w:aliases w:val="Note bas de page Car"/>
    <w:basedOn w:val="Policepardfaut"/>
    <w:link w:val="Pieddepage"/>
    <w:uiPriority w:val="99"/>
    <w:rsid w:val="00630C14"/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863DBA"/>
  </w:style>
  <w:style w:type="paragraph" w:styleId="Notedebasdepage">
    <w:name w:val="footnote text"/>
    <w:basedOn w:val="Normal"/>
    <w:link w:val="NotedebasdepageCar"/>
    <w:uiPriority w:val="99"/>
    <w:semiHidden/>
    <w:rsid w:val="00863DBA"/>
    <w:pPr>
      <w:ind w:left="737"/>
    </w:pPr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3DBA"/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styleId="Appelnotedebasdep">
    <w:name w:val="footnote reference"/>
    <w:basedOn w:val="Policepardfaut"/>
    <w:uiPriority w:val="99"/>
    <w:semiHidden/>
    <w:rsid w:val="00863DBA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auNormal"/>
    <w:next w:val="Grilledutableau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37A5"/>
    <w:pPr>
      <w:ind w:left="720"/>
      <w:contextualSpacing/>
    </w:pPr>
  </w:style>
  <w:style w:type="paragraph" w:customStyle="1" w:styleId="p1">
    <w:name w:val="p1"/>
    <w:basedOn w:val="Normal"/>
    <w:rsid w:val="007C27A5"/>
    <w:rPr>
      <w:rFonts w:ascii="The Sans-" w:hAnsi="The Sans-" w:cs="Times New Roman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568BC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568B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7568BC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56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568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2">
    <w:name w:val="p2"/>
    <w:basedOn w:val="Normal"/>
    <w:rsid w:val="007C27A5"/>
    <w:rPr>
      <w:rFonts w:ascii="The Sans-" w:hAnsi="The Sans-" w:cs="Times New Roman"/>
      <w:sz w:val="15"/>
      <w:szCs w:val="15"/>
      <w:lang w:eastAsia="fr-FR"/>
    </w:rPr>
  </w:style>
  <w:style w:type="character" w:styleId="Accentuationlgre">
    <w:name w:val="Subtle Emphasis"/>
    <w:basedOn w:val="Policepardfaut"/>
    <w:rsid w:val="00644D7F"/>
    <w:rPr>
      <w:i/>
      <w:iCs/>
      <w:color w:val="404040"/>
    </w:rPr>
  </w:style>
  <w:style w:type="character" w:styleId="Textedelespacerserv">
    <w:name w:val="Placeholder Text"/>
    <w:basedOn w:val="Policepardfaut"/>
    <w:rsid w:val="001860B0"/>
    <w:rPr>
      <w:color w:val="666666"/>
    </w:rPr>
  </w:style>
  <w:style w:type="character" w:customStyle="1" w:styleId="Stijl1">
    <w:name w:val="Stijl1"/>
    <w:basedOn w:val="Policepardfaut"/>
    <w:rsid w:val="001860B0"/>
    <w:rPr>
      <w:rFonts w:ascii="Calibri" w:hAnsi="Calibri"/>
      <w:color w:val="1F3864"/>
      <w:sz w:val="22"/>
    </w:rPr>
  </w:style>
  <w:style w:type="character" w:customStyle="1" w:styleId="Stijl4">
    <w:name w:val="Stijl4"/>
    <w:basedOn w:val="Policepardfaut"/>
    <w:rsid w:val="001860B0"/>
    <w:rPr>
      <w:rFonts w:ascii="Calibri" w:hAnsi="Calibri"/>
      <w:b/>
      <w:color w:val="1F3864"/>
      <w:sz w:val="22"/>
    </w:rPr>
  </w:style>
  <w:style w:type="character" w:customStyle="1" w:styleId="Stijl6">
    <w:name w:val="Stijl6"/>
    <w:basedOn w:val="Policepardfaut"/>
    <w:rsid w:val="001860B0"/>
    <w:rPr>
      <w:rFonts w:ascii="Calibri" w:hAnsi="Calibri"/>
      <w:color w:val="1F3864"/>
      <w:sz w:val="22"/>
    </w:rPr>
  </w:style>
  <w:style w:type="character" w:customStyle="1" w:styleId="Stijl7">
    <w:name w:val="Stijl7"/>
    <w:basedOn w:val="Policepardfaut"/>
    <w:uiPriority w:val="1"/>
    <w:rsid w:val="001860B0"/>
    <w:rPr>
      <w:rFonts w:asciiTheme="minorHAnsi" w:hAnsiTheme="minorHAnsi"/>
      <w:color w:val="1F3864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8475750E04D509DF6821812EE6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88248-550A-4946-9973-88E937C7F435}"/>
      </w:docPartPr>
      <w:docPartBody>
        <w:p w:rsidR="00A372E0" w:rsidRDefault="002A64F4" w:rsidP="002A64F4">
          <w:pPr>
            <w:pStyle w:val="2038475750E04D509DF6821812EE6B35"/>
          </w:pPr>
          <w:r w:rsidRPr="005D34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A6A3A689A740DE9BEE95C98C552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60D2C-8CB1-420E-9AA9-E4F23CA550C4}"/>
      </w:docPartPr>
      <w:docPartBody>
        <w:p w:rsidR="00A372E0" w:rsidRDefault="002A64F4" w:rsidP="002A64F4">
          <w:pPr>
            <w:pStyle w:val="C0A6A3A689A740DE9BEE95C98C552A09"/>
          </w:pPr>
          <w:r w:rsidRPr="005D34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80258C318F45AE816AA0E297FB9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FDE74-F557-44B8-9632-D62959E831D2}"/>
      </w:docPartPr>
      <w:docPartBody>
        <w:p w:rsidR="00A372E0" w:rsidRDefault="002A64F4" w:rsidP="002A64F4">
          <w:pPr>
            <w:pStyle w:val="AF80258C318F45AE816AA0E297FB917D"/>
          </w:pPr>
          <w:r w:rsidRPr="005D34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9086B94B8D4E598E6E3F038A015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E3D87-DC04-40CA-9515-0B3D64FD9083}"/>
      </w:docPartPr>
      <w:docPartBody>
        <w:p w:rsidR="00A372E0" w:rsidRDefault="002A64F4" w:rsidP="002A64F4">
          <w:pPr>
            <w:pStyle w:val="6B9086B94B8D4E598E6E3F038A0154BC"/>
          </w:pPr>
          <w:r w:rsidRPr="005D34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2E2D5B0518437FAB6B96B9EC3F3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F918-A31D-41DF-A8E8-35F3A5BEE4C2}"/>
      </w:docPartPr>
      <w:docPartBody>
        <w:p w:rsidR="00A372E0" w:rsidRDefault="002A64F4" w:rsidP="002A64F4">
          <w:pPr>
            <w:pStyle w:val="2E2E2D5B0518437FAB6B96B9EC3F39A8"/>
          </w:pPr>
          <w:r w:rsidRPr="005D34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848F0114CB41488414928C661B3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B7CC6-95F8-4C38-8626-5DFE5FA7D1E8}"/>
      </w:docPartPr>
      <w:docPartBody>
        <w:p w:rsidR="00A372E0" w:rsidRDefault="002A64F4" w:rsidP="002A64F4">
          <w:pPr>
            <w:pStyle w:val="99848F0114CB41488414928C661B3524"/>
          </w:pPr>
          <w:r w:rsidRPr="005D34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32436C8CB54310B801E1668C5F5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D94DF-3CA6-4F5E-BD2C-CABCB54560A6}"/>
      </w:docPartPr>
      <w:docPartBody>
        <w:p w:rsidR="00A372E0" w:rsidRDefault="002A64F4" w:rsidP="002A64F4">
          <w:pPr>
            <w:pStyle w:val="4732436C8CB54310B801E1668C5F5EDC"/>
          </w:pPr>
          <w:r w:rsidRPr="005D34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A6B749D8CA4958B91082BDF979D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DC74B-2122-4852-8A93-8BEDB096BFB8}"/>
      </w:docPartPr>
      <w:docPartBody>
        <w:p w:rsidR="00A372E0" w:rsidRDefault="002A64F4" w:rsidP="002A64F4">
          <w:pPr>
            <w:pStyle w:val="73A6B749D8CA4958B91082BDF979D615"/>
          </w:pPr>
          <w:r w:rsidRPr="005D342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72"/>
    <w:rsid w:val="00070262"/>
    <w:rsid w:val="002A64F4"/>
    <w:rsid w:val="002C2FF6"/>
    <w:rsid w:val="00310481"/>
    <w:rsid w:val="0036021C"/>
    <w:rsid w:val="0047276B"/>
    <w:rsid w:val="00742D72"/>
    <w:rsid w:val="008F2E2B"/>
    <w:rsid w:val="00A372E0"/>
    <w:rsid w:val="00E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2A64F4"/>
    <w:rPr>
      <w:color w:val="666666"/>
    </w:rPr>
  </w:style>
  <w:style w:type="paragraph" w:customStyle="1" w:styleId="2038475750E04D509DF6821812EE6B35">
    <w:name w:val="2038475750E04D509DF6821812EE6B35"/>
    <w:rsid w:val="002A64F4"/>
  </w:style>
  <w:style w:type="paragraph" w:customStyle="1" w:styleId="C0A6A3A689A740DE9BEE95C98C552A09">
    <w:name w:val="C0A6A3A689A740DE9BEE95C98C552A09"/>
    <w:rsid w:val="002A64F4"/>
  </w:style>
  <w:style w:type="paragraph" w:customStyle="1" w:styleId="AF80258C318F45AE816AA0E297FB917D">
    <w:name w:val="AF80258C318F45AE816AA0E297FB917D"/>
    <w:rsid w:val="002A64F4"/>
  </w:style>
  <w:style w:type="paragraph" w:customStyle="1" w:styleId="6B9086B94B8D4E598E6E3F038A0154BC">
    <w:name w:val="6B9086B94B8D4E598E6E3F038A0154BC"/>
    <w:rsid w:val="002A64F4"/>
  </w:style>
  <w:style w:type="paragraph" w:customStyle="1" w:styleId="2E2E2D5B0518437FAB6B96B9EC3F39A8">
    <w:name w:val="2E2E2D5B0518437FAB6B96B9EC3F39A8"/>
    <w:rsid w:val="002A64F4"/>
  </w:style>
  <w:style w:type="paragraph" w:customStyle="1" w:styleId="99848F0114CB41488414928C661B3524">
    <w:name w:val="99848F0114CB41488414928C661B3524"/>
    <w:rsid w:val="002A64F4"/>
  </w:style>
  <w:style w:type="paragraph" w:customStyle="1" w:styleId="4732436C8CB54310B801E1668C5F5EDC">
    <w:name w:val="4732436C8CB54310B801E1668C5F5EDC"/>
    <w:rsid w:val="002A64F4"/>
  </w:style>
  <w:style w:type="paragraph" w:customStyle="1" w:styleId="73A6B749D8CA4958B91082BDF979D615">
    <w:name w:val="73A6B749D8CA4958B91082BDF979D615"/>
    <w:rsid w:val="002A6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4AE61BCAF845B51FBFEF972E7A55" ma:contentTypeVersion="18" ma:contentTypeDescription="Crée un document." ma:contentTypeScope="" ma:versionID="fdc171fb273764bb656608a59157e6cf">
  <xsd:schema xmlns:xsd="http://www.w3.org/2001/XMLSchema" xmlns:xs="http://www.w3.org/2001/XMLSchema" xmlns:p="http://schemas.microsoft.com/office/2006/metadata/properties" xmlns:ns2="fb1e852d-1cca-439b-bd69-331cdb68a95b" xmlns:ns3="1e1f3ea2-ef53-402b-9050-d4208e20fa7e" targetNamespace="http://schemas.microsoft.com/office/2006/metadata/properties" ma:root="true" ma:fieldsID="43ce5f985bd39e954d66146a2e5e4b96" ns2:_="" ns3:_="">
    <xsd:import namespace="fb1e852d-1cca-439b-bd69-331cdb68a95b"/>
    <xsd:import namespace="1e1f3ea2-ef53-402b-9050-d4208e20f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852d-1cca-439b-bd69-331cdb68a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d917edb-78ea-4d51-87eb-02ff99d0b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f3ea2-ef53-402b-9050-d4208e20f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6322d1-8140-4693-88a9-1e770730174e}" ma:internalName="TaxCatchAll" ma:showField="CatchAllData" ma:web="1e1f3ea2-ef53-402b-9050-d4208e20f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f3ea2-ef53-402b-9050-d4208e20fa7e" xsi:nil="true"/>
    <lcf76f155ced4ddcb4097134ff3c332f xmlns="fb1e852d-1cca-439b-bd69-331cdb68a9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730304-ADB5-48F8-A417-986931623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AA75C-9A22-4943-9949-65D0309583AF}"/>
</file>

<file path=customXml/itemProps3.xml><?xml version="1.0" encoding="utf-8"?>
<ds:datastoreItem xmlns:ds="http://schemas.openxmlformats.org/officeDocument/2006/customXml" ds:itemID="{6CE184DC-F529-0546-B46D-DA69D772BC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255A55-2A52-4A47-B57D-CA5AF107F96F}">
  <ds:schemaRefs>
    <ds:schemaRef ds:uri="http://schemas.microsoft.com/office/2006/metadata/properties"/>
    <ds:schemaRef ds:uri="http://schemas.microsoft.com/office/infopath/2007/PartnerControls"/>
    <ds:schemaRef ds:uri="1e1f3ea2-ef53-402b-9050-d4208e20fa7e"/>
    <ds:schemaRef ds:uri="fb1e852d-1cca-439b-bd69-331cdb68a9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Memo interne vergadering</vt:lpstr>
      <vt:lpstr>Titre Général </vt:lpstr>
      <vt:lpstr>Titre 1 (Calibri bold 20 pts bleu)        </vt:lpstr>
      <vt:lpstr>    Titre 2 (Calibri regular 16 pts bleu)</vt:lpstr>
      <vt:lpstr>        Titre 3 (Calibri regular 12 pts bleu)</vt:lpstr>
    </vt:vector>
  </TitlesOfParts>
  <Manager/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Hanskens Wouter (DRP)</dc:creator>
  <cp:keywords/>
  <dc:description/>
  <cp:lastModifiedBy>Hanskens Wouter (DRP)</cp:lastModifiedBy>
  <cp:revision>37</cp:revision>
  <cp:lastPrinted>2024-01-09T13:14:00Z</cp:lastPrinted>
  <dcterms:created xsi:type="dcterms:W3CDTF">2024-01-15T13:23:00Z</dcterms:created>
  <dcterms:modified xsi:type="dcterms:W3CDTF">2024-01-19T13:39:00Z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0x010100D9784AE61BCAF845B51FBFEF972E7A55</vt:lpwstr>
  </property>
  <property fmtid="{D5CDD505-2E9C-101B-9397-08002B2CF9AE}" pid="3" name="MediaServiceImageTags">
    <vt:lpwstr/>
  </property>
</Properties>
</file>