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228A" w14:textId="48BC6B68" w:rsidR="00863DBA" w:rsidRPr="005842E0" w:rsidRDefault="00EA5F4E" w:rsidP="001C3681">
      <w:pPr>
        <w:pStyle w:val="Titre"/>
        <w:ind w:left="-426" w:right="-163" w:firstLine="426"/>
        <w:rPr>
          <w:lang w:val="nl-BE"/>
        </w:rPr>
      </w:pPr>
      <w:r>
        <w:rPr>
          <w:noProof/>
          <w:lang w:eastAsia="fr-FR"/>
        </w:rPr>
        <mc:AlternateContent>
          <mc:Choice Requires="wpg">
            <w:drawing>
              <wp:anchor distT="0" distB="0" distL="114300" distR="114300" simplePos="0" relativeHeight="251682816" behindDoc="1" locked="0" layoutInCell="1" allowOverlap="1" wp14:anchorId="53D4A3C1" wp14:editId="1AD720F3">
                <wp:simplePos x="0" y="0"/>
                <wp:positionH relativeFrom="column">
                  <wp:posOffset>-1029821</wp:posOffset>
                </wp:positionH>
                <wp:positionV relativeFrom="paragraph">
                  <wp:posOffset>-163682</wp:posOffset>
                </wp:positionV>
                <wp:extent cx="7274194" cy="866624"/>
                <wp:effectExtent l="0" t="0" r="22225" b="0"/>
                <wp:wrapNone/>
                <wp:docPr id="15" name="Grouper 15"/>
                <wp:cNvGraphicFramePr/>
                <a:graphic xmlns:a="http://schemas.openxmlformats.org/drawingml/2006/main">
                  <a:graphicData uri="http://schemas.microsoft.com/office/word/2010/wordprocessingGroup">
                    <wpg:wgp>
                      <wpg:cNvGrpSpPr/>
                      <wpg:grpSpPr>
                        <a:xfrm>
                          <a:off x="0" y="0"/>
                          <a:ext cx="7274194" cy="866624"/>
                          <a:chOff x="1849740" y="5360757"/>
                          <a:chExt cx="7275195" cy="866629"/>
                        </a:xfrm>
                      </wpg:grpSpPr>
                      <wps:wsp>
                        <wps:cNvPr id="12" name="Arrondir un rectangle à un seul coin 12"/>
                        <wps:cNvSpPr/>
                        <wps:spPr>
                          <a:xfrm flipV="1">
                            <a:off x="1849740" y="5430525"/>
                            <a:ext cx="7275195" cy="796861"/>
                          </a:xfrm>
                          <a:prstGeom prst="round1Rect">
                            <a:avLst>
                              <a:gd name="adj" fmla="val 0"/>
                            </a:avLst>
                          </a:prstGeom>
                          <a:solidFill>
                            <a:srgbClr val="CC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rrondir un rectangle à un seul coin 5"/>
                        <wps:cNvSpPr/>
                        <wps:spPr>
                          <a:xfrm flipV="1">
                            <a:off x="1849740" y="5360757"/>
                            <a:ext cx="7275195" cy="794240"/>
                          </a:xfrm>
                          <a:prstGeom prst="round1Rect">
                            <a:avLst>
                              <a:gd name="adj" fmla="val 0"/>
                            </a:avLst>
                          </a:prstGeom>
                          <a:solidFill>
                            <a:srgbClr val="333399"/>
                          </a:solidFill>
                          <a:ln>
                            <a:solidFill>
                              <a:srgbClr val="262F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6B2231" id="Grouper 15" o:spid="_x0000_s1026" style="position:absolute;margin-left:-81.1pt;margin-top:-12.9pt;width:572.75pt;height:68.25pt;z-index:-251633664;mso-width-relative:margin;mso-height-relative:margin" coordorigin="18497,53607" coordsize="72751,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">
                <v:shape id="Arrondir un rectangle à un seul coin 12" o:spid="_x0000_s1027" style="position:absolute;left:18497;top:54305;width:72752;height:7968;flip:y;visibility:visible;mso-wrap-style:square;v-text-anchor:middle" coordsize="7275195,79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" path="m,l7275195,r,l7275195,796861,,796861,,xe" fillcolor="#c60" stroked="f" strokeweight="1pt">
                  <v:stroke joinstyle="miter"/>
                  <v:path arrowok="t" o:connecttype="custom" o:connectlocs="0,0;7275195,0;7275195,0;7275195,796861;0,796861;0,0" o:connectangles="0,0,0,0,0,0"/>
                </v:shape>
                <v:shape id="Arrondir un rectangle à un seul coin 5" o:spid="_x0000_s1028" style="position:absolute;left:18497;top:53607;width:72752;height:7942;flip:y;visibility:visible;mso-wrap-style:square;v-text-anchor:middle" coordsize="7275195,79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" path="m,l7275195,r,l7275195,794240,,794240,,xe" fillcolor="#339" strokecolor="#262f74" strokeweight="1pt">
                  <v:stroke joinstyle="miter"/>
                  <v:path arrowok="t" o:connecttype="custom" o:connectlocs="0,0;7275195,0;7275195,0;7275195,794240;0,794240;0,0" o:connectangles="0,0,0,0,0,0"/>
                </v:shape>
              </v:group>
            </w:pict>
          </mc:Fallback>
        </mc:AlternateContent>
      </w:r>
      <w:r w:rsidR="00973BB3" w:rsidRPr="005842E0">
        <w:rPr>
          <w:noProof/>
          <w:lang w:val="nl-BE" w:eastAsia="fr-FR"/>
        </w:rPr>
        <w:t>Bekwaamheidsattest</w:t>
      </w:r>
    </w:p>
    <w:p w14:paraId="0698FD18" w14:textId="2EEFC8F9" w:rsidR="00863DBA" w:rsidRPr="005842E0" w:rsidRDefault="00863DBA" w:rsidP="00863DBA">
      <w:pPr>
        <w:rPr>
          <w:lang w:val="nl-BE"/>
        </w:rPr>
      </w:pPr>
    </w:p>
    <w:p w14:paraId="36323917" w14:textId="034B83DE" w:rsidR="00863DBA" w:rsidRPr="005842E0" w:rsidRDefault="00863DBA" w:rsidP="00863DBA">
      <w:pPr>
        <w:rPr>
          <w:lang w:val="nl-BE"/>
        </w:rPr>
      </w:pPr>
    </w:p>
    <w:p w14:paraId="3FC50A1C" w14:textId="03E2108D" w:rsidR="00863DBA" w:rsidRPr="005842E0" w:rsidRDefault="00863DBA" w:rsidP="00863DBA">
      <w:pPr>
        <w:rPr>
          <w:lang w:val="nl-BE"/>
        </w:rPr>
      </w:pPr>
    </w:p>
    <w:p w14:paraId="3483EDF6" w14:textId="1539201E" w:rsidR="00863DBA" w:rsidRDefault="0025216C" w:rsidP="00CD76B5">
      <w:pPr>
        <w:jc w:val="both"/>
        <w:rPr>
          <w:rStyle w:val="Accentuationlgre"/>
          <w:sz w:val="18"/>
          <w:szCs w:val="18"/>
          <w:lang w:val="nl-BE"/>
        </w:rPr>
      </w:pPr>
      <w:bookmarkStart w:id="0" w:name="_Ref389753210"/>
      <w:r>
        <w:rPr>
          <w:rStyle w:val="Accentuationlgre"/>
          <w:sz w:val="18"/>
          <w:szCs w:val="18"/>
          <w:lang w:val="nl-BE"/>
        </w:rPr>
        <w:t>Met</w:t>
      </w:r>
      <w:r w:rsidR="00CA59C4">
        <w:rPr>
          <w:rStyle w:val="Accentuationlgre"/>
          <w:sz w:val="18"/>
          <w:szCs w:val="18"/>
          <w:lang w:val="nl-BE"/>
        </w:rPr>
        <w:t xml:space="preserve"> een bekwaamheidsattest kan </w:t>
      </w:r>
      <w:r w:rsidR="00AF2FE6">
        <w:rPr>
          <w:rStyle w:val="Accentuationlgre"/>
          <w:sz w:val="18"/>
          <w:szCs w:val="18"/>
          <w:lang w:val="nl-BE"/>
        </w:rPr>
        <w:t>men</w:t>
      </w:r>
      <w:r w:rsidR="00CA59C4">
        <w:rPr>
          <w:rStyle w:val="Accentuationlgre"/>
          <w:sz w:val="18"/>
          <w:szCs w:val="18"/>
          <w:lang w:val="nl-BE"/>
        </w:rPr>
        <w:t xml:space="preserve"> aantonen over welbepaalde competenties te beschikken</w:t>
      </w:r>
      <w:r w:rsidR="00AF2FE6">
        <w:rPr>
          <w:rStyle w:val="Accentuationlgre"/>
          <w:sz w:val="18"/>
          <w:szCs w:val="18"/>
          <w:lang w:val="nl-BE"/>
        </w:rPr>
        <w:t xml:space="preserve"> </w:t>
      </w:r>
      <w:r w:rsidR="00D71CD8">
        <w:rPr>
          <w:rStyle w:val="Accentuationlgre"/>
          <w:sz w:val="18"/>
          <w:szCs w:val="18"/>
          <w:lang w:val="nl-BE"/>
        </w:rPr>
        <w:t xml:space="preserve">op basis waarvan </w:t>
      </w:r>
      <w:r w:rsidR="00D2595A">
        <w:rPr>
          <w:rStyle w:val="Accentuationlgre"/>
          <w:sz w:val="18"/>
          <w:szCs w:val="18"/>
          <w:lang w:val="nl-BE"/>
        </w:rPr>
        <w:t xml:space="preserve">men </w:t>
      </w:r>
      <w:r w:rsidR="00D71CD8">
        <w:rPr>
          <w:rStyle w:val="Accentuationlgre"/>
          <w:sz w:val="18"/>
          <w:szCs w:val="18"/>
          <w:lang w:val="nl-BE"/>
        </w:rPr>
        <w:t xml:space="preserve">een vrijstelling </w:t>
      </w:r>
      <w:r w:rsidR="00D2595A">
        <w:rPr>
          <w:rStyle w:val="Accentuationlgre"/>
          <w:sz w:val="18"/>
          <w:szCs w:val="18"/>
          <w:lang w:val="nl-BE"/>
        </w:rPr>
        <w:t>wenst aan te vragen</w:t>
      </w:r>
      <w:r w:rsidR="00BB67A9">
        <w:rPr>
          <w:rStyle w:val="Accentuationlgre"/>
          <w:sz w:val="18"/>
          <w:szCs w:val="18"/>
          <w:lang w:val="nl-BE"/>
        </w:rPr>
        <w:t xml:space="preserve">. </w:t>
      </w:r>
      <w:r>
        <w:rPr>
          <w:rStyle w:val="Accentuationlgre"/>
          <w:sz w:val="18"/>
          <w:szCs w:val="18"/>
          <w:lang w:val="nl-BE"/>
        </w:rPr>
        <w:t>Aan de hand</w:t>
      </w:r>
      <w:r w:rsidR="00644D7F" w:rsidRPr="00644D7F">
        <w:rPr>
          <w:rStyle w:val="Accentuationlgre"/>
          <w:sz w:val="18"/>
          <w:szCs w:val="18"/>
          <w:lang w:val="nl-BE"/>
        </w:rPr>
        <w:t xml:space="preserve"> </w:t>
      </w:r>
      <w:r w:rsidR="00BB67A9">
        <w:rPr>
          <w:rStyle w:val="Accentuationlgre"/>
          <w:sz w:val="18"/>
          <w:szCs w:val="18"/>
          <w:lang w:val="nl-BE"/>
        </w:rPr>
        <w:t>van dit attest</w:t>
      </w:r>
      <w:r w:rsidR="00644D7F" w:rsidRPr="00644D7F">
        <w:rPr>
          <w:rStyle w:val="Accentuationlgre"/>
          <w:sz w:val="18"/>
          <w:szCs w:val="18"/>
          <w:lang w:val="nl-BE"/>
        </w:rPr>
        <w:t xml:space="preserve"> </w:t>
      </w:r>
      <w:r w:rsidR="00D8640A">
        <w:rPr>
          <w:rStyle w:val="Accentuationlgre"/>
          <w:sz w:val="18"/>
          <w:szCs w:val="18"/>
          <w:lang w:val="nl-BE"/>
        </w:rPr>
        <w:t>be</w:t>
      </w:r>
      <w:r w:rsidR="00644D7F" w:rsidRPr="00644D7F">
        <w:rPr>
          <w:rStyle w:val="Accentuationlgre"/>
          <w:sz w:val="18"/>
          <w:szCs w:val="18"/>
          <w:lang w:val="nl-BE"/>
        </w:rPr>
        <w:t xml:space="preserve">oordeelt de paritaire commissie of deze eerder verworven competenties aansluiten bij </w:t>
      </w:r>
      <w:r w:rsidR="006B331E">
        <w:rPr>
          <w:rStyle w:val="Accentuationlgre"/>
          <w:sz w:val="18"/>
          <w:szCs w:val="18"/>
          <w:lang w:val="nl-BE"/>
        </w:rPr>
        <w:t>het</w:t>
      </w:r>
      <w:r w:rsidR="00644D7F" w:rsidRPr="00644D7F">
        <w:rPr>
          <w:rStyle w:val="Accentuationlgre"/>
          <w:sz w:val="18"/>
          <w:szCs w:val="18"/>
          <w:lang w:val="nl-BE"/>
        </w:rPr>
        <w:t xml:space="preserve"> opleidings</w:t>
      </w:r>
      <w:r w:rsidR="00D2595A">
        <w:rPr>
          <w:rStyle w:val="Accentuationlgre"/>
          <w:sz w:val="18"/>
          <w:szCs w:val="18"/>
          <w:lang w:val="nl-BE"/>
        </w:rPr>
        <w:t>programma en de aangevraagde</w:t>
      </w:r>
      <w:r w:rsidR="00644D7F" w:rsidRPr="00644D7F">
        <w:rPr>
          <w:rStyle w:val="Accentuationlgre"/>
          <w:sz w:val="18"/>
          <w:szCs w:val="18"/>
          <w:lang w:val="nl-BE"/>
        </w:rPr>
        <w:t xml:space="preserve"> vrijstelling </w:t>
      </w:r>
      <w:r w:rsidR="00D2595A">
        <w:rPr>
          <w:rStyle w:val="Accentuationlgre"/>
          <w:sz w:val="18"/>
          <w:szCs w:val="18"/>
          <w:lang w:val="nl-BE"/>
        </w:rPr>
        <w:t>rechtvaardigen</w:t>
      </w:r>
      <w:r w:rsidR="00644D7F" w:rsidRPr="00644D7F">
        <w:rPr>
          <w:rStyle w:val="Accentuationlgre"/>
          <w:sz w:val="18"/>
          <w:szCs w:val="18"/>
          <w:lang w:val="nl-BE"/>
        </w:rPr>
        <w:t>.</w:t>
      </w:r>
    </w:p>
    <w:p w14:paraId="04CF5F1C" w14:textId="77777777" w:rsidR="00CD76B5" w:rsidRDefault="00CD76B5" w:rsidP="00CD76B5">
      <w:pPr>
        <w:jc w:val="both"/>
        <w:rPr>
          <w:rStyle w:val="Accentuationlgre"/>
          <w:sz w:val="18"/>
          <w:szCs w:val="18"/>
          <w:lang w:val="nl-BE"/>
        </w:rPr>
      </w:pPr>
    </w:p>
    <w:p w14:paraId="081A1373" w14:textId="7B243361" w:rsidR="001860B0" w:rsidRPr="00CE060E" w:rsidRDefault="006D579B" w:rsidP="00CE060E">
      <w:pPr>
        <w:pStyle w:val="Titre1"/>
        <w:rPr>
          <w:b/>
          <w:bCs/>
        </w:rPr>
      </w:pPr>
      <w:r w:rsidRPr="00CE060E">
        <w:t>Kandidaat voor de opleiding</w:t>
      </w:r>
    </w:p>
    <w:tbl>
      <w:tblPr>
        <w:tblW w:w="9430" w:type="dxa"/>
        <w:tblCellMar>
          <w:left w:w="10" w:type="dxa"/>
          <w:right w:w="10" w:type="dxa"/>
        </w:tblCellMar>
        <w:tblLook w:val="04A0" w:firstRow="1" w:lastRow="0" w:firstColumn="1" w:lastColumn="0" w:noHBand="0" w:noVBand="1"/>
      </w:tblPr>
      <w:tblGrid>
        <w:gridCol w:w="758"/>
        <w:gridCol w:w="3637"/>
        <w:gridCol w:w="1067"/>
        <w:gridCol w:w="3968"/>
      </w:tblGrid>
      <w:tr w:rsidR="001860B0" w:rsidRPr="004E6D24" w14:paraId="3EBE5045" w14:textId="77777777" w:rsidTr="007E4130">
        <w:tc>
          <w:tcPr>
            <w:tcW w:w="758" w:type="dxa"/>
            <w:shd w:val="clear" w:color="auto" w:fill="auto"/>
            <w:tcMar>
              <w:top w:w="0" w:type="dxa"/>
              <w:left w:w="108" w:type="dxa"/>
              <w:bottom w:w="0" w:type="dxa"/>
              <w:right w:w="108" w:type="dxa"/>
            </w:tcMar>
          </w:tcPr>
          <w:p w14:paraId="6B68CD09" w14:textId="0DC1D00F" w:rsidR="001860B0" w:rsidRDefault="001860B0" w:rsidP="007E4130">
            <w:pPr>
              <w:spacing w:before="60" w:after="60"/>
            </w:pPr>
            <w:r>
              <w:rPr>
                <w:szCs w:val="20"/>
              </w:rPr>
              <w:t>N</w:t>
            </w:r>
            <w:r w:rsidR="002A463E">
              <w:rPr>
                <w:szCs w:val="20"/>
              </w:rPr>
              <w:t>AAM</w:t>
            </w:r>
          </w:p>
        </w:tc>
        <w:sdt>
          <w:sdtPr>
            <w:rPr>
              <w:rStyle w:val="Stijl4"/>
              <w:rFonts w:asciiTheme="minorHAnsi" w:hAnsiTheme="minorHAnsi" w:cstheme="minorHAnsi"/>
              <w:color w:val="002060"/>
            </w:rPr>
            <w:id w:val="387841471"/>
            <w:placeholder>
              <w:docPart w:val="AD27D7BF911649D79569E7D2C9F05813"/>
            </w:placeholder>
            <w:showingPlcHdr/>
            <w15:color w:val="800000"/>
            <w:text/>
          </w:sdtPr>
          <w:sdtEndPr>
            <w:rPr>
              <w:rStyle w:val="Policepardfaut"/>
              <w:b w:val="0"/>
              <w:sz w:val="20"/>
            </w:rPr>
          </w:sdtEndPr>
          <w:sdtContent>
            <w:tc>
              <w:tcPr>
                <w:tcW w:w="3637" w:type="dxa"/>
                <w:shd w:val="clear" w:color="auto" w:fill="auto"/>
                <w:tcMar>
                  <w:top w:w="0" w:type="dxa"/>
                  <w:left w:w="108" w:type="dxa"/>
                  <w:bottom w:w="0" w:type="dxa"/>
                  <w:right w:w="108" w:type="dxa"/>
                </w:tcMar>
              </w:tcPr>
              <w:p w14:paraId="2E8EBD32" w14:textId="15D8DD7E"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c>
          <w:tcPr>
            <w:tcW w:w="1067" w:type="dxa"/>
            <w:shd w:val="clear" w:color="auto" w:fill="auto"/>
            <w:tcMar>
              <w:top w:w="0" w:type="dxa"/>
              <w:left w:w="108" w:type="dxa"/>
              <w:bottom w:w="0" w:type="dxa"/>
              <w:right w:w="108" w:type="dxa"/>
            </w:tcMar>
          </w:tcPr>
          <w:p w14:paraId="34FCE26F" w14:textId="77777777" w:rsidR="001860B0" w:rsidRDefault="001860B0" w:rsidP="007E4130">
            <w:pPr>
              <w:spacing w:before="60" w:after="60"/>
            </w:pPr>
            <w:r>
              <w:rPr>
                <w:szCs w:val="20"/>
              </w:rPr>
              <w:t>Voornaam</w:t>
            </w:r>
          </w:p>
        </w:tc>
        <w:sdt>
          <w:sdtPr>
            <w:rPr>
              <w:rStyle w:val="Stijl4"/>
              <w:rFonts w:asciiTheme="minorHAnsi" w:hAnsiTheme="minorHAnsi" w:cstheme="minorHAnsi"/>
              <w:color w:val="002060"/>
            </w:rPr>
            <w:id w:val="-2045351426"/>
            <w:placeholder>
              <w:docPart w:val="147EEEEA45EA41C2BF4444F1D6A862ED"/>
            </w:placeholder>
            <w:showingPlcHdr/>
            <w15:color w:val="800000"/>
            <w:text/>
          </w:sdtPr>
          <w:sdtEndPr>
            <w:rPr>
              <w:rStyle w:val="Policepardfaut"/>
              <w:b w:val="0"/>
              <w:sz w:val="20"/>
            </w:rPr>
          </w:sdtEndPr>
          <w:sdtContent>
            <w:tc>
              <w:tcPr>
                <w:tcW w:w="3968" w:type="dxa"/>
                <w:shd w:val="clear" w:color="auto" w:fill="auto"/>
                <w:tcMar>
                  <w:top w:w="0" w:type="dxa"/>
                  <w:left w:w="108" w:type="dxa"/>
                  <w:bottom w:w="0" w:type="dxa"/>
                  <w:right w:w="108" w:type="dxa"/>
                </w:tcMar>
              </w:tcPr>
              <w:p w14:paraId="648789CC" w14:textId="5BDED674"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r>
      <w:tr w:rsidR="001860B0" w:rsidRPr="004E6D24" w14:paraId="4E84F8DC" w14:textId="77777777" w:rsidTr="007E4130">
        <w:tc>
          <w:tcPr>
            <w:tcW w:w="758" w:type="dxa"/>
            <w:shd w:val="clear" w:color="auto" w:fill="auto"/>
            <w:tcMar>
              <w:top w:w="0" w:type="dxa"/>
              <w:left w:w="108" w:type="dxa"/>
              <w:bottom w:w="0" w:type="dxa"/>
              <w:right w:w="108" w:type="dxa"/>
            </w:tcMar>
          </w:tcPr>
          <w:p w14:paraId="261A35E5" w14:textId="77777777" w:rsidR="001860B0" w:rsidRDefault="001860B0" w:rsidP="007E4130">
            <w:pPr>
              <w:spacing w:before="60" w:after="60"/>
            </w:pPr>
            <w:r>
              <w:rPr>
                <w:szCs w:val="20"/>
              </w:rPr>
              <w:t>graad</w:t>
            </w:r>
          </w:p>
        </w:tc>
        <w:sdt>
          <w:sdtPr>
            <w:rPr>
              <w:rStyle w:val="Stijl4"/>
              <w:rFonts w:asciiTheme="minorHAnsi" w:hAnsiTheme="minorHAnsi" w:cstheme="minorHAnsi"/>
              <w:color w:val="002060"/>
            </w:rPr>
            <w:id w:val="1429624623"/>
            <w:placeholder>
              <w:docPart w:val="9FA824E6B75048DE9F89ED7678BB8FCD"/>
            </w:placeholder>
            <w:showingPlcHdr/>
            <w15:color w:val="800000"/>
            <w:text/>
          </w:sdtPr>
          <w:sdtEndPr>
            <w:rPr>
              <w:rStyle w:val="Policepardfaut"/>
              <w:b w:val="0"/>
              <w:sz w:val="20"/>
            </w:rPr>
          </w:sdtEndPr>
          <w:sdtContent>
            <w:tc>
              <w:tcPr>
                <w:tcW w:w="3637" w:type="dxa"/>
                <w:shd w:val="clear" w:color="auto" w:fill="auto"/>
                <w:tcMar>
                  <w:top w:w="0" w:type="dxa"/>
                  <w:left w:w="108" w:type="dxa"/>
                  <w:bottom w:w="0" w:type="dxa"/>
                  <w:right w:w="108" w:type="dxa"/>
                </w:tcMar>
              </w:tcPr>
              <w:p w14:paraId="569248F7" w14:textId="2C1CEC85"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c>
          <w:tcPr>
            <w:tcW w:w="1067" w:type="dxa"/>
            <w:shd w:val="clear" w:color="auto" w:fill="auto"/>
            <w:tcMar>
              <w:top w:w="0" w:type="dxa"/>
              <w:left w:w="108" w:type="dxa"/>
              <w:bottom w:w="0" w:type="dxa"/>
              <w:right w:w="108" w:type="dxa"/>
            </w:tcMar>
          </w:tcPr>
          <w:p w14:paraId="4505FD1A" w14:textId="77777777" w:rsidR="001860B0" w:rsidRDefault="001860B0" w:rsidP="007E4130">
            <w:pPr>
              <w:spacing w:before="60" w:after="60"/>
            </w:pPr>
            <w:r>
              <w:rPr>
                <w:szCs w:val="20"/>
              </w:rPr>
              <w:t>eenheid</w:t>
            </w:r>
          </w:p>
        </w:tc>
        <w:sdt>
          <w:sdtPr>
            <w:rPr>
              <w:rStyle w:val="Stijl4"/>
              <w:rFonts w:asciiTheme="minorHAnsi" w:hAnsiTheme="minorHAnsi" w:cstheme="minorHAnsi"/>
              <w:color w:val="002060"/>
            </w:rPr>
            <w:id w:val="1899784163"/>
            <w:placeholder>
              <w:docPart w:val="EC76F49C35EB4484BEECD3DCB6BB2517"/>
            </w:placeholder>
            <w:showingPlcHdr/>
            <w15:color w:val="800000"/>
            <w:text/>
          </w:sdtPr>
          <w:sdtEndPr>
            <w:rPr>
              <w:rStyle w:val="Policepardfaut"/>
              <w:b w:val="0"/>
              <w:sz w:val="20"/>
            </w:rPr>
          </w:sdtEndPr>
          <w:sdtContent>
            <w:tc>
              <w:tcPr>
                <w:tcW w:w="3968" w:type="dxa"/>
                <w:shd w:val="clear" w:color="auto" w:fill="auto"/>
                <w:tcMar>
                  <w:top w:w="0" w:type="dxa"/>
                  <w:left w:w="108" w:type="dxa"/>
                  <w:bottom w:w="0" w:type="dxa"/>
                  <w:right w:w="108" w:type="dxa"/>
                </w:tcMar>
              </w:tcPr>
              <w:p w14:paraId="11CBB254" w14:textId="2562F398"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r>
    </w:tbl>
    <w:p w14:paraId="5E4C008A" w14:textId="77777777" w:rsidR="001860B0" w:rsidRPr="001860B0" w:rsidRDefault="001860B0" w:rsidP="001860B0">
      <w:pPr>
        <w:pBdr>
          <w:bottom w:val="single" w:sz="6" w:space="1" w:color="000000"/>
        </w:pBdr>
        <w:rPr>
          <w:lang w:val="nl-BE"/>
        </w:rPr>
      </w:pPr>
    </w:p>
    <w:p w14:paraId="24BD8833" w14:textId="77777777" w:rsidR="001860B0" w:rsidRPr="00702B16" w:rsidRDefault="001860B0" w:rsidP="00CE060E">
      <w:pPr>
        <w:pStyle w:val="Titre1"/>
        <w:rPr>
          <w:b/>
          <w:bCs/>
        </w:rPr>
      </w:pPr>
      <w:r w:rsidRPr="00702B16">
        <w:t>Opsteller bekwaamheidsattest</w:t>
      </w:r>
    </w:p>
    <w:p w14:paraId="161ECCBE" w14:textId="77777777" w:rsidR="001860B0" w:rsidRPr="001860B0" w:rsidRDefault="001860B0" w:rsidP="001922E3">
      <w:pPr>
        <w:spacing w:after="60"/>
        <w:ind w:left="284"/>
        <w:rPr>
          <w:lang w:val="nl-BE"/>
        </w:rPr>
      </w:pPr>
      <w:r w:rsidRPr="001860B0">
        <w:rPr>
          <w:rStyle w:val="Accentuationlgre"/>
          <w:sz w:val="18"/>
          <w:szCs w:val="18"/>
          <w:lang w:val="nl-BE"/>
        </w:rPr>
        <w:t>Hiërarchisch meerdere die de verklaring van bekwaamheid aflegt.</w:t>
      </w:r>
    </w:p>
    <w:tbl>
      <w:tblPr>
        <w:tblW w:w="9430" w:type="dxa"/>
        <w:tblCellMar>
          <w:left w:w="10" w:type="dxa"/>
          <w:right w:w="10" w:type="dxa"/>
        </w:tblCellMar>
        <w:tblLook w:val="04A0" w:firstRow="1" w:lastRow="0" w:firstColumn="1" w:lastColumn="0" w:noHBand="0" w:noVBand="1"/>
      </w:tblPr>
      <w:tblGrid>
        <w:gridCol w:w="758"/>
        <w:gridCol w:w="3637"/>
        <w:gridCol w:w="1067"/>
        <w:gridCol w:w="3968"/>
      </w:tblGrid>
      <w:tr w:rsidR="001860B0" w:rsidRPr="004E6D24" w14:paraId="426AE007" w14:textId="77777777" w:rsidTr="007E4130">
        <w:tc>
          <w:tcPr>
            <w:tcW w:w="758" w:type="dxa"/>
            <w:shd w:val="clear" w:color="auto" w:fill="auto"/>
            <w:tcMar>
              <w:top w:w="0" w:type="dxa"/>
              <w:left w:w="108" w:type="dxa"/>
              <w:bottom w:w="0" w:type="dxa"/>
              <w:right w:w="108" w:type="dxa"/>
            </w:tcMar>
          </w:tcPr>
          <w:p w14:paraId="36A1620D" w14:textId="0C0C2DE0" w:rsidR="001860B0" w:rsidRDefault="001860B0" w:rsidP="007E4130">
            <w:pPr>
              <w:spacing w:before="60" w:after="60"/>
            </w:pPr>
            <w:r>
              <w:rPr>
                <w:szCs w:val="20"/>
              </w:rPr>
              <w:t>N</w:t>
            </w:r>
            <w:r w:rsidR="002A463E">
              <w:rPr>
                <w:szCs w:val="20"/>
              </w:rPr>
              <w:t>AAM</w:t>
            </w:r>
          </w:p>
        </w:tc>
        <w:sdt>
          <w:sdtPr>
            <w:rPr>
              <w:rStyle w:val="Stijl4"/>
              <w:rFonts w:asciiTheme="minorHAnsi" w:hAnsiTheme="minorHAnsi" w:cstheme="minorHAnsi"/>
              <w:color w:val="002060"/>
            </w:rPr>
            <w:id w:val="-347022896"/>
            <w:placeholder>
              <w:docPart w:val="161CC7C9E69A4635911A792C52FDFD20"/>
            </w:placeholder>
            <w:showingPlcHdr/>
            <w15:color w:val="800000"/>
            <w:text/>
          </w:sdtPr>
          <w:sdtEndPr>
            <w:rPr>
              <w:rStyle w:val="Policepardfaut"/>
              <w:b w:val="0"/>
              <w:sz w:val="20"/>
            </w:rPr>
          </w:sdtEndPr>
          <w:sdtContent>
            <w:tc>
              <w:tcPr>
                <w:tcW w:w="3637" w:type="dxa"/>
                <w:shd w:val="clear" w:color="auto" w:fill="auto"/>
                <w:tcMar>
                  <w:top w:w="0" w:type="dxa"/>
                  <w:left w:w="108" w:type="dxa"/>
                  <w:bottom w:w="0" w:type="dxa"/>
                  <w:right w:w="108" w:type="dxa"/>
                </w:tcMar>
              </w:tcPr>
              <w:p w14:paraId="683B5C12" w14:textId="7DDB4D11"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c>
          <w:tcPr>
            <w:tcW w:w="1067" w:type="dxa"/>
            <w:shd w:val="clear" w:color="auto" w:fill="auto"/>
            <w:tcMar>
              <w:top w:w="0" w:type="dxa"/>
              <w:left w:w="108" w:type="dxa"/>
              <w:bottom w:w="0" w:type="dxa"/>
              <w:right w:w="108" w:type="dxa"/>
            </w:tcMar>
          </w:tcPr>
          <w:p w14:paraId="48480617" w14:textId="77777777" w:rsidR="001860B0" w:rsidRDefault="001860B0" w:rsidP="007E4130">
            <w:pPr>
              <w:spacing w:before="60" w:after="60"/>
            </w:pPr>
            <w:r>
              <w:rPr>
                <w:szCs w:val="20"/>
              </w:rPr>
              <w:t>Voornaam</w:t>
            </w:r>
          </w:p>
        </w:tc>
        <w:sdt>
          <w:sdtPr>
            <w:rPr>
              <w:rStyle w:val="Stijl4"/>
              <w:rFonts w:asciiTheme="minorHAnsi" w:hAnsiTheme="minorHAnsi" w:cstheme="minorHAnsi"/>
              <w:color w:val="002060"/>
            </w:rPr>
            <w:id w:val="-1176728442"/>
            <w:placeholder>
              <w:docPart w:val="7DFC4DBD3A184B02B90B38E3589C177B"/>
            </w:placeholder>
            <w:showingPlcHdr/>
            <w15:color w:val="800000"/>
            <w:text/>
          </w:sdtPr>
          <w:sdtEndPr>
            <w:rPr>
              <w:rStyle w:val="Policepardfaut"/>
              <w:b w:val="0"/>
              <w:sz w:val="20"/>
            </w:rPr>
          </w:sdtEndPr>
          <w:sdtContent>
            <w:tc>
              <w:tcPr>
                <w:tcW w:w="3968" w:type="dxa"/>
                <w:shd w:val="clear" w:color="auto" w:fill="auto"/>
                <w:tcMar>
                  <w:top w:w="0" w:type="dxa"/>
                  <w:left w:w="108" w:type="dxa"/>
                  <w:bottom w:w="0" w:type="dxa"/>
                  <w:right w:w="108" w:type="dxa"/>
                </w:tcMar>
              </w:tcPr>
              <w:p w14:paraId="0E1E7B3F" w14:textId="41D3F24A"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r>
      <w:tr w:rsidR="001860B0" w:rsidRPr="004E6D24" w14:paraId="5F32194A" w14:textId="77777777" w:rsidTr="007E4130">
        <w:tc>
          <w:tcPr>
            <w:tcW w:w="758" w:type="dxa"/>
            <w:shd w:val="clear" w:color="auto" w:fill="auto"/>
            <w:tcMar>
              <w:top w:w="0" w:type="dxa"/>
              <w:left w:w="108" w:type="dxa"/>
              <w:bottom w:w="0" w:type="dxa"/>
              <w:right w:w="108" w:type="dxa"/>
            </w:tcMar>
          </w:tcPr>
          <w:p w14:paraId="1921329B" w14:textId="77777777" w:rsidR="001860B0" w:rsidRDefault="001860B0" w:rsidP="007E4130">
            <w:pPr>
              <w:spacing w:before="60" w:after="60"/>
            </w:pPr>
            <w:r>
              <w:rPr>
                <w:szCs w:val="20"/>
              </w:rPr>
              <w:t>graad</w:t>
            </w:r>
          </w:p>
        </w:tc>
        <w:sdt>
          <w:sdtPr>
            <w:rPr>
              <w:rStyle w:val="Stijl4"/>
              <w:rFonts w:asciiTheme="minorHAnsi" w:hAnsiTheme="minorHAnsi" w:cstheme="minorHAnsi"/>
              <w:color w:val="002060"/>
            </w:rPr>
            <w:id w:val="953601637"/>
            <w:placeholder>
              <w:docPart w:val="29B993CD7A154D848F136D7CB1486A84"/>
            </w:placeholder>
            <w:showingPlcHdr/>
            <w15:color w:val="800000"/>
            <w:text/>
          </w:sdtPr>
          <w:sdtEndPr>
            <w:rPr>
              <w:rStyle w:val="Policepardfaut"/>
              <w:b w:val="0"/>
              <w:sz w:val="20"/>
            </w:rPr>
          </w:sdtEndPr>
          <w:sdtContent>
            <w:tc>
              <w:tcPr>
                <w:tcW w:w="3637" w:type="dxa"/>
                <w:shd w:val="clear" w:color="auto" w:fill="auto"/>
                <w:tcMar>
                  <w:top w:w="0" w:type="dxa"/>
                  <w:left w:w="108" w:type="dxa"/>
                  <w:bottom w:w="0" w:type="dxa"/>
                  <w:right w:w="108" w:type="dxa"/>
                </w:tcMar>
              </w:tcPr>
              <w:p w14:paraId="299F116B" w14:textId="04A7B559"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c>
          <w:tcPr>
            <w:tcW w:w="1067" w:type="dxa"/>
            <w:shd w:val="clear" w:color="auto" w:fill="auto"/>
            <w:tcMar>
              <w:top w:w="0" w:type="dxa"/>
              <w:left w:w="108" w:type="dxa"/>
              <w:bottom w:w="0" w:type="dxa"/>
              <w:right w:w="108" w:type="dxa"/>
            </w:tcMar>
          </w:tcPr>
          <w:p w14:paraId="566BF6AF" w14:textId="77777777" w:rsidR="001860B0" w:rsidRDefault="001860B0" w:rsidP="007E4130">
            <w:pPr>
              <w:spacing w:before="60" w:after="60"/>
            </w:pPr>
            <w:r>
              <w:rPr>
                <w:szCs w:val="20"/>
              </w:rPr>
              <w:t>functie</w:t>
            </w:r>
          </w:p>
        </w:tc>
        <w:sdt>
          <w:sdtPr>
            <w:rPr>
              <w:rStyle w:val="Stijl4"/>
              <w:rFonts w:asciiTheme="minorHAnsi" w:hAnsiTheme="minorHAnsi" w:cstheme="minorHAnsi"/>
              <w:color w:val="002060"/>
            </w:rPr>
            <w:id w:val="1573936675"/>
            <w:placeholder>
              <w:docPart w:val="3E20C9102CAE4E189D1F5B89C08609D8"/>
            </w:placeholder>
            <w:showingPlcHdr/>
            <w15:color w:val="800000"/>
            <w:text/>
          </w:sdtPr>
          <w:sdtEndPr>
            <w:rPr>
              <w:rStyle w:val="Policepardfaut"/>
              <w:b w:val="0"/>
              <w:sz w:val="20"/>
            </w:rPr>
          </w:sdtEndPr>
          <w:sdtContent>
            <w:tc>
              <w:tcPr>
                <w:tcW w:w="3968" w:type="dxa"/>
                <w:shd w:val="clear" w:color="auto" w:fill="auto"/>
                <w:tcMar>
                  <w:top w:w="0" w:type="dxa"/>
                  <w:left w:w="108" w:type="dxa"/>
                  <w:bottom w:w="0" w:type="dxa"/>
                  <w:right w:w="108" w:type="dxa"/>
                </w:tcMar>
              </w:tcPr>
              <w:p w14:paraId="06E375FD" w14:textId="1C9F12AC"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r>
      <w:tr w:rsidR="001860B0" w:rsidRPr="004E6D24" w14:paraId="5C330505" w14:textId="77777777" w:rsidTr="007E4130">
        <w:tc>
          <w:tcPr>
            <w:tcW w:w="758" w:type="dxa"/>
            <w:shd w:val="clear" w:color="auto" w:fill="auto"/>
            <w:tcMar>
              <w:top w:w="0" w:type="dxa"/>
              <w:left w:w="108" w:type="dxa"/>
              <w:bottom w:w="0" w:type="dxa"/>
              <w:right w:w="108" w:type="dxa"/>
            </w:tcMar>
          </w:tcPr>
          <w:p w14:paraId="2001166F" w14:textId="77777777" w:rsidR="001860B0" w:rsidRPr="001860B0" w:rsidRDefault="001860B0" w:rsidP="007E4130">
            <w:pPr>
              <w:spacing w:before="60" w:after="60"/>
              <w:rPr>
                <w:lang w:val="nl-BE"/>
              </w:rPr>
            </w:pPr>
          </w:p>
        </w:tc>
        <w:tc>
          <w:tcPr>
            <w:tcW w:w="3637" w:type="dxa"/>
            <w:shd w:val="clear" w:color="auto" w:fill="auto"/>
            <w:tcMar>
              <w:top w:w="0" w:type="dxa"/>
              <w:left w:w="108" w:type="dxa"/>
              <w:bottom w:w="0" w:type="dxa"/>
              <w:right w:w="108" w:type="dxa"/>
            </w:tcMar>
          </w:tcPr>
          <w:p w14:paraId="64C65F0A" w14:textId="77777777" w:rsidR="001860B0" w:rsidRPr="001860B0" w:rsidRDefault="001860B0" w:rsidP="007E4130">
            <w:pPr>
              <w:spacing w:before="60" w:after="60"/>
              <w:rPr>
                <w:lang w:val="nl-BE"/>
              </w:rPr>
            </w:pPr>
          </w:p>
        </w:tc>
        <w:tc>
          <w:tcPr>
            <w:tcW w:w="1067" w:type="dxa"/>
            <w:shd w:val="clear" w:color="auto" w:fill="auto"/>
            <w:tcMar>
              <w:top w:w="0" w:type="dxa"/>
              <w:left w:w="108" w:type="dxa"/>
              <w:bottom w:w="0" w:type="dxa"/>
              <w:right w:w="108" w:type="dxa"/>
            </w:tcMar>
          </w:tcPr>
          <w:p w14:paraId="2938DDBF" w14:textId="77777777" w:rsidR="001860B0" w:rsidRDefault="001860B0" w:rsidP="007E4130">
            <w:pPr>
              <w:spacing w:before="60" w:after="60"/>
            </w:pPr>
            <w:r>
              <w:rPr>
                <w:szCs w:val="20"/>
              </w:rPr>
              <w:t>eenheid</w:t>
            </w:r>
          </w:p>
        </w:tc>
        <w:sdt>
          <w:sdtPr>
            <w:rPr>
              <w:rStyle w:val="Stijl4"/>
              <w:rFonts w:asciiTheme="minorHAnsi" w:hAnsiTheme="minorHAnsi" w:cstheme="minorHAnsi"/>
              <w:color w:val="002060"/>
            </w:rPr>
            <w:id w:val="-889573994"/>
            <w:placeholder>
              <w:docPart w:val="FDECBCF3BD504A9AA4BC2EA5D537ACF7"/>
            </w:placeholder>
            <w:showingPlcHdr/>
            <w15:color w:val="800000"/>
            <w:text/>
          </w:sdtPr>
          <w:sdtEndPr>
            <w:rPr>
              <w:rStyle w:val="Policepardfaut"/>
              <w:b w:val="0"/>
              <w:sz w:val="20"/>
            </w:rPr>
          </w:sdtEndPr>
          <w:sdtContent>
            <w:tc>
              <w:tcPr>
                <w:tcW w:w="3968" w:type="dxa"/>
                <w:shd w:val="clear" w:color="auto" w:fill="auto"/>
                <w:tcMar>
                  <w:top w:w="0" w:type="dxa"/>
                  <w:left w:w="108" w:type="dxa"/>
                  <w:bottom w:w="0" w:type="dxa"/>
                  <w:right w:w="108" w:type="dxa"/>
                </w:tcMar>
              </w:tcPr>
              <w:p w14:paraId="059FBD6F" w14:textId="2953BB12" w:rsidR="001860B0" w:rsidRPr="00342279" w:rsidRDefault="006B331E" w:rsidP="007E4130">
                <w:pPr>
                  <w:spacing w:before="60" w:after="60"/>
                  <w:rPr>
                    <w:rFonts w:asciiTheme="minorHAnsi" w:hAnsiTheme="minorHAnsi" w:cstheme="minorHAnsi"/>
                    <w:color w:val="002060"/>
                    <w:lang w:val="nl-BE"/>
                  </w:rPr>
                </w:pPr>
                <w:r w:rsidRPr="00342279">
                  <w:rPr>
                    <w:rStyle w:val="Textedelespacerserv"/>
                    <w:rFonts w:asciiTheme="minorHAnsi" w:hAnsiTheme="minorHAnsi" w:cstheme="minorHAnsi"/>
                    <w:color w:val="002060"/>
                    <w:lang w:val="nl-BE"/>
                  </w:rPr>
                  <w:t>Klik of tik om tekst in te voeren.</w:t>
                </w:r>
              </w:p>
            </w:tc>
          </w:sdtContent>
        </w:sdt>
      </w:tr>
    </w:tbl>
    <w:p w14:paraId="2C546569" w14:textId="77777777" w:rsidR="001860B0" w:rsidRDefault="001860B0" w:rsidP="001860B0">
      <w:pPr>
        <w:pBdr>
          <w:bottom w:val="single" w:sz="6" w:space="1" w:color="auto"/>
        </w:pBdr>
        <w:rPr>
          <w:lang w:val="nl-BE"/>
        </w:rPr>
      </w:pPr>
    </w:p>
    <w:p w14:paraId="3CC349C2" w14:textId="77777777" w:rsidR="001860B0" w:rsidRPr="00702B16" w:rsidRDefault="001860B0" w:rsidP="00CE060E">
      <w:pPr>
        <w:pStyle w:val="Titre1"/>
        <w:rPr>
          <w:b/>
          <w:bCs/>
        </w:rPr>
      </w:pPr>
      <w:r w:rsidRPr="00702B16">
        <w:t>Opleidingsonderdeel waarvoor de vrijstelling gevraagd wordt</w:t>
      </w:r>
    </w:p>
    <w:p w14:paraId="2AF15E6F" w14:textId="52D5AC3A" w:rsidR="001860B0" w:rsidRPr="001860B0" w:rsidRDefault="001860B0" w:rsidP="001922E3">
      <w:pPr>
        <w:spacing w:after="120"/>
        <w:ind w:left="284"/>
        <w:rPr>
          <w:lang w:val="nl-BE"/>
        </w:rPr>
      </w:pPr>
      <w:r w:rsidRPr="001860B0">
        <w:rPr>
          <w:rStyle w:val="Accentuationlgre"/>
          <w:sz w:val="18"/>
          <w:szCs w:val="18"/>
          <w:lang w:val="nl-BE"/>
        </w:rPr>
        <w:t>Formuleer hier duidelijk voor welk opleidingsonderdeel de vrijstelling aangevraagd wordt o.b.v. het attest.</w:t>
      </w:r>
    </w:p>
    <w:sdt>
      <w:sdtPr>
        <w:rPr>
          <w:rStyle w:val="Stijl7"/>
          <w:rFonts w:cstheme="minorHAnsi"/>
          <w:color w:val="002060"/>
          <w:lang w:val="nl-BE"/>
        </w:rPr>
        <w:id w:val="-896585198"/>
        <w:placeholder>
          <w:docPart w:val="FEB98E340F7E4828814736F87399ADB9"/>
        </w:placeholder>
        <w:showingPlcHdr/>
        <w15:color w:val="800000"/>
        <w:text w:multiLine="1"/>
      </w:sdtPr>
      <w:sdtEndPr>
        <w:rPr>
          <w:rStyle w:val="Stijl7"/>
          <w:lang w:val="fr-FR"/>
        </w:rPr>
      </w:sdtEndPr>
      <w:sdtContent>
        <w:p w14:paraId="08C0A2B1" w14:textId="59204630" w:rsidR="001860B0" w:rsidRPr="007C356B" w:rsidRDefault="007C356B" w:rsidP="001860B0">
          <w:pPr>
            <w:rPr>
              <w:rFonts w:asciiTheme="minorHAnsi" w:hAnsiTheme="minorHAnsi" w:cstheme="minorHAnsi"/>
              <w:color w:val="002060"/>
              <w:sz w:val="22"/>
              <w:lang w:val="nl-BE"/>
            </w:rPr>
          </w:pPr>
          <w:r w:rsidRPr="00CD185A">
            <w:rPr>
              <w:rStyle w:val="Textedelespacerserv"/>
              <w:rFonts w:asciiTheme="minorHAnsi" w:hAnsiTheme="minorHAnsi" w:cstheme="minorHAnsi"/>
              <w:color w:val="002060"/>
              <w:lang w:val="nl-BE"/>
            </w:rPr>
            <w:t>Klik of tik om tekst in te voeren.</w:t>
          </w:r>
        </w:p>
      </w:sdtContent>
    </w:sdt>
    <w:p w14:paraId="612E1606" w14:textId="77777777" w:rsidR="001860B0" w:rsidRDefault="001860B0" w:rsidP="001860B0">
      <w:pPr>
        <w:pBdr>
          <w:bottom w:val="single" w:sz="6" w:space="1" w:color="auto"/>
        </w:pBdr>
        <w:rPr>
          <w:lang w:val="nl-BE"/>
        </w:rPr>
      </w:pPr>
    </w:p>
    <w:p w14:paraId="400FC716" w14:textId="77777777" w:rsidR="001860B0" w:rsidRPr="00702B16" w:rsidRDefault="001860B0" w:rsidP="00CE060E">
      <w:pPr>
        <w:pStyle w:val="Titre1"/>
        <w:rPr>
          <w:b/>
          <w:bCs/>
        </w:rPr>
      </w:pPr>
      <w:r w:rsidRPr="00702B16">
        <w:t xml:space="preserve">Verklaring van bekwaamheid </w:t>
      </w:r>
    </w:p>
    <w:p w14:paraId="385567D7" w14:textId="4B91D359" w:rsidR="001860B0" w:rsidRPr="001860B0" w:rsidRDefault="001860B0" w:rsidP="001922E3">
      <w:pPr>
        <w:spacing w:after="120"/>
        <w:ind w:left="284"/>
        <w:jc w:val="both"/>
        <w:rPr>
          <w:lang w:val="nl-BE"/>
        </w:rPr>
      </w:pPr>
      <w:r w:rsidRPr="001860B0">
        <w:rPr>
          <w:rStyle w:val="Accentuationlgre"/>
          <w:sz w:val="18"/>
          <w:szCs w:val="18"/>
          <w:lang w:val="nl-BE"/>
        </w:rPr>
        <w:t xml:space="preserve">De bekwaamheid wordt geïllustreerd door te refereren naar effectieve kwaliteitsvolle prestaties geleverd door het personeelslid in een bepaalde functie of rol, zichtbaar in concrete handelingen en verbonden met een bepaalde context. De toelichting van de bekwaamheid moet de vrijstellingsaanvraag rechtvaardigen. </w:t>
      </w:r>
    </w:p>
    <w:sdt>
      <w:sdtPr>
        <w:rPr>
          <w:rStyle w:val="Stijl7"/>
          <w:rFonts w:cstheme="minorHAnsi"/>
          <w:color w:val="002060"/>
          <w:lang w:val="nl-BE"/>
        </w:rPr>
        <w:id w:val="-364915170"/>
        <w:placeholder>
          <w:docPart w:val="FFA3644C188C4F86A97C505AF6414BC0"/>
        </w:placeholder>
        <w:showingPlcHdr/>
        <w15:color w:val="800000"/>
        <w:text w:multiLine="1"/>
      </w:sdtPr>
      <w:sdtEndPr>
        <w:rPr>
          <w:rStyle w:val="Stijl7"/>
          <w:lang w:val="fr-FR"/>
        </w:rPr>
      </w:sdtEndPr>
      <w:sdtContent>
        <w:p w14:paraId="3F7D7C92" w14:textId="203B0B58" w:rsidR="001860B0" w:rsidRPr="00CD185A" w:rsidRDefault="00CD185A" w:rsidP="001860B0">
          <w:pPr>
            <w:rPr>
              <w:rStyle w:val="Stijl7"/>
              <w:rFonts w:cstheme="minorHAnsi"/>
              <w:color w:val="002060"/>
              <w:lang w:val="nl-BE"/>
            </w:rPr>
          </w:pPr>
          <w:r w:rsidRPr="00CD185A">
            <w:rPr>
              <w:rStyle w:val="Textedelespacerserv"/>
              <w:rFonts w:asciiTheme="minorHAnsi" w:hAnsiTheme="minorHAnsi" w:cstheme="minorHAnsi"/>
              <w:color w:val="002060"/>
              <w:lang w:val="nl-BE"/>
            </w:rPr>
            <w:t>Klik of tik om tekst in te voeren.</w:t>
          </w:r>
        </w:p>
      </w:sdtContent>
    </w:sdt>
    <w:p w14:paraId="0A9A4FDD" w14:textId="1CF0503A" w:rsidR="009A0A69" w:rsidRPr="00C64D05" w:rsidRDefault="009A0A69" w:rsidP="001860B0">
      <w:pPr>
        <w:pBdr>
          <w:bottom w:val="single" w:sz="6" w:space="1" w:color="auto"/>
        </w:pBdr>
        <w:rPr>
          <w:lang w:val="nl-BE"/>
        </w:rPr>
      </w:pPr>
    </w:p>
    <w:p w14:paraId="60362B50" w14:textId="71B135CB" w:rsidR="001860B0" w:rsidRPr="00702B16" w:rsidRDefault="001860B0" w:rsidP="00CE060E">
      <w:pPr>
        <w:pStyle w:val="Titre1"/>
        <w:rPr>
          <w:b/>
          <w:bCs/>
        </w:rPr>
      </w:pPr>
      <w:r w:rsidRPr="00702B16">
        <w:t>Datum + handtekening</w:t>
      </w:r>
    </w:p>
    <w:p w14:paraId="31588FB4" w14:textId="27A67BA5" w:rsidR="00CD76B5" w:rsidRDefault="00B33CBD" w:rsidP="00B33CBD">
      <w:pPr>
        <w:ind w:left="284"/>
        <w:jc w:val="both"/>
        <w:rPr>
          <w:rStyle w:val="Accentuationlgre"/>
          <w:sz w:val="18"/>
          <w:szCs w:val="18"/>
          <w:lang w:val="nl-BE"/>
        </w:rPr>
      </w:pPr>
      <w:r>
        <w:rPr>
          <w:rStyle w:val="Accentuationlgre"/>
          <w:sz w:val="18"/>
          <w:szCs w:val="18"/>
          <w:lang w:val="nl-BE"/>
        </w:rPr>
        <w:t xml:space="preserve">Het attest wordt </w:t>
      </w:r>
      <w:r w:rsidR="00BF3350">
        <w:rPr>
          <w:rStyle w:val="Accentuationlgre"/>
          <w:sz w:val="18"/>
          <w:szCs w:val="18"/>
          <w:lang w:val="nl-BE"/>
        </w:rPr>
        <w:t>onder</w:t>
      </w:r>
      <w:r>
        <w:rPr>
          <w:rStyle w:val="Accentuationlgre"/>
          <w:sz w:val="18"/>
          <w:szCs w:val="18"/>
          <w:lang w:val="nl-BE"/>
        </w:rPr>
        <w:t xml:space="preserve">tekend door de </w:t>
      </w:r>
      <w:r w:rsidR="00D2595A">
        <w:rPr>
          <w:rStyle w:val="Accentuationlgre"/>
          <w:sz w:val="18"/>
          <w:szCs w:val="18"/>
          <w:lang w:val="nl-BE"/>
        </w:rPr>
        <w:t>h</w:t>
      </w:r>
      <w:r w:rsidR="00D2595A" w:rsidRPr="00D2595A">
        <w:rPr>
          <w:rStyle w:val="Accentuationlgre"/>
          <w:sz w:val="18"/>
          <w:szCs w:val="18"/>
          <w:lang w:val="nl-BE"/>
        </w:rPr>
        <w:t>iërarchisch meerdere die de verklaring van bekwaamheid aflegt.</w:t>
      </w:r>
      <w:r w:rsidR="007C6BFD">
        <w:rPr>
          <w:rStyle w:val="Accentuationlgre"/>
          <w:sz w:val="18"/>
          <w:szCs w:val="18"/>
          <w:lang w:val="nl-BE"/>
        </w:rPr>
        <w:t>.</w:t>
      </w:r>
    </w:p>
    <w:bookmarkEnd w:id="0"/>
    <w:p w14:paraId="78179A6F" w14:textId="2969F08A" w:rsidR="004D242E" w:rsidRPr="00C64D05" w:rsidRDefault="004D242E" w:rsidP="00DD4ABC">
      <w:pPr>
        <w:rPr>
          <w:lang w:val="nl-BE"/>
        </w:rPr>
      </w:pPr>
    </w:p>
    <w:p w14:paraId="3C8C7A4D" w14:textId="0A329EB7" w:rsidR="004D242E" w:rsidRPr="00C64D05" w:rsidRDefault="004D242E" w:rsidP="00DD4ABC">
      <w:pPr>
        <w:rPr>
          <w:lang w:val="nl-BE"/>
        </w:rPr>
      </w:pPr>
    </w:p>
    <w:p w14:paraId="743CBE0D" w14:textId="68B65B2B" w:rsidR="004D242E" w:rsidRPr="00C64D05" w:rsidRDefault="004D242E" w:rsidP="00DD4ABC">
      <w:pPr>
        <w:rPr>
          <w:lang w:val="nl-BE"/>
        </w:rPr>
      </w:pPr>
    </w:p>
    <w:p w14:paraId="5953F002" w14:textId="77777777" w:rsidR="004D242E" w:rsidRPr="00C64D05" w:rsidRDefault="004D242E" w:rsidP="00DD4ABC">
      <w:pPr>
        <w:rPr>
          <w:lang w:val="nl-BE"/>
        </w:rPr>
      </w:pPr>
    </w:p>
    <w:p w14:paraId="042B5D2A" w14:textId="77777777" w:rsidR="004D242E" w:rsidRPr="00C64D05" w:rsidRDefault="004D242E" w:rsidP="00DD4ABC">
      <w:pPr>
        <w:rPr>
          <w:lang w:val="nl-BE"/>
        </w:rPr>
      </w:pPr>
    </w:p>
    <w:p w14:paraId="0EA1BEF8" w14:textId="77777777" w:rsidR="004D242E" w:rsidRPr="00C64D05" w:rsidRDefault="004D242E" w:rsidP="00DD4ABC">
      <w:pPr>
        <w:rPr>
          <w:lang w:val="nl-BE"/>
        </w:rPr>
      </w:pPr>
    </w:p>
    <w:p w14:paraId="6E27F819" w14:textId="7DD18851" w:rsidR="004D242E" w:rsidRPr="00C64D05" w:rsidRDefault="004D242E" w:rsidP="00DD4ABC">
      <w:pPr>
        <w:rPr>
          <w:lang w:val="nl-BE"/>
        </w:rPr>
      </w:pPr>
    </w:p>
    <w:p w14:paraId="0E65C647" w14:textId="5A83E019" w:rsidR="004D242E" w:rsidRPr="00C64D05" w:rsidRDefault="004D242E" w:rsidP="00DD4ABC">
      <w:pPr>
        <w:rPr>
          <w:lang w:val="nl-BE"/>
        </w:rPr>
      </w:pPr>
    </w:p>
    <w:p w14:paraId="71745A8C" w14:textId="77777777" w:rsidR="004D242E" w:rsidRPr="00C64D05" w:rsidRDefault="004D242E" w:rsidP="00DD4ABC">
      <w:pPr>
        <w:rPr>
          <w:lang w:val="nl-BE"/>
        </w:rPr>
      </w:pPr>
    </w:p>
    <w:p w14:paraId="1EDB5A26" w14:textId="3AF4B3A0" w:rsidR="004D242E" w:rsidRPr="00C64D05" w:rsidRDefault="004D242E" w:rsidP="00DD4ABC">
      <w:pPr>
        <w:rPr>
          <w:lang w:val="nl-BE"/>
        </w:rPr>
      </w:pPr>
    </w:p>
    <w:p w14:paraId="601E3746" w14:textId="126B05E2" w:rsidR="004D242E" w:rsidRPr="00C64D05" w:rsidRDefault="004D242E" w:rsidP="00DD4ABC">
      <w:pPr>
        <w:rPr>
          <w:lang w:val="nl-BE"/>
        </w:rPr>
      </w:pPr>
    </w:p>
    <w:p w14:paraId="023B5F9C" w14:textId="63BA4D45" w:rsidR="004D242E" w:rsidRPr="00C64D05" w:rsidRDefault="004D242E" w:rsidP="00DD4ABC">
      <w:pPr>
        <w:rPr>
          <w:lang w:val="nl-BE"/>
        </w:rPr>
      </w:pPr>
    </w:p>
    <w:p w14:paraId="3EEF312C" w14:textId="5839D9B2" w:rsidR="004D242E" w:rsidRPr="00C64D05" w:rsidRDefault="004D242E" w:rsidP="00DD4ABC">
      <w:pPr>
        <w:rPr>
          <w:lang w:val="nl-BE"/>
        </w:rPr>
      </w:pPr>
    </w:p>
    <w:sectPr w:rsidR="004D242E" w:rsidRPr="00C64D05" w:rsidSect="001C3681">
      <w:headerReference w:type="default" r:id="rId11"/>
      <w:footerReference w:type="even" r:id="rId12"/>
      <w:footerReference w:type="default" r:id="rId13"/>
      <w:headerReference w:type="first" r:id="rId14"/>
      <w:footerReference w:type="first" r:id="rId15"/>
      <w:pgSz w:w="11900" w:h="16840"/>
      <w:pgMar w:top="0" w:right="1538" w:bottom="1814" w:left="1842"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6995" w14:textId="77777777" w:rsidR="000F71D0" w:rsidRDefault="000F71D0" w:rsidP="00863DBA">
      <w:r>
        <w:separator/>
      </w:r>
    </w:p>
  </w:endnote>
  <w:endnote w:type="continuationSeparator" w:id="0">
    <w:p w14:paraId="526EE8FF" w14:textId="77777777" w:rsidR="000F71D0" w:rsidRDefault="000F71D0" w:rsidP="0086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ans 3-Light">
    <w:altName w:val="Calibri"/>
    <w:charset w:val="00"/>
    <w:family w:val="auto"/>
    <w:pitch w:val="variable"/>
    <w:sig w:usb0="00000003" w:usb1="00000000" w:usb2="00000000" w:usb3="00000000" w:csb0="00000001" w:csb1="00000000"/>
  </w:font>
  <w:font w:name="The San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4571" w14:textId="77777777" w:rsidR="00256A67" w:rsidRDefault="00A8231E" w:rsidP="00224685">
    <w:pPr>
      <w:pStyle w:val="Pieddepage"/>
      <w:framePr w:wrap="around" w:vAnchor="text" w:hAnchor="margin" w:xAlign="right" w:y="1"/>
      <w:rPr>
        <w:rStyle w:val="Numrodepage"/>
        <w:rFonts w:ascii="TheSans 3-Light" w:hAnsi="TheSans 3-Light"/>
        <w:sz w:val="20"/>
      </w:rPr>
    </w:pPr>
    <w:r>
      <w:rPr>
        <w:rStyle w:val="Numrodepage"/>
      </w:rPr>
      <w:fldChar w:fldCharType="begin"/>
    </w:r>
    <w:r>
      <w:rPr>
        <w:rStyle w:val="Numrodepage"/>
      </w:rPr>
      <w:instrText xml:space="preserve">PAGE  </w:instrText>
    </w:r>
    <w:r>
      <w:rPr>
        <w:rStyle w:val="Numrodepage"/>
      </w:rPr>
      <w:fldChar w:fldCharType="end"/>
    </w:r>
  </w:p>
  <w:p w14:paraId="44F4D518" w14:textId="77777777" w:rsidR="00256A67" w:rsidRDefault="00256A67" w:rsidP="0022468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7BE3" w14:textId="23018AB7" w:rsidR="00256A67" w:rsidRPr="00AD2CDF" w:rsidRDefault="00986F2D" w:rsidP="00B444F9">
    <w:pPr>
      <w:pStyle w:val="Pieddepage"/>
      <w:framePr w:w="7654" w:wrap="around" w:vAnchor="text" w:hAnchor="page" w:x="3868" w:y="6"/>
      <w:jc w:val="right"/>
      <w:rPr>
        <w:rStyle w:val="Numrodepage"/>
        <w:rFonts w:asciiTheme="majorHAnsi" w:hAnsiTheme="majorHAnsi"/>
        <w:color w:val="808080" w:themeColor="background1" w:themeShade="80"/>
        <w:sz w:val="20"/>
      </w:rPr>
    </w:pPr>
    <w:r>
      <w:rPr>
        <w:rStyle w:val="Numrodepage"/>
        <w:rFonts w:asciiTheme="majorHAnsi" w:hAnsiTheme="majorHAnsi"/>
        <w:i w:val="0"/>
        <w:color w:val="808080" w:themeColor="background1" w:themeShade="80"/>
        <w:sz w:val="20"/>
        <w:szCs w:val="20"/>
      </w:rPr>
      <w:t>Titre du d</w:t>
    </w:r>
    <w:r w:rsidRPr="00986F2D">
      <w:rPr>
        <w:rStyle w:val="Numrodepage"/>
        <w:rFonts w:asciiTheme="majorHAnsi" w:hAnsiTheme="majorHAnsi"/>
        <w:i w:val="0"/>
        <w:color w:val="808080" w:themeColor="background1" w:themeShade="80"/>
        <w:sz w:val="20"/>
        <w:szCs w:val="20"/>
      </w:rPr>
      <w:t>ocument</w:t>
    </w:r>
    <w:r>
      <w:rPr>
        <w:rStyle w:val="Numrodepage"/>
        <w:rFonts w:asciiTheme="majorHAnsi" w:hAnsiTheme="majorHAnsi"/>
        <w:i w:val="0"/>
        <w:color w:val="808080" w:themeColor="background1" w:themeShade="80"/>
        <w:sz w:val="20"/>
        <w:szCs w:val="20"/>
      </w:rPr>
      <w:t xml:space="preserve"> </w:t>
    </w:r>
    <w:r w:rsidR="00AD2CDF" w:rsidRPr="00AD2CDF">
      <w:rPr>
        <w:rStyle w:val="Numrodepage"/>
        <w:rFonts w:asciiTheme="majorHAnsi" w:hAnsiTheme="majorHAnsi"/>
        <w:color w:val="808080" w:themeColor="background1" w:themeShade="80"/>
        <w:sz w:val="20"/>
        <w:szCs w:val="20"/>
      </w:rPr>
      <w:t xml:space="preserve">- </w:t>
    </w:r>
    <w:r w:rsidR="00A8231E" w:rsidRPr="00AD2CDF">
      <w:rPr>
        <w:rStyle w:val="Numrodepage"/>
        <w:sz w:val="20"/>
        <w:szCs w:val="20"/>
      </w:rPr>
      <w:fldChar w:fldCharType="begin"/>
    </w:r>
    <w:r w:rsidR="00A8231E" w:rsidRPr="00AD2CDF">
      <w:rPr>
        <w:rStyle w:val="Numrodepage"/>
        <w:sz w:val="20"/>
        <w:szCs w:val="20"/>
      </w:rPr>
      <w:instrText xml:space="preserve">PAGE  </w:instrText>
    </w:r>
    <w:r w:rsidR="00A8231E" w:rsidRPr="00AD2CDF">
      <w:rPr>
        <w:rStyle w:val="Numrodepage"/>
        <w:sz w:val="20"/>
        <w:szCs w:val="20"/>
      </w:rPr>
      <w:fldChar w:fldCharType="separate"/>
    </w:r>
    <w:r w:rsidR="00A94327">
      <w:rPr>
        <w:rStyle w:val="Numrodepage"/>
        <w:noProof/>
        <w:sz w:val="20"/>
        <w:szCs w:val="20"/>
      </w:rPr>
      <w:t>2</w:t>
    </w:r>
    <w:r w:rsidR="00A8231E" w:rsidRPr="00AD2CDF">
      <w:rPr>
        <w:rStyle w:val="Numrodepage"/>
        <w:sz w:val="20"/>
        <w:szCs w:val="20"/>
      </w:rPr>
      <w:fldChar w:fldCharType="end"/>
    </w:r>
  </w:p>
  <w:p w14:paraId="6D079026" w14:textId="6A930B0E" w:rsidR="00256A67" w:rsidRDefault="00805C41" w:rsidP="00224685">
    <w:pPr>
      <w:pStyle w:val="Pieddepage"/>
      <w:ind w:right="360"/>
    </w:pPr>
    <w:r>
      <w:rPr>
        <w:noProof/>
      </w:rPr>
      <w:drawing>
        <wp:anchor distT="0" distB="0" distL="114300" distR="114300" simplePos="0" relativeHeight="251659264" behindDoc="1" locked="0" layoutInCell="1" allowOverlap="1" wp14:anchorId="49F90566" wp14:editId="1198FF47">
          <wp:simplePos x="0" y="0"/>
          <wp:positionH relativeFrom="page">
            <wp:posOffset>26588173</wp:posOffset>
          </wp:positionH>
          <wp:positionV relativeFrom="page">
            <wp:posOffset>9922751</wp:posOffset>
          </wp:positionV>
          <wp:extent cx="7550785" cy="10680700"/>
          <wp:effectExtent l="0" t="0" r="0" b="0"/>
          <wp:wrapNone/>
          <wp:docPr id="1280436184" name="Afbeelding 128043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 orange droit.jpg"/>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1F22" w14:textId="299E0B48" w:rsidR="00AC4E5B" w:rsidRDefault="00D81B79">
    <w:pPr>
      <w:pStyle w:val="Pieddepage"/>
    </w:pPr>
    <w:r>
      <w:rPr>
        <w:noProof/>
      </w:rPr>
      <w:drawing>
        <wp:anchor distT="0" distB="0" distL="114300" distR="114300" simplePos="0" relativeHeight="251665408" behindDoc="1" locked="0" layoutInCell="1" allowOverlap="1" wp14:anchorId="636C5F5E" wp14:editId="42E8B90B">
          <wp:simplePos x="0" y="0"/>
          <wp:positionH relativeFrom="column">
            <wp:posOffset>5249545</wp:posOffset>
          </wp:positionH>
          <wp:positionV relativeFrom="paragraph">
            <wp:posOffset>-210185</wp:posOffset>
          </wp:positionV>
          <wp:extent cx="982128" cy="625476"/>
          <wp:effectExtent l="0" t="0" r="8890" b="3175"/>
          <wp:wrapNone/>
          <wp:docPr id="160636665" name="Afbeelding 16063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128" cy="62547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BFB1" w14:textId="77777777" w:rsidR="000F71D0" w:rsidRDefault="000F71D0" w:rsidP="00863DBA">
      <w:r>
        <w:separator/>
      </w:r>
    </w:p>
  </w:footnote>
  <w:footnote w:type="continuationSeparator" w:id="0">
    <w:p w14:paraId="3EDA0398" w14:textId="77777777" w:rsidR="000F71D0" w:rsidRDefault="000F71D0" w:rsidP="0086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8D6E" w14:textId="77777777" w:rsidR="00966B28" w:rsidRDefault="00966B28" w:rsidP="00B444F9">
    <w:pPr>
      <w:pStyle w:val="En-tte"/>
    </w:pPr>
  </w:p>
  <w:p w14:paraId="49F0940B" w14:textId="77777777" w:rsidR="00966B28" w:rsidRDefault="00966B28" w:rsidP="00B444F9">
    <w:pPr>
      <w:pStyle w:val="En-tte"/>
    </w:pPr>
  </w:p>
  <w:p w14:paraId="2D6C5718" w14:textId="77777777" w:rsidR="00966B28" w:rsidRDefault="00966B28" w:rsidP="00B444F9">
    <w:pPr>
      <w:pStyle w:val="En-tte"/>
    </w:pPr>
  </w:p>
  <w:p w14:paraId="3055F92E" w14:textId="77777777" w:rsidR="00966B28" w:rsidRDefault="00966B28" w:rsidP="00B444F9">
    <w:pPr>
      <w:pStyle w:val="En-tte"/>
    </w:pPr>
  </w:p>
  <w:p w14:paraId="176D3191" w14:textId="69C97A6B" w:rsidR="00256A67" w:rsidRPr="00B444F9" w:rsidRDefault="00256A67" w:rsidP="00B444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FDC9" w14:textId="58E978B4" w:rsidR="00450322" w:rsidRDefault="00450322">
    <w:pPr>
      <w:pStyle w:val="En-tte"/>
    </w:pPr>
    <w:r>
      <w:rPr>
        <w:noProof/>
      </w:rPr>
      <mc:AlternateContent>
        <mc:Choice Requires="wps">
          <w:drawing>
            <wp:anchor distT="0" distB="0" distL="114300" distR="114300" simplePos="0" relativeHeight="251667456" behindDoc="1" locked="0" layoutInCell="1" allowOverlap="1" wp14:anchorId="6F3D20F9" wp14:editId="7C710C2E">
              <wp:simplePos x="0" y="0"/>
              <wp:positionH relativeFrom="column">
                <wp:posOffset>-1025151</wp:posOffset>
              </wp:positionH>
              <wp:positionV relativeFrom="paragraph">
                <wp:posOffset>570230</wp:posOffset>
              </wp:positionV>
              <wp:extent cx="7270115" cy="8943262"/>
              <wp:effectExtent l="0" t="0" r="26035" b="10795"/>
              <wp:wrapNone/>
              <wp:docPr id="2" name="Arrondir un rectangle à un seul coin 2"/>
              <wp:cNvGraphicFramePr/>
              <a:graphic xmlns:a="http://schemas.openxmlformats.org/drawingml/2006/main">
                <a:graphicData uri="http://schemas.microsoft.com/office/word/2010/wordprocessingShape">
                  <wps:wsp>
                    <wps:cNvSpPr/>
                    <wps:spPr>
                      <a:xfrm flipV="1">
                        <a:off x="0" y="0"/>
                        <a:ext cx="7270115" cy="8943262"/>
                      </a:xfrm>
                      <a:prstGeom prst="round1Rect">
                        <a:avLst>
                          <a:gd name="adj" fmla="val 8467"/>
                        </a:avLst>
                      </a:prstGeom>
                      <a:noFill/>
                      <a:ln>
                        <a:solidFill>
                          <a:srgbClr val="CC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D63B" id="Arrondir un rectangle à un seul coin 2" o:spid="_x0000_s1026" style="position:absolute;margin-left:-80.7pt;margin-top:44.9pt;width:572.45pt;height:704.2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70115,894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" path="m,l6654554,v339965,,615561,275596,615561,615561l7270115,8943262,,8943262,,xe" filled="f" strokecolor="#c60" strokeweight="1pt">
              <v:stroke joinstyle="miter"/>
              <v:path arrowok="t" o:connecttype="custom" o:connectlocs="0,0;6654554,0;7270115,615561;7270115,8943262;0,8943262;0,0" o:connectangles="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33C8"/>
    <w:multiLevelType w:val="hybridMultilevel"/>
    <w:tmpl w:val="87A06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35AC7"/>
    <w:multiLevelType w:val="multilevel"/>
    <w:tmpl w:val="DFECD9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9B61AA"/>
    <w:multiLevelType w:val="hybridMultilevel"/>
    <w:tmpl w:val="027A7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D74D6B"/>
    <w:multiLevelType w:val="hybridMultilevel"/>
    <w:tmpl w:val="99CCB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F5754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1610DC"/>
    <w:multiLevelType w:val="multilevel"/>
    <w:tmpl w:val="DFECD9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E83D17"/>
    <w:multiLevelType w:val="hybridMultilevel"/>
    <w:tmpl w:val="BDC26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BA43FE"/>
    <w:multiLevelType w:val="multilevel"/>
    <w:tmpl w:val="F3025D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107D5D"/>
    <w:multiLevelType w:val="hybridMultilevel"/>
    <w:tmpl w:val="4F643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05495C"/>
    <w:multiLevelType w:val="hybridMultilevel"/>
    <w:tmpl w:val="2CEC9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0E212E"/>
    <w:multiLevelType w:val="hybridMultilevel"/>
    <w:tmpl w:val="569AC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DB088F"/>
    <w:multiLevelType w:val="multilevel"/>
    <w:tmpl w:val="0B4A5E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402E69"/>
    <w:multiLevelType w:val="multilevel"/>
    <w:tmpl w:val="F1E21070"/>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386104560">
    <w:abstractNumId w:val="12"/>
  </w:num>
  <w:num w:numId="2" w16cid:durableId="1894584431">
    <w:abstractNumId w:val="7"/>
  </w:num>
  <w:num w:numId="3" w16cid:durableId="1281038135">
    <w:abstractNumId w:val="5"/>
  </w:num>
  <w:num w:numId="4" w16cid:durableId="1272974473">
    <w:abstractNumId w:val="11"/>
  </w:num>
  <w:num w:numId="5" w16cid:durableId="197400762">
    <w:abstractNumId w:val="10"/>
  </w:num>
  <w:num w:numId="6" w16cid:durableId="1833328938">
    <w:abstractNumId w:val="0"/>
  </w:num>
  <w:num w:numId="7" w16cid:durableId="1564178609">
    <w:abstractNumId w:val="1"/>
  </w:num>
  <w:num w:numId="8" w16cid:durableId="1785272583">
    <w:abstractNumId w:val="4"/>
  </w:num>
  <w:num w:numId="9" w16cid:durableId="2134054684">
    <w:abstractNumId w:val="3"/>
  </w:num>
  <w:num w:numId="10" w16cid:durableId="1613249539">
    <w:abstractNumId w:val="2"/>
  </w:num>
  <w:num w:numId="11" w16cid:durableId="409735310">
    <w:abstractNumId w:val="8"/>
  </w:num>
  <w:num w:numId="12" w16cid:durableId="1141730916">
    <w:abstractNumId w:val="6"/>
  </w:num>
  <w:num w:numId="13" w16cid:durableId="1569532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EuR/Fg1juaTpa8aTo5sGWzxEJC4TdW+K3bHS5d9evBnLD+oGaFKHG7DYQRx2i3hdKIOD/+bwvQbB9iPAzKD0vw==" w:salt="rX8xp/K2tLbcQpHdHtQrQA=="/>
  <w:defaultTabStop w:val="708"/>
  <w:hyphenationZone w:val="425"/>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A3"/>
    <w:rsid w:val="00077401"/>
    <w:rsid w:val="00083700"/>
    <w:rsid w:val="000919EE"/>
    <w:rsid w:val="000A73DF"/>
    <w:rsid w:val="000B4870"/>
    <w:rsid w:val="000F71D0"/>
    <w:rsid w:val="001120DD"/>
    <w:rsid w:val="00131EA7"/>
    <w:rsid w:val="0017641A"/>
    <w:rsid w:val="0018557C"/>
    <w:rsid w:val="001860B0"/>
    <w:rsid w:val="001922E3"/>
    <w:rsid w:val="001C3681"/>
    <w:rsid w:val="001C37A5"/>
    <w:rsid w:val="001E0352"/>
    <w:rsid w:val="0021157A"/>
    <w:rsid w:val="002201F8"/>
    <w:rsid w:val="00240F39"/>
    <w:rsid w:val="0025216C"/>
    <w:rsid w:val="00256A67"/>
    <w:rsid w:val="0027060F"/>
    <w:rsid w:val="00275DF1"/>
    <w:rsid w:val="002A463E"/>
    <w:rsid w:val="002B7FC0"/>
    <w:rsid w:val="0033522C"/>
    <w:rsid w:val="00342279"/>
    <w:rsid w:val="00346ACE"/>
    <w:rsid w:val="00375642"/>
    <w:rsid w:val="003762AE"/>
    <w:rsid w:val="0039442C"/>
    <w:rsid w:val="003F29D1"/>
    <w:rsid w:val="003F58F5"/>
    <w:rsid w:val="00442260"/>
    <w:rsid w:val="00450322"/>
    <w:rsid w:val="00462200"/>
    <w:rsid w:val="0048541D"/>
    <w:rsid w:val="004B66B4"/>
    <w:rsid w:val="004C59A6"/>
    <w:rsid w:val="004D242E"/>
    <w:rsid w:val="004E6D24"/>
    <w:rsid w:val="00504854"/>
    <w:rsid w:val="00535DBB"/>
    <w:rsid w:val="00566FEA"/>
    <w:rsid w:val="0057784C"/>
    <w:rsid w:val="005842E0"/>
    <w:rsid w:val="00596FDE"/>
    <w:rsid w:val="00605B6A"/>
    <w:rsid w:val="006067F3"/>
    <w:rsid w:val="00630C14"/>
    <w:rsid w:val="00644D7F"/>
    <w:rsid w:val="006478FC"/>
    <w:rsid w:val="00663172"/>
    <w:rsid w:val="00672A88"/>
    <w:rsid w:val="0069295B"/>
    <w:rsid w:val="006B0430"/>
    <w:rsid w:val="006B331E"/>
    <w:rsid w:val="006D03D3"/>
    <w:rsid w:val="006D579B"/>
    <w:rsid w:val="006E537D"/>
    <w:rsid w:val="006E695C"/>
    <w:rsid w:val="00701EC6"/>
    <w:rsid w:val="00702B16"/>
    <w:rsid w:val="0074000F"/>
    <w:rsid w:val="007568BC"/>
    <w:rsid w:val="0077223E"/>
    <w:rsid w:val="007C27A5"/>
    <w:rsid w:val="007C356B"/>
    <w:rsid w:val="007C6BFD"/>
    <w:rsid w:val="00805C41"/>
    <w:rsid w:val="00832C31"/>
    <w:rsid w:val="008519DF"/>
    <w:rsid w:val="00863DBA"/>
    <w:rsid w:val="0087374A"/>
    <w:rsid w:val="008757F0"/>
    <w:rsid w:val="00875AA3"/>
    <w:rsid w:val="00881875"/>
    <w:rsid w:val="008A0ADC"/>
    <w:rsid w:val="008B30CA"/>
    <w:rsid w:val="008B4736"/>
    <w:rsid w:val="008B698F"/>
    <w:rsid w:val="008D5216"/>
    <w:rsid w:val="008F7F3F"/>
    <w:rsid w:val="00935FF5"/>
    <w:rsid w:val="00966B28"/>
    <w:rsid w:val="00970113"/>
    <w:rsid w:val="00973BB3"/>
    <w:rsid w:val="00981C74"/>
    <w:rsid w:val="00986F2D"/>
    <w:rsid w:val="009A0A69"/>
    <w:rsid w:val="009B1B7A"/>
    <w:rsid w:val="009B3DA2"/>
    <w:rsid w:val="009C2241"/>
    <w:rsid w:val="009E6F8A"/>
    <w:rsid w:val="009F2176"/>
    <w:rsid w:val="009F3079"/>
    <w:rsid w:val="00A0114B"/>
    <w:rsid w:val="00A0264C"/>
    <w:rsid w:val="00A16025"/>
    <w:rsid w:val="00A16256"/>
    <w:rsid w:val="00A179A2"/>
    <w:rsid w:val="00A52937"/>
    <w:rsid w:val="00A8231E"/>
    <w:rsid w:val="00A94327"/>
    <w:rsid w:val="00AC0A2D"/>
    <w:rsid w:val="00AC1675"/>
    <w:rsid w:val="00AC4E5B"/>
    <w:rsid w:val="00AC7322"/>
    <w:rsid w:val="00AD2CDF"/>
    <w:rsid w:val="00AF2FE6"/>
    <w:rsid w:val="00B13453"/>
    <w:rsid w:val="00B33CBD"/>
    <w:rsid w:val="00B444F9"/>
    <w:rsid w:val="00BA1CF7"/>
    <w:rsid w:val="00BB67A9"/>
    <w:rsid w:val="00BE6BBA"/>
    <w:rsid w:val="00BF3350"/>
    <w:rsid w:val="00BF3613"/>
    <w:rsid w:val="00C329E6"/>
    <w:rsid w:val="00C64D05"/>
    <w:rsid w:val="00C80E20"/>
    <w:rsid w:val="00C95449"/>
    <w:rsid w:val="00CA59C4"/>
    <w:rsid w:val="00CC08AF"/>
    <w:rsid w:val="00CD185A"/>
    <w:rsid w:val="00CD76B5"/>
    <w:rsid w:val="00CE060E"/>
    <w:rsid w:val="00D045AA"/>
    <w:rsid w:val="00D2595A"/>
    <w:rsid w:val="00D35096"/>
    <w:rsid w:val="00D45F82"/>
    <w:rsid w:val="00D55E3E"/>
    <w:rsid w:val="00D71CD8"/>
    <w:rsid w:val="00D81B79"/>
    <w:rsid w:val="00D84E67"/>
    <w:rsid w:val="00D8640A"/>
    <w:rsid w:val="00DA7748"/>
    <w:rsid w:val="00DC5482"/>
    <w:rsid w:val="00DD4ABC"/>
    <w:rsid w:val="00E34B31"/>
    <w:rsid w:val="00E84F76"/>
    <w:rsid w:val="00E911BE"/>
    <w:rsid w:val="00EA5F4E"/>
    <w:rsid w:val="00ED091E"/>
    <w:rsid w:val="00F81851"/>
    <w:rsid w:val="00FA3F7D"/>
    <w:rsid w:val="00FD4F9A"/>
    <w:rsid w:val="00FD6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8A2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5AA3"/>
    <w:rPr>
      <w:rFonts w:asciiTheme="majorHAnsi" w:hAnsiTheme="majorHAnsi"/>
      <w:sz w:val="20"/>
    </w:rPr>
  </w:style>
  <w:style w:type="paragraph" w:styleId="Titre1">
    <w:name w:val="heading 1"/>
    <w:basedOn w:val="Normal"/>
    <w:next w:val="Normal"/>
    <w:link w:val="Titre1Car"/>
    <w:autoRedefine/>
    <w:uiPriority w:val="9"/>
    <w:qFormat/>
    <w:rsid w:val="00CE060E"/>
    <w:pPr>
      <w:keepNext/>
      <w:keepLines/>
      <w:suppressAutoHyphens/>
      <w:autoSpaceDN w:val="0"/>
      <w:spacing w:before="240" w:after="60" w:line="256" w:lineRule="auto"/>
      <w:outlineLvl w:val="0"/>
    </w:pPr>
    <w:rPr>
      <w:rFonts w:asciiTheme="minorHAnsi" w:eastAsia="Times New Roman" w:hAnsiTheme="minorHAnsi" w:cstheme="minorHAnsi"/>
      <w:color w:val="D65A1C"/>
      <w:sz w:val="22"/>
      <w:szCs w:val="22"/>
      <w:lang w:val="nl-BE"/>
    </w:rPr>
  </w:style>
  <w:style w:type="paragraph" w:styleId="Titre2">
    <w:name w:val="heading 2"/>
    <w:basedOn w:val="Normal"/>
    <w:next w:val="Normal"/>
    <w:link w:val="Titre2Car"/>
    <w:uiPriority w:val="9"/>
    <w:unhideWhenUsed/>
    <w:qFormat/>
    <w:rsid w:val="00970113"/>
    <w:pPr>
      <w:keepNext/>
      <w:keepLines/>
      <w:numPr>
        <w:ilvl w:val="1"/>
        <w:numId w:val="1"/>
      </w:numPr>
      <w:spacing w:before="360" w:after="120"/>
      <w:ind w:left="578" w:hanging="578"/>
      <w:outlineLvl w:val="1"/>
    </w:pPr>
    <w:rPr>
      <w:rFonts w:ascii="Calibri" w:eastAsiaTheme="majorEastAsia" w:hAnsi="Calibri" w:cstheme="majorBidi"/>
      <w:color w:val="C45911" w:themeColor="accent2" w:themeShade="BF"/>
      <w:sz w:val="32"/>
      <w:szCs w:val="26"/>
    </w:rPr>
  </w:style>
  <w:style w:type="paragraph" w:styleId="Titre3">
    <w:name w:val="heading 3"/>
    <w:basedOn w:val="Normal"/>
    <w:next w:val="Normal"/>
    <w:link w:val="Titre3Car"/>
    <w:uiPriority w:val="9"/>
    <w:unhideWhenUsed/>
    <w:qFormat/>
    <w:rsid w:val="00970113"/>
    <w:pPr>
      <w:keepNext/>
      <w:keepLines/>
      <w:numPr>
        <w:ilvl w:val="2"/>
        <w:numId w:val="1"/>
      </w:numPr>
      <w:spacing w:before="240" w:after="120"/>
      <w:outlineLvl w:val="2"/>
    </w:pPr>
    <w:rPr>
      <w:rFonts w:ascii="Calibri" w:eastAsiaTheme="majorEastAsia" w:hAnsi="Calibri" w:cstheme="majorBidi"/>
      <w:color w:val="C45911" w:themeColor="accent2" w:themeShade="BF"/>
      <w:sz w:val="24"/>
    </w:rPr>
  </w:style>
  <w:style w:type="paragraph" w:styleId="Titre4">
    <w:name w:val="heading 4"/>
    <w:basedOn w:val="Normal"/>
    <w:next w:val="Normal"/>
    <w:link w:val="Titre4Car"/>
    <w:uiPriority w:val="9"/>
    <w:unhideWhenUsed/>
    <w:qFormat/>
    <w:rsid w:val="007568BC"/>
    <w:pPr>
      <w:keepNext/>
      <w:keepLines/>
      <w:numPr>
        <w:ilvl w:val="3"/>
        <w:numId w:val="1"/>
      </w:numPr>
      <w:spacing w:before="40"/>
      <w:outlineLvl w:val="3"/>
    </w:pPr>
    <w:rPr>
      <w:rFonts w:ascii="Calibri" w:eastAsiaTheme="majorEastAsia" w:hAnsi="Calibri" w:cstheme="majorBidi"/>
      <w:color w:val="000000" w:themeColor="text1"/>
    </w:rPr>
  </w:style>
  <w:style w:type="paragraph" w:styleId="Titre5">
    <w:name w:val="heading 5"/>
    <w:basedOn w:val="Normal"/>
    <w:next w:val="Normal"/>
    <w:link w:val="Titre5Car"/>
    <w:uiPriority w:val="9"/>
    <w:semiHidden/>
    <w:unhideWhenUsed/>
    <w:qFormat/>
    <w:rsid w:val="007568BC"/>
    <w:pPr>
      <w:keepNext/>
      <w:keepLines/>
      <w:numPr>
        <w:ilvl w:val="4"/>
        <w:numId w:val="1"/>
      </w:numPr>
      <w:spacing w:before="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568BC"/>
    <w:pPr>
      <w:keepNext/>
      <w:keepLines/>
      <w:numPr>
        <w:ilvl w:val="5"/>
        <w:numId w:val="1"/>
      </w:numPr>
      <w:spacing w:before="40"/>
      <w:outlineLvl w:val="5"/>
    </w:pPr>
    <w:rPr>
      <w:rFonts w:eastAsiaTheme="majorEastAsia" w:cstheme="majorBidi"/>
      <w:color w:val="1F3763" w:themeColor="accent1" w:themeShade="7F"/>
    </w:rPr>
  </w:style>
  <w:style w:type="paragraph" w:styleId="Titre7">
    <w:name w:val="heading 7"/>
    <w:basedOn w:val="Normal"/>
    <w:next w:val="Normal"/>
    <w:link w:val="Titre7Car"/>
    <w:uiPriority w:val="9"/>
    <w:semiHidden/>
    <w:unhideWhenUsed/>
    <w:qFormat/>
    <w:rsid w:val="007568BC"/>
    <w:pPr>
      <w:keepNext/>
      <w:keepLines/>
      <w:numPr>
        <w:ilvl w:val="6"/>
        <w:numId w:val="1"/>
      </w:numPr>
      <w:spacing w:before="40"/>
      <w:outlineLvl w:val="6"/>
    </w:pPr>
    <w:rPr>
      <w:rFonts w:eastAsiaTheme="majorEastAsia" w:cstheme="majorBidi"/>
      <w:i/>
      <w:iCs/>
      <w:color w:val="1F3763" w:themeColor="accent1" w:themeShade="7F"/>
    </w:rPr>
  </w:style>
  <w:style w:type="paragraph" w:styleId="Titre8">
    <w:name w:val="heading 8"/>
    <w:basedOn w:val="Normal"/>
    <w:next w:val="Normal"/>
    <w:link w:val="Titre8Car"/>
    <w:uiPriority w:val="9"/>
    <w:semiHidden/>
    <w:unhideWhenUsed/>
    <w:qFormat/>
    <w:rsid w:val="007568BC"/>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68BC"/>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060E"/>
    <w:rPr>
      <w:rFonts w:eastAsia="Times New Roman" w:cstheme="minorHAnsi"/>
      <w:color w:val="D65A1C"/>
      <w:sz w:val="22"/>
      <w:szCs w:val="22"/>
      <w:lang w:val="nl-BE"/>
    </w:rPr>
  </w:style>
  <w:style w:type="character" w:customStyle="1" w:styleId="Titre2Car">
    <w:name w:val="Titre 2 Car"/>
    <w:basedOn w:val="Policepardfaut"/>
    <w:link w:val="Titre2"/>
    <w:uiPriority w:val="9"/>
    <w:rsid w:val="00970113"/>
    <w:rPr>
      <w:rFonts w:ascii="Calibri" w:eastAsiaTheme="majorEastAsia" w:hAnsi="Calibri" w:cstheme="majorBidi"/>
      <w:color w:val="C45911" w:themeColor="accent2" w:themeShade="BF"/>
      <w:sz w:val="32"/>
      <w:szCs w:val="26"/>
    </w:rPr>
  </w:style>
  <w:style w:type="character" w:styleId="Lienhypertexte">
    <w:name w:val="Hyperlink"/>
    <w:basedOn w:val="Policepardfaut"/>
    <w:uiPriority w:val="99"/>
    <w:unhideWhenUsed/>
    <w:rsid w:val="00875AA3"/>
    <w:rPr>
      <w:color w:val="0563C1" w:themeColor="hyperlink"/>
      <w:u w:val="single"/>
    </w:rPr>
  </w:style>
  <w:style w:type="character" w:customStyle="1" w:styleId="Titre4Car">
    <w:name w:val="Titre 4 Car"/>
    <w:basedOn w:val="Policepardfaut"/>
    <w:link w:val="Titre4"/>
    <w:uiPriority w:val="9"/>
    <w:rsid w:val="006D03D3"/>
    <w:rPr>
      <w:rFonts w:ascii="Calibri" w:eastAsiaTheme="majorEastAsia" w:hAnsi="Calibri" w:cstheme="majorBidi"/>
      <w:color w:val="000000" w:themeColor="text1"/>
      <w:sz w:val="20"/>
    </w:rPr>
  </w:style>
  <w:style w:type="character" w:customStyle="1" w:styleId="Titre3Car">
    <w:name w:val="Titre 3 Car"/>
    <w:basedOn w:val="Policepardfaut"/>
    <w:link w:val="Titre3"/>
    <w:uiPriority w:val="9"/>
    <w:rsid w:val="00970113"/>
    <w:rPr>
      <w:rFonts w:ascii="Calibri" w:eastAsiaTheme="majorEastAsia" w:hAnsi="Calibri" w:cstheme="majorBidi"/>
      <w:color w:val="C45911" w:themeColor="accent2" w:themeShade="BF"/>
    </w:rPr>
  </w:style>
  <w:style w:type="paragraph" w:styleId="Titre">
    <w:name w:val="Title"/>
    <w:aliases w:val="Titre Général"/>
    <w:basedOn w:val="Normal"/>
    <w:next w:val="Normal"/>
    <w:link w:val="TitreCar"/>
    <w:uiPriority w:val="10"/>
    <w:qFormat/>
    <w:rsid w:val="00863DBA"/>
    <w:pPr>
      <w:contextualSpacing/>
    </w:pPr>
    <w:rPr>
      <w:rFonts w:ascii="Calibri" w:eastAsiaTheme="majorEastAsia" w:hAnsi="Calibri" w:cstheme="majorBidi"/>
      <w:b/>
      <w:bCs/>
      <w:color w:val="FFFFFF" w:themeColor="background1"/>
      <w:spacing w:val="-10"/>
      <w:kern w:val="28"/>
      <w:sz w:val="56"/>
      <w:szCs w:val="56"/>
    </w:rPr>
  </w:style>
  <w:style w:type="character" w:customStyle="1" w:styleId="TitreCar">
    <w:name w:val="Titre Car"/>
    <w:aliases w:val="Titre Général Car"/>
    <w:basedOn w:val="Policepardfaut"/>
    <w:link w:val="Titre"/>
    <w:uiPriority w:val="10"/>
    <w:rsid w:val="00863DBA"/>
    <w:rPr>
      <w:rFonts w:ascii="Calibri" w:eastAsiaTheme="majorEastAsia" w:hAnsi="Calibri" w:cstheme="majorBidi"/>
      <w:b/>
      <w:bCs/>
      <w:color w:val="FFFFFF" w:themeColor="background1"/>
      <w:spacing w:val="-10"/>
      <w:kern w:val="28"/>
      <w:sz w:val="56"/>
      <w:szCs w:val="56"/>
    </w:rPr>
  </w:style>
  <w:style w:type="paragraph" w:styleId="En-tte">
    <w:name w:val="header"/>
    <w:basedOn w:val="Normal"/>
    <w:link w:val="En-tteCar"/>
    <w:uiPriority w:val="99"/>
    <w:unhideWhenUsed/>
    <w:rsid w:val="00630C14"/>
    <w:pPr>
      <w:tabs>
        <w:tab w:val="center" w:pos="4703"/>
        <w:tab w:val="right" w:pos="9406"/>
      </w:tabs>
      <w:ind w:left="737"/>
    </w:pPr>
    <w:rPr>
      <w:rFonts w:eastAsiaTheme="minorEastAsia"/>
      <w:color w:val="000000" w:themeColor="text1"/>
      <w:sz w:val="16"/>
      <w:lang w:eastAsia="fr-FR"/>
    </w:rPr>
  </w:style>
  <w:style w:type="character" w:customStyle="1" w:styleId="En-tteCar">
    <w:name w:val="En-tête Car"/>
    <w:basedOn w:val="Policepardfaut"/>
    <w:link w:val="En-tte"/>
    <w:uiPriority w:val="99"/>
    <w:rsid w:val="00630C14"/>
    <w:rPr>
      <w:rFonts w:asciiTheme="majorHAnsi" w:eastAsiaTheme="minorEastAsia" w:hAnsiTheme="majorHAnsi"/>
      <w:color w:val="000000" w:themeColor="text1"/>
      <w:sz w:val="16"/>
      <w:lang w:eastAsia="fr-FR"/>
    </w:rPr>
  </w:style>
  <w:style w:type="paragraph" w:styleId="Pieddepage">
    <w:name w:val="footer"/>
    <w:aliases w:val="Note bas de page"/>
    <w:basedOn w:val="Normal"/>
    <w:link w:val="PieddepageCar"/>
    <w:uiPriority w:val="99"/>
    <w:unhideWhenUsed/>
    <w:rsid w:val="00630C14"/>
    <w:pPr>
      <w:tabs>
        <w:tab w:val="center" w:pos="4703"/>
        <w:tab w:val="right" w:pos="9406"/>
      </w:tabs>
      <w:ind w:left="737"/>
    </w:pPr>
    <w:rPr>
      <w:rFonts w:ascii="Calibri" w:eastAsiaTheme="minorEastAsia" w:hAnsi="Calibri"/>
      <w:i/>
      <w:iCs/>
      <w:color w:val="000000" w:themeColor="text1"/>
      <w:sz w:val="16"/>
      <w:lang w:eastAsia="fr-FR"/>
    </w:rPr>
  </w:style>
  <w:style w:type="character" w:customStyle="1" w:styleId="PieddepageCar">
    <w:name w:val="Pied de page Car"/>
    <w:aliases w:val="Note bas de page Car"/>
    <w:basedOn w:val="Policepardfaut"/>
    <w:link w:val="Pieddepage"/>
    <w:uiPriority w:val="99"/>
    <w:rsid w:val="00630C14"/>
    <w:rPr>
      <w:rFonts w:ascii="Calibri" w:eastAsiaTheme="minorEastAsia" w:hAnsi="Calibri"/>
      <w:i/>
      <w:iCs/>
      <w:color w:val="000000" w:themeColor="text1"/>
      <w:sz w:val="16"/>
      <w:lang w:eastAsia="fr-FR"/>
    </w:rPr>
  </w:style>
  <w:style w:type="character" w:styleId="Numrodepage">
    <w:name w:val="page number"/>
    <w:basedOn w:val="Policepardfaut"/>
    <w:uiPriority w:val="99"/>
    <w:semiHidden/>
    <w:unhideWhenUsed/>
    <w:rsid w:val="00863DBA"/>
  </w:style>
  <w:style w:type="paragraph" w:styleId="Notedebasdepage">
    <w:name w:val="footnote text"/>
    <w:basedOn w:val="Normal"/>
    <w:link w:val="NotedebasdepageCar"/>
    <w:uiPriority w:val="99"/>
    <w:semiHidden/>
    <w:rsid w:val="00863DBA"/>
    <w:pPr>
      <w:ind w:left="737"/>
    </w:pPr>
    <w:rPr>
      <w:rFonts w:ascii="TheSans 3-Light" w:eastAsia="Calibri" w:hAnsi="TheSans 3-Light" w:cs="Times New Roman"/>
      <w:sz w:val="16"/>
      <w:szCs w:val="20"/>
      <w:lang w:val="en-US" w:eastAsia="en-GB"/>
    </w:rPr>
  </w:style>
  <w:style w:type="character" w:customStyle="1" w:styleId="NotedebasdepageCar">
    <w:name w:val="Note de bas de page Car"/>
    <w:basedOn w:val="Policepardfaut"/>
    <w:link w:val="Notedebasdepage"/>
    <w:uiPriority w:val="99"/>
    <w:semiHidden/>
    <w:rsid w:val="00863DBA"/>
    <w:rPr>
      <w:rFonts w:ascii="TheSans 3-Light" w:eastAsia="Calibri" w:hAnsi="TheSans 3-Light" w:cs="Times New Roman"/>
      <w:sz w:val="16"/>
      <w:szCs w:val="20"/>
      <w:lang w:val="en-US" w:eastAsia="en-GB"/>
    </w:rPr>
  </w:style>
  <w:style w:type="character" w:styleId="Appelnotedebasdep">
    <w:name w:val="footnote reference"/>
    <w:basedOn w:val="Policepardfaut"/>
    <w:uiPriority w:val="99"/>
    <w:semiHidden/>
    <w:rsid w:val="00863DBA"/>
    <w:rPr>
      <w:rFonts w:cs="Times New Roman"/>
      <w:vertAlign w:val="superscript"/>
    </w:rPr>
  </w:style>
  <w:style w:type="table" w:styleId="Grilledutableau">
    <w:name w:val="Table Grid"/>
    <w:basedOn w:val="TableauNormal"/>
    <w:uiPriority w:val="59"/>
    <w:rsid w:val="00863DBA"/>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863DBA"/>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863DBA"/>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863DBA"/>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59"/>
    <w:rsid w:val="00863DBA"/>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863DBA"/>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37A5"/>
    <w:pPr>
      <w:ind w:left="720"/>
      <w:contextualSpacing/>
    </w:pPr>
  </w:style>
  <w:style w:type="paragraph" w:customStyle="1" w:styleId="p1">
    <w:name w:val="p1"/>
    <w:basedOn w:val="Normal"/>
    <w:rsid w:val="007C27A5"/>
    <w:rPr>
      <w:rFonts w:ascii="The Sans-" w:hAnsi="The Sans-" w:cs="Times New Roman"/>
      <w:sz w:val="23"/>
      <w:szCs w:val="23"/>
      <w:lang w:eastAsia="fr-FR"/>
    </w:rPr>
  </w:style>
  <w:style w:type="character" w:customStyle="1" w:styleId="Titre5Car">
    <w:name w:val="Titre 5 Car"/>
    <w:basedOn w:val="Policepardfaut"/>
    <w:link w:val="Titre5"/>
    <w:uiPriority w:val="9"/>
    <w:semiHidden/>
    <w:rsid w:val="007568BC"/>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9"/>
    <w:semiHidden/>
    <w:rsid w:val="007568BC"/>
    <w:rPr>
      <w:rFonts w:asciiTheme="majorHAnsi" w:eastAsiaTheme="majorEastAsia" w:hAnsiTheme="majorHAnsi" w:cstheme="majorBidi"/>
      <w:color w:val="1F3763" w:themeColor="accent1" w:themeShade="7F"/>
      <w:sz w:val="20"/>
    </w:rPr>
  </w:style>
  <w:style w:type="character" w:customStyle="1" w:styleId="Titre7Car">
    <w:name w:val="Titre 7 Car"/>
    <w:basedOn w:val="Policepardfaut"/>
    <w:link w:val="Titre7"/>
    <w:uiPriority w:val="9"/>
    <w:semiHidden/>
    <w:rsid w:val="007568BC"/>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semiHidden/>
    <w:rsid w:val="007568B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568BC"/>
    <w:rPr>
      <w:rFonts w:asciiTheme="majorHAnsi" w:eastAsiaTheme="majorEastAsia" w:hAnsiTheme="majorHAnsi" w:cstheme="majorBidi"/>
      <w:i/>
      <w:iCs/>
      <w:color w:val="272727" w:themeColor="text1" w:themeTint="D8"/>
      <w:sz w:val="21"/>
      <w:szCs w:val="21"/>
    </w:rPr>
  </w:style>
  <w:style w:type="paragraph" w:customStyle="1" w:styleId="p2">
    <w:name w:val="p2"/>
    <w:basedOn w:val="Normal"/>
    <w:rsid w:val="007C27A5"/>
    <w:rPr>
      <w:rFonts w:ascii="The Sans-" w:hAnsi="The Sans-" w:cs="Times New Roman"/>
      <w:sz w:val="15"/>
      <w:szCs w:val="15"/>
      <w:lang w:eastAsia="fr-FR"/>
    </w:rPr>
  </w:style>
  <w:style w:type="character" w:styleId="Accentuationlgre">
    <w:name w:val="Subtle Emphasis"/>
    <w:basedOn w:val="Policepardfaut"/>
    <w:rsid w:val="00644D7F"/>
    <w:rPr>
      <w:i/>
      <w:iCs/>
      <w:color w:val="404040"/>
    </w:rPr>
  </w:style>
  <w:style w:type="character" w:styleId="Textedelespacerserv">
    <w:name w:val="Placeholder Text"/>
    <w:basedOn w:val="Policepardfaut"/>
    <w:rsid w:val="001860B0"/>
    <w:rPr>
      <w:color w:val="666666"/>
    </w:rPr>
  </w:style>
  <w:style w:type="character" w:customStyle="1" w:styleId="Stijl1">
    <w:name w:val="Stijl1"/>
    <w:basedOn w:val="Policepardfaut"/>
    <w:rsid w:val="001860B0"/>
    <w:rPr>
      <w:rFonts w:ascii="Calibri" w:hAnsi="Calibri"/>
      <w:color w:val="1F3864"/>
      <w:sz w:val="22"/>
    </w:rPr>
  </w:style>
  <w:style w:type="character" w:customStyle="1" w:styleId="Stijl4">
    <w:name w:val="Stijl4"/>
    <w:basedOn w:val="Policepardfaut"/>
    <w:rsid w:val="001860B0"/>
    <w:rPr>
      <w:rFonts w:ascii="Calibri" w:hAnsi="Calibri"/>
      <w:b/>
      <w:color w:val="1F3864"/>
      <w:sz w:val="22"/>
    </w:rPr>
  </w:style>
  <w:style w:type="character" w:customStyle="1" w:styleId="Stijl6">
    <w:name w:val="Stijl6"/>
    <w:basedOn w:val="Policepardfaut"/>
    <w:rsid w:val="001860B0"/>
    <w:rPr>
      <w:rFonts w:ascii="Calibri" w:hAnsi="Calibri"/>
      <w:color w:val="1F3864"/>
      <w:sz w:val="22"/>
    </w:rPr>
  </w:style>
  <w:style w:type="character" w:customStyle="1" w:styleId="Stijl7">
    <w:name w:val="Stijl7"/>
    <w:basedOn w:val="Policepardfaut"/>
    <w:uiPriority w:val="1"/>
    <w:rsid w:val="001860B0"/>
    <w:rPr>
      <w:rFonts w:asciiTheme="minorHAnsi" w:hAnsiTheme="minorHAnsi"/>
      <w:color w:val="1F3864" w:themeColor="accent1"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3799">
      <w:bodyDiv w:val="1"/>
      <w:marLeft w:val="0"/>
      <w:marRight w:val="0"/>
      <w:marTop w:val="0"/>
      <w:marBottom w:val="0"/>
      <w:divBdr>
        <w:top w:val="none" w:sz="0" w:space="0" w:color="auto"/>
        <w:left w:val="none" w:sz="0" w:space="0" w:color="auto"/>
        <w:bottom w:val="none" w:sz="0" w:space="0" w:color="auto"/>
        <w:right w:val="none" w:sz="0" w:space="0" w:color="auto"/>
      </w:divBdr>
    </w:div>
    <w:div w:id="984622062">
      <w:bodyDiv w:val="1"/>
      <w:marLeft w:val="0"/>
      <w:marRight w:val="0"/>
      <w:marTop w:val="0"/>
      <w:marBottom w:val="0"/>
      <w:divBdr>
        <w:top w:val="none" w:sz="0" w:space="0" w:color="auto"/>
        <w:left w:val="none" w:sz="0" w:space="0" w:color="auto"/>
        <w:bottom w:val="none" w:sz="0" w:space="0" w:color="auto"/>
        <w:right w:val="none" w:sz="0" w:space="0" w:color="auto"/>
      </w:divBdr>
    </w:div>
    <w:div w:id="1261261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27D7BF911649D79569E7D2C9F05813"/>
        <w:category>
          <w:name w:val="Algemeen"/>
          <w:gallery w:val="placeholder"/>
        </w:category>
        <w:types>
          <w:type w:val="bbPlcHdr"/>
        </w:types>
        <w:behaviors>
          <w:behavior w:val="content"/>
        </w:behaviors>
        <w:guid w:val="{D03C5A9F-DBAA-4D84-ADD3-824946AE3720}"/>
      </w:docPartPr>
      <w:docPartBody>
        <w:p w:rsidR="00310481" w:rsidRDefault="00310481" w:rsidP="00310481">
          <w:pPr>
            <w:pStyle w:val="AD27D7BF911649D79569E7D2C9F058131"/>
          </w:pPr>
          <w:r w:rsidRPr="006B331E">
            <w:rPr>
              <w:rStyle w:val="Textedelespacerserv"/>
              <w:lang w:val="nl-BE"/>
            </w:rPr>
            <w:t>Klik of tik om tekst in te voeren.</w:t>
          </w:r>
        </w:p>
      </w:docPartBody>
    </w:docPart>
    <w:docPart>
      <w:docPartPr>
        <w:name w:val="147EEEEA45EA41C2BF4444F1D6A862ED"/>
        <w:category>
          <w:name w:val="Algemeen"/>
          <w:gallery w:val="placeholder"/>
        </w:category>
        <w:types>
          <w:type w:val="bbPlcHdr"/>
        </w:types>
        <w:behaviors>
          <w:behavior w:val="content"/>
        </w:behaviors>
        <w:guid w:val="{65831145-ACE4-496E-922A-2218333F6093}"/>
      </w:docPartPr>
      <w:docPartBody>
        <w:p w:rsidR="00310481" w:rsidRDefault="00310481" w:rsidP="00310481">
          <w:pPr>
            <w:pStyle w:val="147EEEEA45EA41C2BF4444F1D6A862ED1"/>
          </w:pPr>
          <w:r w:rsidRPr="006B331E">
            <w:rPr>
              <w:rStyle w:val="Textedelespacerserv"/>
              <w:lang w:val="nl-BE"/>
            </w:rPr>
            <w:t>Klik of tik om tekst in te voeren.</w:t>
          </w:r>
        </w:p>
      </w:docPartBody>
    </w:docPart>
    <w:docPart>
      <w:docPartPr>
        <w:name w:val="9FA824E6B75048DE9F89ED7678BB8FCD"/>
        <w:category>
          <w:name w:val="Algemeen"/>
          <w:gallery w:val="placeholder"/>
        </w:category>
        <w:types>
          <w:type w:val="bbPlcHdr"/>
        </w:types>
        <w:behaviors>
          <w:behavior w:val="content"/>
        </w:behaviors>
        <w:guid w:val="{EC28F614-7679-40A4-ABDB-8387E1E8D9F7}"/>
      </w:docPartPr>
      <w:docPartBody>
        <w:p w:rsidR="00310481" w:rsidRDefault="00310481" w:rsidP="00310481">
          <w:pPr>
            <w:pStyle w:val="9FA824E6B75048DE9F89ED7678BB8FCD1"/>
          </w:pPr>
          <w:r w:rsidRPr="006B331E">
            <w:rPr>
              <w:rStyle w:val="Textedelespacerserv"/>
              <w:lang w:val="nl-BE"/>
            </w:rPr>
            <w:t>Klik of tik om tekst in te voeren.</w:t>
          </w:r>
        </w:p>
      </w:docPartBody>
    </w:docPart>
    <w:docPart>
      <w:docPartPr>
        <w:name w:val="EC76F49C35EB4484BEECD3DCB6BB2517"/>
        <w:category>
          <w:name w:val="Algemeen"/>
          <w:gallery w:val="placeholder"/>
        </w:category>
        <w:types>
          <w:type w:val="bbPlcHdr"/>
        </w:types>
        <w:behaviors>
          <w:behavior w:val="content"/>
        </w:behaviors>
        <w:guid w:val="{0D5A9B72-33AA-4458-AB32-C28191758998}"/>
      </w:docPartPr>
      <w:docPartBody>
        <w:p w:rsidR="00310481" w:rsidRDefault="00310481" w:rsidP="00310481">
          <w:pPr>
            <w:pStyle w:val="EC76F49C35EB4484BEECD3DCB6BB25171"/>
          </w:pPr>
          <w:r w:rsidRPr="006B331E">
            <w:rPr>
              <w:rStyle w:val="Textedelespacerserv"/>
              <w:lang w:val="nl-BE"/>
            </w:rPr>
            <w:t>Klik of tik om tekst in te voeren.</w:t>
          </w:r>
        </w:p>
      </w:docPartBody>
    </w:docPart>
    <w:docPart>
      <w:docPartPr>
        <w:name w:val="161CC7C9E69A4635911A792C52FDFD20"/>
        <w:category>
          <w:name w:val="Algemeen"/>
          <w:gallery w:val="placeholder"/>
        </w:category>
        <w:types>
          <w:type w:val="bbPlcHdr"/>
        </w:types>
        <w:behaviors>
          <w:behavior w:val="content"/>
        </w:behaviors>
        <w:guid w:val="{0E951A07-9886-4F26-8C76-6B1728017459}"/>
      </w:docPartPr>
      <w:docPartBody>
        <w:p w:rsidR="00310481" w:rsidRDefault="00310481" w:rsidP="00310481">
          <w:pPr>
            <w:pStyle w:val="161CC7C9E69A4635911A792C52FDFD201"/>
          </w:pPr>
          <w:r w:rsidRPr="006B331E">
            <w:rPr>
              <w:rStyle w:val="Textedelespacerserv"/>
              <w:lang w:val="nl-BE"/>
            </w:rPr>
            <w:t>Klik of tik om tekst in te voeren.</w:t>
          </w:r>
        </w:p>
      </w:docPartBody>
    </w:docPart>
    <w:docPart>
      <w:docPartPr>
        <w:name w:val="7DFC4DBD3A184B02B90B38E3589C177B"/>
        <w:category>
          <w:name w:val="Algemeen"/>
          <w:gallery w:val="placeholder"/>
        </w:category>
        <w:types>
          <w:type w:val="bbPlcHdr"/>
        </w:types>
        <w:behaviors>
          <w:behavior w:val="content"/>
        </w:behaviors>
        <w:guid w:val="{CCB0A0E3-193C-46AD-BC31-4F8F1269F386}"/>
      </w:docPartPr>
      <w:docPartBody>
        <w:p w:rsidR="00310481" w:rsidRDefault="00310481" w:rsidP="00310481">
          <w:pPr>
            <w:pStyle w:val="7DFC4DBD3A184B02B90B38E3589C177B1"/>
          </w:pPr>
          <w:r w:rsidRPr="006B331E">
            <w:rPr>
              <w:rStyle w:val="Textedelespacerserv"/>
              <w:lang w:val="nl-BE"/>
            </w:rPr>
            <w:t>Klik of tik om tekst in te voeren.</w:t>
          </w:r>
        </w:p>
      </w:docPartBody>
    </w:docPart>
    <w:docPart>
      <w:docPartPr>
        <w:name w:val="29B993CD7A154D848F136D7CB1486A84"/>
        <w:category>
          <w:name w:val="Algemeen"/>
          <w:gallery w:val="placeholder"/>
        </w:category>
        <w:types>
          <w:type w:val="bbPlcHdr"/>
        </w:types>
        <w:behaviors>
          <w:behavior w:val="content"/>
        </w:behaviors>
        <w:guid w:val="{4CE10E67-2EC4-4D33-A7D5-5EE970020D89}"/>
      </w:docPartPr>
      <w:docPartBody>
        <w:p w:rsidR="00310481" w:rsidRDefault="00310481" w:rsidP="00310481">
          <w:pPr>
            <w:pStyle w:val="29B993CD7A154D848F136D7CB1486A841"/>
          </w:pPr>
          <w:r w:rsidRPr="006B331E">
            <w:rPr>
              <w:rStyle w:val="Textedelespacerserv"/>
              <w:lang w:val="nl-BE"/>
            </w:rPr>
            <w:t>Klik of tik om tekst in te voeren.</w:t>
          </w:r>
        </w:p>
      </w:docPartBody>
    </w:docPart>
    <w:docPart>
      <w:docPartPr>
        <w:name w:val="3E20C9102CAE4E189D1F5B89C08609D8"/>
        <w:category>
          <w:name w:val="Algemeen"/>
          <w:gallery w:val="placeholder"/>
        </w:category>
        <w:types>
          <w:type w:val="bbPlcHdr"/>
        </w:types>
        <w:behaviors>
          <w:behavior w:val="content"/>
        </w:behaviors>
        <w:guid w:val="{4ADCA4BD-B379-419E-A085-329FFE236C6F}"/>
      </w:docPartPr>
      <w:docPartBody>
        <w:p w:rsidR="00310481" w:rsidRDefault="00310481" w:rsidP="00310481">
          <w:pPr>
            <w:pStyle w:val="3E20C9102CAE4E189D1F5B89C08609D81"/>
          </w:pPr>
          <w:r w:rsidRPr="005842E0">
            <w:rPr>
              <w:rStyle w:val="Textedelespacerserv"/>
              <w:lang w:val="nl-BE"/>
            </w:rPr>
            <w:t>Klik of tik om tekst in te voeren.</w:t>
          </w:r>
        </w:p>
      </w:docPartBody>
    </w:docPart>
    <w:docPart>
      <w:docPartPr>
        <w:name w:val="FDECBCF3BD504A9AA4BC2EA5D537ACF7"/>
        <w:category>
          <w:name w:val="Algemeen"/>
          <w:gallery w:val="placeholder"/>
        </w:category>
        <w:types>
          <w:type w:val="bbPlcHdr"/>
        </w:types>
        <w:behaviors>
          <w:behavior w:val="content"/>
        </w:behaviors>
        <w:guid w:val="{913DC1C5-8EA0-4928-9E62-AD819D849835}"/>
      </w:docPartPr>
      <w:docPartBody>
        <w:p w:rsidR="00310481" w:rsidRDefault="00310481" w:rsidP="00310481">
          <w:pPr>
            <w:pStyle w:val="FDECBCF3BD504A9AA4BC2EA5D537ACF71"/>
          </w:pPr>
          <w:r w:rsidRPr="006B331E">
            <w:rPr>
              <w:rStyle w:val="Textedelespacerserv"/>
              <w:lang w:val="nl-BE"/>
            </w:rPr>
            <w:t>Klik of tik om tekst in te voeren.</w:t>
          </w:r>
        </w:p>
      </w:docPartBody>
    </w:docPart>
    <w:docPart>
      <w:docPartPr>
        <w:name w:val="FFA3644C188C4F86A97C505AF6414BC0"/>
        <w:category>
          <w:name w:val="Algemeen"/>
          <w:gallery w:val="placeholder"/>
        </w:category>
        <w:types>
          <w:type w:val="bbPlcHdr"/>
        </w:types>
        <w:behaviors>
          <w:behavior w:val="content"/>
        </w:behaviors>
        <w:guid w:val="{4E6CA2DD-E3DE-4A02-9B5B-3E1BB752D161}"/>
      </w:docPartPr>
      <w:docPartBody>
        <w:p w:rsidR="00310481" w:rsidRDefault="00310481" w:rsidP="00310481">
          <w:pPr>
            <w:pStyle w:val="FFA3644C188C4F86A97C505AF6414BC01"/>
          </w:pPr>
          <w:r w:rsidRPr="00566FEA">
            <w:rPr>
              <w:rStyle w:val="Textedelespacerserv"/>
              <w:lang w:val="nl-BE"/>
            </w:rPr>
            <w:t>Klik of tik om tekst in te voeren.</w:t>
          </w:r>
        </w:p>
      </w:docPartBody>
    </w:docPart>
    <w:docPart>
      <w:docPartPr>
        <w:name w:val="FEB98E340F7E4828814736F87399ADB9"/>
        <w:category>
          <w:name w:val="Général"/>
          <w:gallery w:val="placeholder"/>
        </w:category>
        <w:types>
          <w:type w:val="bbPlcHdr"/>
        </w:types>
        <w:behaviors>
          <w:behavior w:val="content"/>
        </w:behaviors>
        <w:guid w:val="{CAEFEF8D-341D-47EA-9FCC-262278574394}"/>
      </w:docPartPr>
      <w:docPartBody>
        <w:p w:rsidR="00144BEC" w:rsidRDefault="00144BEC" w:rsidP="00144BEC">
          <w:pPr>
            <w:pStyle w:val="FEB98E340F7E4828814736F87399ADB9"/>
          </w:pPr>
          <w:r w:rsidRPr="00566FEA">
            <w:rPr>
              <w:rStyle w:val="Textedelespacerserv"/>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ans 3-Light">
    <w:altName w:val="Calibri"/>
    <w:charset w:val="00"/>
    <w:family w:val="auto"/>
    <w:pitch w:val="variable"/>
    <w:sig w:usb0="00000003" w:usb1="00000000" w:usb2="00000000" w:usb3="00000000" w:csb0="00000001" w:csb1="00000000"/>
  </w:font>
  <w:font w:name="The Sans-">
    <w:altName w:val="Calibri"/>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72"/>
    <w:rsid w:val="00144BEC"/>
    <w:rsid w:val="00310481"/>
    <w:rsid w:val="0047276B"/>
    <w:rsid w:val="00742D72"/>
    <w:rsid w:val="008F2E2B"/>
    <w:rsid w:val="00E475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144BEC"/>
    <w:rPr>
      <w:color w:val="666666"/>
    </w:rPr>
  </w:style>
  <w:style w:type="paragraph" w:customStyle="1" w:styleId="AD27D7BF911649D79569E7D2C9F058131">
    <w:name w:val="AD27D7BF911649D79569E7D2C9F05813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147EEEEA45EA41C2BF4444F1D6A862ED1">
    <w:name w:val="147EEEEA45EA41C2BF4444F1D6A862ED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9FA824E6B75048DE9F89ED7678BB8FCD1">
    <w:name w:val="9FA824E6B75048DE9F89ED7678BB8FCD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EC76F49C35EB4484BEECD3DCB6BB25171">
    <w:name w:val="EC76F49C35EB4484BEECD3DCB6BB2517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161CC7C9E69A4635911A792C52FDFD201">
    <w:name w:val="161CC7C9E69A4635911A792C52FDFD20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7DFC4DBD3A184B02B90B38E3589C177B1">
    <w:name w:val="7DFC4DBD3A184B02B90B38E3589C177B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29B993CD7A154D848F136D7CB1486A841">
    <w:name w:val="29B993CD7A154D848F136D7CB1486A84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3E20C9102CAE4E189D1F5B89C08609D81">
    <w:name w:val="3E20C9102CAE4E189D1F5B89C08609D8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FDECBCF3BD504A9AA4BC2EA5D537ACF71">
    <w:name w:val="FDECBCF3BD504A9AA4BC2EA5D537ACF7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DA5FC21205D0423B85F8661C521C5D5E1">
    <w:name w:val="DA5FC21205D0423B85F8661C521C5D5E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FFA3644C188C4F86A97C505AF6414BC01">
    <w:name w:val="FFA3644C188C4F86A97C505AF6414BC01"/>
    <w:rsid w:val="00310481"/>
    <w:pPr>
      <w:spacing w:after="0" w:line="240" w:lineRule="auto"/>
    </w:pPr>
    <w:rPr>
      <w:rFonts w:asciiTheme="majorHAnsi" w:eastAsiaTheme="minorHAnsi" w:hAnsiTheme="majorHAnsi"/>
      <w:kern w:val="0"/>
      <w:sz w:val="20"/>
      <w:szCs w:val="24"/>
      <w:lang w:val="fr-FR" w:eastAsia="en-US"/>
      <w14:ligatures w14:val="none"/>
    </w:rPr>
  </w:style>
  <w:style w:type="paragraph" w:customStyle="1" w:styleId="FEB98E340F7E4828814736F87399ADB9">
    <w:name w:val="FEB98E340F7E4828814736F87399ADB9"/>
    <w:rsid w:val="00144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84AE61BCAF845B51FBFEF972E7A55" ma:contentTypeVersion="18" ma:contentTypeDescription="Crée un document." ma:contentTypeScope="" ma:versionID="fdc171fb273764bb656608a59157e6cf">
  <xsd:schema xmlns:xsd="http://www.w3.org/2001/XMLSchema" xmlns:xs="http://www.w3.org/2001/XMLSchema" xmlns:p="http://schemas.microsoft.com/office/2006/metadata/properties" xmlns:ns2="fb1e852d-1cca-439b-bd69-331cdb68a95b" xmlns:ns3="1e1f3ea2-ef53-402b-9050-d4208e20fa7e" targetNamespace="http://schemas.microsoft.com/office/2006/metadata/properties" ma:root="true" ma:fieldsID="43ce5f985bd39e954d66146a2e5e4b96" ns2:_="" ns3:_="">
    <xsd:import namespace="fb1e852d-1cca-439b-bd69-331cdb68a95b"/>
    <xsd:import namespace="1e1f3ea2-ef53-402b-9050-d4208e20f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852d-1cca-439b-bd69-331cdb68a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7d917edb-78ea-4d51-87eb-02ff99d0bb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f3ea2-ef53-402b-9050-d4208e20f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6322d1-8140-4693-88a9-1e770730174e}" ma:internalName="TaxCatchAll" ma:showField="CatchAllData" ma:web="1e1f3ea2-ef53-402b-9050-d4208e20f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1f3ea2-ef53-402b-9050-d4208e20fa7e" xsi:nil="true"/>
    <lcf76f155ced4ddcb4097134ff3c332f xmlns="fb1e852d-1cca-439b-bd69-331cdb68a9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4B5FC7-E1BA-4AF2-B14C-ED05A0F694DE}"/>
</file>

<file path=customXml/itemProps2.xml><?xml version="1.0" encoding="utf-8"?>
<ds:datastoreItem xmlns:ds="http://schemas.openxmlformats.org/officeDocument/2006/customXml" ds:itemID="{E8730304-ADB5-48F8-A417-986931623D51}">
  <ds:schemaRefs>
    <ds:schemaRef ds:uri="http://schemas.microsoft.com/sharepoint/v3/contenttype/forms"/>
  </ds:schemaRefs>
</ds:datastoreItem>
</file>

<file path=customXml/itemProps3.xml><?xml version="1.0" encoding="utf-8"?>
<ds:datastoreItem xmlns:ds="http://schemas.openxmlformats.org/officeDocument/2006/customXml" ds:itemID="{A1255A55-2A52-4A47-B57D-CA5AF107F96F}">
  <ds:schemaRefs>
    <ds:schemaRef ds:uri="http://schemas.microsoft.com/office/2006/metadata/properties"/>
    <ds:schemaRef ds:uri="http://schemas.microsoft.com/office/infopath/2007/PartnerControls"/>
    <ds:schemaRef ds:uri="1e1f3ea2-ef53-402b-9050-d4208e20fa7e"/>
    <ds:schemaRef ds:uri="fb1e852d-1cca-439b-bd69-331cdb68a95b"/>
  </ds:schemaRefs>
</ds:datastoreItem>
</file>

<file path=customXml/itemProps4.xml><?xml version="1.0" encoding="utf-8"?>
<ds:datastoreItem xmlns:ds="http://schemas.openxmlformats.org/officeDocument/2006/customXml" ds:itemID="{6CE184DC-F529-0546-B46D-DA69D772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247</Words>
  <Characters>1359</Characters>
  <Application>Microsoft Office Word</Application>
  <DocSecurity>0</DocSecurity>
  <Lines>11</Lines>
  <Paragraphs>3</Paragraphs>
  <ScaleCrop>false</ScaleCrop>
  <HeadingPairs>
    <vt:vector size="6" baseType="variant">
      <vt:variant>
        <vt:lpstr>Titel</vt:lpstr>
      </vt:variant>
      <vt:variant>
        <vt:i4>1</vt:i4>
      </vt:variant>
      <vt:variant>
        <vt:lpstr>Titre</vt:lpstr>
      </vt:variant>
      <vt:variant>
        <vt:i4>1</vt:i4>
      </vt:variant>
      <vt:variant>
        <vt:lpstr>Headings</vt:lpstr>
      </vt:variant>
      <vt:variant>
        <vt:i4>3</vt:i4>
      </vt:variant>
    </vt:vector>
  </HeadingPairs>
  <TitlesOfParts>
    <vt:vector size="5" baseType="lpstr">
      <vt:lpstr>Memo interne vergadering</vt:lpstr>
      <vt:lpstr>Titre Général </vt:lpstr>
      <vt:lpstr>Titre 1 (Calibri bold 20 pts bleu)        </vt:lpstr>
      <vt:lpstr>    Titre 2 (Calibri regular 16 pts bleu)</vt:lpstr>
      <vt:lpstr>        Titre 3 (Calibri regular 12 pts bleu)</vt:lpstr>
    </vt:vector>
  </TitlesOfParts>
  <Manager/>
  <Company/>
  <LinksUpToDate>false</LinksUpToDate>
  <CharactersWithSpaces>1603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Hanskens Wouter (DRP)</dc:creator>
  <cp:keywords/>
  <dc:description/>
  <cp:lastModifiedBy>Hanskens Wouter (DRP)</cp:lastModifiedBy>
  <cp:revision>64</cp:revision>
  <cp:lastPrinted>2024-01-09T13:14:00Z</cp:lastPrinted>
  <dcterms:created xsi:type="dcterms:W3CDTF">2018-03-28T06:28:00Z</dcterms:created>
  <dcterms:modified xsi:type="dcterms:W3CDTF">2024-01-19T13:18:00Z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0x010100D9784AE61BCAF845B51FBFEF972E7A55</vt:lpwstr>
  </property>
  <property fmtid="{D5CDD505-2E9C-101B-9397-08002B2CF9AE}" pid="3" name="MediaServiceImageTags">
    <vt:lpwstr/>
  </property>
</Properties>
</file>