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7BDEA" w14:textId="400DE217" w:rsidR="00FF110D" w:rsidRPr="009337F9" w:rsidRDefault="00EA5F4E" w:rsidP="00FF110D">
      <w:pPr>
        <w:pStyle w:val="Title"/>
        <w:ind w:left="-426" w:right="-163" w:firstLine="426"/>
        <w:rPr>
          <w:rFonts w:asciiTheme="minorHAnsi" w:hAnsiTheme="minorHAnsi" w:cstheme="minorHAnsi"/>
          <w:noProof/>
          <w:lang w:val="fr-BE" w:eastAsia="fr-FR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53D4A3C1" wp14:editId="3B197CF1">
                <wp:simplePos x="0" y="0"/>
                <wp:positionH relativeFrom="column">
                  <wp:posOffset>-1026795</wp:posOffset>
                </wp:positionH>
                <wp:positionV relativeFrom="paragraph">
                  <wp:posOffset>-160655</wp:posOffset>
                </wp:positionV>
                <wp:extent cx="7270115" cy="866624"/>
                <wp:effectExtent l="0" t="0" r="26035" b="0"/>
                <wp:wrapNone/>
                <wp:docPr id="15" name="Grouper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0115" cy="866624"/>
                          <a:chOff x="1847835" y="5360757"/>
                          <a:chExt cx="7277100" cy="866629"/>
                        </a:xfrm>
                      </wpg:grpSpPr>
                      <wps:wsp>
                        <wps:cNvPr id="12" name="Arrondir un rectangle à un seul coin 12"/>
                        <wps:cNvSpPr/>
                        <wps:spPr>
                          <a:xfrm flipV="1">
                            <a:off x="1847835" y="5430525"/>
                            <a:ext cx="7275195" cy="796861"/>
                          </a:xfrm>
                          <a:prstGeom prst="round1Rect">
                            <a:avLst>
                              <a:gd name="adj" fmla="val 0"/>
                            </a:avLst>
                          </a:prstGeom>
                          <a:solidFill>
                            <a:srgbClr val="CC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Arrondir un rectangle à un seul coin 5"/>
                        <wps:cNvSpPr/>
                        <wps:spPr>
                          <a:xfrm flipV="1">
                            <a:off x="1849740" y="5360757"/>
                            <a:ext cx="7275195" cy="794240"/>
                          </a:xfrm>
                          <a:prstGeom prst="round1Rect">
                            <a:avLst>
                              <a:gd name="adj" fmla="val 0"/>
                            </a:avLst>
                          </a:prstGeom>
                          <a:solidFill>
                            <a:srgbClr val="333399"/>
                          </a:solidFill>
                          <a:ln>
                            <a:solidFill>
                              <a:srgbClr val="262F7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26EEEE" id="Grouper 15" o:spid="_x0000_s1026" style="position:absolute;margin-left:-80.85pt;margin-top:-12.65pt;width:572.45pt;height:68.25pt;z-index:-251633664;mso-width-relative:margin;mso-height-relative:margin" coordorigin="18478,53607" coordsize="72771,8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">
                <v:shape id="Arrondir un rectangle à un seul coin 12" o:spid="_x0000_s1027" style="position:absolute;left:18478;top:54305;width:72752;height:7968;flip:y;visibility:visible;mso-wrap-style:square;v-text-anchor:middle" coordsize="7275195,796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" path="m,l7275195,r,l7275195,796861,,796861,,xe" fillcolor="#c60" stroked="f" strokeweight="1pt">
                  <v:stroke joinstyle="miter"/>
                  <v:path arrowok="t" o:connecttype="custom" o:connectlocs="0,0;7275195,0;7275195,0;7275195,796861;0,796861;0,0" o:connectangles="0,0,0,0,0,0"/>
                </v:shape>
                <v:shape id="Arrondir un rectangle à un seul coin 5" o:spid="_x0000_s1028" style="position:absolute;left:18497;top:53607;width:72752;height:7942;flip:y;visibility:visible;mso-wrap-style:square;v-text-anchor:middle" coordsize="7275195,794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" path="m,l7275195,r,l7275195,794240,,794240,,xe" fillcolor="#339" strokecolor="#262f74" strokeweight="1pt">
                  <v:stroke joinstyle="miter"/>
                  <v:path arrowok="t" o:connecttype="custom" o:connectlocs="0,0;7275195,0;7275195,0;7275195,794240;0,794240;0,0" o:connectangles="0,0,0,0,0,0"/>
                </v:shape>
              </v:group>
            </w:pict>
          </mc:Fallback>
        </mc:AlternateContent>
      </w:r>
      <w:r w:rsidR="00FF110D" w:rsidRPr="009337F9">
        <w:rPr>
          <w:rFonts w:asciiTheme="minorHAnsi" w:hAnsiTheme="minorHAnsi" w:cstheme="minorHAnsi"/>
          <w:noProof/>
          <w:lang w:val="fr-BE" w:eastAsia="fr-FR"/>
        </w:rPr>
        <w:t>D</w:t>
      </w:r>
      <w:r w:rsidR="004127C4">
        <w:rPr>
          <w:rFonts w:asciiTheme="minorHAnsi" w:hAnsiTheme="minorHAnsi" w:cstheme="minorHAnsi"/>
          <w:noProof/>
          <w:lang w:val="fr-BE" w:eastAsia="fr-FR"/>
        </w:rPr>
        <w:t>emande de d</w:t>
      </w:r>
      <w:r w:rsidR="00FF110D" w:rsidRPr="009337F9">
        <w:rPr>
          <w:rFonts w:asciiTheme="minorHAnsi" w:hAnsiTheme="minorHAnsi" w:cstheme="minorHAnsi"/>
          <w:noProof/>
          <w:lang w:val="fr-BE" w:eastAsia="fr-FR"/>
        </w:rPr>
        <w:t>ispenses</w:t>
      </w:r>
    </w:p>
    <w:p w14:paraId="0698FD18" w14:textId="2EEFC8F9" w:rsidR="00863DBA" w:rsidRPr="009337F9" w:rsidRDefault="00863DBA" w:rsidP="00863DBA">
      <w:pPr>
        <w:rPr>
          <w:lang w:val="fr-BE"/>
        </w:rPr>
      </w:pPr>
    </w:p>
    <w:p w14:paraId="36323917" w14:textId="034B83DE" w:rsidR="00863DBA" w:rsidRPr="009337F9" w:rsidRDefault="00863DBA" w:rsidP="00863DBA">
      <w:pPr>
        <w:rPr>
          <w:lang w:val="fr-BE"/>
        </w:rPr>
      </w:pPr>
    </w:p>
    <w:p w14:paraId="3483EDF6" w14:textId="0EF23381" w:rsidR="00863DBA" w:rsidRPr="009337F9" w:rsidRDefault="00863DBA" w:rsidP="00863DBA">
      <w:pPr>
        <w:rPr>
          <w:lang w:val="fr-BE"/>
        </w:rPr>
      </w:pPr>
      <w:bookmarkStart w:id="0" w:name="_Ref389753210"/>
    </w:p>
    <w:bookmarkEnd w:id="0"/>
    <w:p w14:paraId="78D3AC8F" w14:textId="77777777" w:rsidR="00732ECE" w:rsidRPr="009337F9" w:rsidRDefault="00732ECE" w:rsidP="00416F2C">
      <w:pPr>
        <w:jc w:val="center"/>
        <w:rPr>
          <w:rFonts w:ascii="Calibri" w:eastAsiaTheme="majorEastAsia" w:hAnsi="Calibri" w:cstheme="majorBidi"/>
          <w:b/>
          <w:bCs/>
          <w:color w:val="CC6600"/>
          <w:sz w:val="40"/>
          <w:szCs w:val="32"/>
          <w:lang w:val="fr-BE"/>
        </w:rPr>
      </w:pPr>
    </w:p>
    <w:p w14:paraId="0D86E606" w14:textId="243C802C" w:rsidR="009D474D" w:rsidRPr="009D474D" w:rsidRDefault="009D474D" w:rsidP="00190C0A">
      <w:pPr>
        <w:jc w:val="center"/>
        <w:rPr>
          <w:rFonts w:ascii="Calibri" w:eastAsiaTheme="majorEastAsia" w:hAnsi="Calibri" w:cstheme="majorBidi"/>
          <w:b/>
          <w:bCs/>
          <w:color w:val="CC6600"/>
          <w:sz w:val="40"/>
          <w:szCs w:val="32"/>
          <w:lang w:val="fr-BE"/>
        </w:rPr>
      </w:pPr>
      <w:r w:rsidRPr="009D474D">
        <w:rPr>
          <w:rFonts w:ascii="Calibri" w:eastAsiaTheme="majorEastAsia" w:hAnsi="Calibri" w:cstheme="majorBidi"/>
          <w:b/>
          <w:bCs/>
          <w:color w:val="CC6600"/>
          <w:sz w:val="40"/>
          <w:szCs w:val="32"/>
          <w:lang w:val="fr-BE"/>
        </w:rPr>
        <w:t>Formation AINPP SP</w:t>
      </w:r>
    </w:p>
    <w:p w14:paraId="0A98E3CA" w14:textId="77777777" w:rsidR="00732ECE" w:rsidRPr="00F51D80" w:rsidRDefault="00732ECE" w:rsidP="007F4386">
      <w:pPr>
        <w:ind w:left="284"/>
        <w:rPr>
          <w:rFonts w:eastAsia="Times New Roman" w:cstheme="majorHAnsi"/>
          <w:bCs/>
          <w:sz w:val="19"/>
          <w:szCs w:val="20"/>
          <w:lang w:val="fr-BE" w:eastAsia="fr-FR"/>
        </w:rPr>
      </w:pPr>
    </w:p>
    <w:p w14:paraId="1F9B077A" w14:textId="77777777" w:rsidR="00DC1FEB" w:rsidRPr="00F51D80" w:rsidRDefault="00DC1FEB" w:rsidP="00D132CF">
      <w:pPr>
        <w:spacing w:before="240"/>
        <w:ind w:left="284"/>
        <w:rPr>
          <w:rFonts w:eastAsia="Times New Roman" w:cstheme="majorHAnsi"/>
          <w:bCs/>
          <w:sz w:val="19"/>
          <w:szCs w:val="20"/>
          <w:lang w:val="fr-BE" w:eastAsia="fr-FR"/>
        </w:rPr>
      </w:pPr>
    </w:p>
    <w:p w14:paraId="576A1409" w14:textId="77777777" w:rsidR="00CD082B" w:rsidRDefault="00CD082B" w:rsidP="002D68B4">
      <w:pPr>
        <w:pStyle w:val="NormalIndent"/>
        <w:spacing w:before="240"/>
        <w:ind w:left="0"/>
        <w:jc w:val="both"/>
        <w:rPr>
          <w:rFonts w:asciiTheme="minorHAnsi" w:hAnsiTheme="minorHAnsi" w:cstheme="minorHAnsi"/>
          <w:bCs/>
          <w:lang w:val="fr-FR" w:eastAsia="fr-FR"/>
        </w:rPr>
      </w:pPr>
      <w:r>
        <w:rPr>
          <w:rFonts w:asciiTheme="minorHAnsi" w:hAnsiTheme="minorHAnsi" w:cstheme="minorHAnsi"/>
          <w:bCs/>
          <w:lang w:val="fr-FR" w:eastAsia="fr-FR"/>
        </w:rPr>
        <w:t xml:space="preserve">Pour rentrer votre dossier dispense, </w:t>
      </w:r>
      <w:r w:rsidRPr="009B5699">
        <w:rPr>
          <w:rFonts w:asciiTheme="minorHAnsi" w:hAnsiTheme="minorHAnsi" w:cstheme="minorHAnsi"/>
          <w:bCs/>
          <w:lang w:val="fr-FR" w:eastAsia="fr-FR"/>
        </w:rPr>
        <w:t>téléchargez ce formulaire Word</w:t>
      </w:r>
      <w:r>
        <w:rPr>
          <w:rFonts w:asciiTheme="minorHAnsi" w:hAnsiTheme="minorHAnsi" w:cstheme="minorHAnsi"/>
          <w:bCs/>
          <w:lang w:val="fr-FR" w:eastAsia="fr-FR"/>
        </w:rPr>
        <w:t xml:space="preserve"> et remplissez le comme suit : </w:t>
      </w:r>
    </w:p>
    <w:p w14:paraId="1311A653" w14:textId="77777777" w:rsidR="00004C7A" w:rsidRDefault="00004C7A" w:rsidP="002D68B4">
      <w:pPr>
        <w:pStyle w:val="NormalIndent"/>
        <w:spacing w:before="240"/>
        <w:ind w:left="0"/>
        <w:jc w:val="both"/>
        <w:rPr>
          <w:rFonts w:asciiTheme="minorHAnsi" w:hAnsiTheme="minorHAnsi" w:cstheme="minorHAnsi"/>
          <w:bCs/>
          <w:lang w:val="fr-FR" w:eastAsia="fr-FR"/>
        </w:rPr>
      </w:pPr>
    </w:p>
    <w:p w14:paraId="65025E02" w14:textId="25C145F1" w:rsidR="009337F9" w:rsidRDefault="003F439D" w:rsidP="002D68B4">
      <w:pPr>
        <w:pStyle w:val="NormalIndent"/>
        <w:numPr>
          <w:ilvl w:val="0"/>
          <w:numId w:val="15"/>
        </w:numPr>
        <w:spacing w:before="240"/>
        <w:jc w:val="both"/>
        <w:rPr>
          <w:rFonts w:asciiTheme="minorHAnsi" w:hAnsiTheme="minorHAnsi" w:cstheme="minorHAnsi"/>
          <w:bCs/>
          <w:lang w:eastAsia="fr-FR"/>
        </w:rPr>
      </w:pPr>
      <w:r>
        <w:rPr>
          <w:rFonts w:asciiTheme="minorHAnsi" w:hAnsiTheme="minorHAnsi" w:cstheme="minorHAnsi"/>
          <w:bCs/>
          <w:lang w:eastAsia="fr-FR"/>
        </w:rPr>
        <w:t>Complétez les données demandées en haut de la page</w:t>
      </w:r>
    </w:p>
    <w:p w14:paraId="1B8F7876" w14:textId="7C07FF35" w:rsidR="00CD082B" w:rsidRDefault="00CD082B" w:rsidP="002D68B4">
      <w:pPr>
        <w:pStyle w:val="NormalIndent"/>
        <w:numPr>
          <w:ilvl w:val="0"/>
          <w:numId w:val="15"/>
        </w:numPr>
        <w:spacing w:before="240"/>
        <w:jc w:val="both"/>
        <w:rPr>
          <w:rFonts w:asciiTheme="minorHAnsi" w:hAnsiTheme="minorHAnsi" w:cstheme="minorHAnsi"/>
          <w:bCs/>
          <w:lang w:eastAsia="fr-FR"/>
        </w:rPr>
      </w:pPr>
      <w:r>
        <w:rPr>
          <w:rFonts w:asciiTheme="minorHAnsi" w:hAnsiTheme="minorHAnsi" w:cstheme="minorHAnsi"/>
          <w:bCs/>
          <w:lang w:eastAsia="fr-FR"/>
        </w:rPr>
        <w:t>Cochez les modules</w:t>
      </w:r>
      <w:r w:rsidRPr="00982B0B">
        <w:rPr>
          <w:rFonts w:asciiTheme="minorHAnsi" w:hAnsiTheme="minorHAnsi" w:cstheme="minorHAnsi"/>
          <w:bCs/>
          <w:lang w:eastAsia="fr-FR"/>
        </w:rPr>
        <w:t xml:space="preserve"> pour lesquels vous demandez </w:t>
      </w:r>
      <w:r>
        <w:rPr>
          <w:rFonts w:asciiTheme="minorHAnsi" w:hAnsiTheme="minorHAnsi" w:cstheme="minorHAnsi"/>
          <w:bCs/>
          <w:lang w:eastAsia="fr-FR"/>
        </w:rPr>
        <w:t xml:space="preserve">une </w:t>
      </w:r>
      <w:r w:rsidRPr="00982B0B">
        <w:rPr>
          <w:rFonts w:asciiTheme="minorHAnsi" w:hAnsiTheme="minorHAnsi" w:cstheme="minorHAnsi"/>
          <w:bCs/>
          <w:lang w:eastAsia="fr-FR"/>
        </w:rPr>
        <w:t>dispense</w:t>
      </w:r>
      <w:r w:rsidR="00B43BFE">
        <w:rPr>
          <w:rFonts w:asciiTheme="minorHAnsi" w:hAnsiTheme="minorHAnsi" w:cstheme="minorHAnsi"/>
          <w:bCs/>
          <w:lang w:eastAsia="fr-FR"/>
        </w:rPr>
        <w:t xml:space="preserve"> </w:t>
      </w:r>
      <w:r w:rsidR="00B43BFE" w:rsidRPr="00F60274">
        <w:rPr>
          <w:rFonts w:asciiTheme="minorHAnsi" w:hAnsiTheme="minorHAnsi" w:cstheme="minorHAnsi"/>
          <w:bCs/>
          <w:shd w:val="clear" w:color="auto" w:fill="E2EFD9" w:themeFill="accent6" w:themeFillTint="33"/>
        </w:rPr>
        <w:t xml:space="preserve">dans la </w:t>
      </w:r>
      <w:r w:rsidR="00B43BFE" w:rsidRPr="009D7E46">
        <w:rPr>
          <w:rFonts w:asciiTheme="minorHAnsi" w:hAnsiTheme="minorHAnsi" w:cstheme="minorHAnsi"/>
          <w:bCs/>
          <w:shd w:val="clear" w:color="auto" w:fill="E2EFD9" w:themeFill="accent6" w:themeFillTint="33"/>
        </w:rPr>
        <w:t>colonne vert</w:t>
      </w:r>
      <w:r w:rsidR="00533073">
        <w:rPr>
          <w:rFonts w:asciiTheme="minorHAnsi" w:hAnsiTheme="minorHAnsi" w:cstheme="minorHAnsi"/>
          <w:bCs/>
          <w:shd w:val="clear" w:color="auto" w:fill="E2EFD9" w:themeFill="accent6" w:themeFillTint="33"/>
        </w:rPr>
        <w:t>e de gauche</w:t>
      </w:r>
      <w:r w:rsidR="00B43BFE">
        <w:rPr>
          <w:rFonts w:asciiTheme="minorHAnsi" w:hAnsiTheme="minorHAnsi" w:cstheme="minorHAnsi"/>
          <w:bCs/>
          <w:shd w:val="clear" w:color="auto" w:fill="E2EFD9" w:themeFill="accent6" w:themeFillTint="33"/>
        </w:rPr>
        <w:t>.</w:t>
      </w:r>
    </w:p>
    <w:p w14:paraId="4CFB6885" w14:textId="77777777" w:rsidR="004A7554" w:rsidRDefault="00CD082B" w:rsidP="002D68B4">
      <w:pPr>
        <w:pStyle w:val="NormalIndent"/>
        <w:numPr>
          <w:ilvl w:val="0"/>
          <w:numId w:val="15"/>
        </w:numPr>
        <w:spacing w:before="240"/>
        <w:jc w:val="both"/>
        <w:rPr>
          <w:rFonts w:asciiTheme="minorHAnsi" w:hAnsiTheme="minorHAnsi" w:cstheme="minorHAnsi"/>
          <w:bCs/>
          <w:lang w:eastAsia="fr-FR"/>
        </w:rPr>
      </w:pPr>
      <w:r>
        <w:rPr>
          <w:rFonts w:asciiTheme="minorHAnsi" w:hAnsiTheme="minorHAnsi" w:cstheme="minorHAnsi"/>
          <w:bCs/>
        </w:rPr>
        <w:t xml:space="preserve">Préparez vos annexes. </w:t>
      </w:r>
    </w:p>
    <w:p w14:paraId="4E22B35C" w14:textId="3F62E1D2" w:rsidR="004A7554" w:rsidRPr="009D7E46" w:rsidRDefault="004A7554" w:rsidP="00DC1964">
      <w:pPr>
        <w:pStyle w:val="NormalIndent"/>
        <w:spacing w:before="240"/>
        <w:jc w:val="both"/>
        <w:rPr>
          <w:rFonts w:asciiTheme="minorHAnsi" w:hAnsiTheme="minorHAnsi" w:cstheme="minorHAnsi"/>
          <w:bCs/>
          <w:lang w:eastAsia="fr-FR"/>
        </w:rPr>
      </w:pPr>
      <w:r w:rsidRPr="00AC0642">
        <w:rPr>
          <w:rFonts w:asciiTheme="minorHAnsi" w:hAnsiTheme="minorHAnsi" w:cstheme="minorHAnsi"/>
          <w:bCs/>
          <w:shd w:val="clear" w:color="auto" w:fill="E2EFD9" w:themeFill="accent6" w:themeFillTint="33"/>
        </w:rPr>
        <w:t xml:space="preserve">Dans </w:t>
      </w:r>
      <w:r w:rsidR="00F830BF" w:rsidRPr="00AC0642">
        <w:rPr>
          <w:rFonts w:asciiTheme="minorHAnsi" w:hAnsiTheme="minorHAnsi" w:cstheme="minorHAnsi"/>
          <w:bCs/>
          <w:shd w:val="clear" w:color="auto" w:fill="E2EFD9" w:themeFill="accent6" w:themeFillTint="33"/>
        </w:rPr>
        <w:t xml:space="preserve">la </w:t>
      </w:r>
      <w:r w:rsidRPr="009D7E46">
        <w:rPr>
          <w:rFonts w:asciiTheme="minorHAnsi" w:hAnsiTheme="minorHAnsi" w:cstheme="minorHAnsi"/>
          <w:bCs/>
          <w:shd w:val="clear" w:color="auto" w:fill="E2EFD9" w:themeFill="accent6" w:themeFillTint="33"/>
        </w:rPr>
        <w:t>colonne vert</w:t>
      </w:r>
      <w:r>
        <w:rPr>
          <w:rFonts w:asciiTheme="minorHAnsi" w:hAnsiTheme="minorHAnsi" w:cstheme="minorHAnsi"/>
          <w:bCs/>
          <w:shd w:val="clear" w:color="auto" w:fill="E2EFD9" w:themeFill="accent6" w:themeFillTint="33"/>
        </w:rPr>
        <w:t xml:space="preserve">e </w:t>
      </w:r>
      <w:r w:rsidRPr="00AC0642">
        <w:rPr>
          <w:rFonts w:asciiTheme="minorHAnsi" w:hAnsiTheme="minorHAnsi" w:cstheme="minorHAnsi"/>
          <w:bCs/>
          <w:shd w:val="clear" w:color="auto" w:fill="E2EFD9" w:themeFill="accent6" w:themeFillTint="33"/>
        </w:rPr>
        <w:t>intitulée « </w:t>
      </w:r>
      <w:r w:rsidRPr="0050660F">
        <w:rPr>
          <w:rFonts w:asciiTheme="minorHAnsi" w:hAnsiTheme="minorHAnsi" w:cstheme="minorHAnsi"/>
          <w:bCs/>
          <w:shd w:val="clear" w:color="auto" w:fill="E2EFD9" w:themeFill="accent6" w:themeFillTint="33"/>
        </w:rPr>
        <w:t>Annexe</w:t>
      </w:r>
      <w:r w:rsidRPr="00AC0642">
        <w:rPr>
          <w:rFonts w:asciiTheme="minorHAnsi" w:hAnsiTheme="minorHAnsi" w:cstheme="minorHAnsi"/>
          <w:bCs/>
          <w:shd w:val="clear" w:color="auto" w:fill="E2EFD9" w:themeFill="accent6" w:themeFillTint="33"/>
        </w:rPr>
        <w:t> »</w:t>
      </w:r>
      <w:r w:rsidRPr="009D7E46">
        <w:rPr>
          <w:rFonts w:asciiTheme="minorHAnsi" w:hAnsiTheme="minorHAnsi" w:cstheme="minorHAnsi"/>
          <w:bCs/>
        </w:rPr>
        <w:t xml:space="preserve"> </w:t>
      </w:r>
      <w:r w:rsidR="00BA1C1A" w:rsidRPr="00BA1C1A">
        <w:rPr>
          <w:rFonts w:asciiTheme="minorHAnsi" w:hAnsiTheme="minorHAnsi" w:cstheme="minorHAnsi"/>
          <w:bCs/>
        </w:rPr>
        <w:t>vous renverrez pour chaque module pour lequel vous demandez une dispense à l'annexe correspondante que vous fournirez de la manière suivante :</w:t>
      </w:r>
    </w:p>
    <w:p w14:paraId="2447B6B3" w14:textId="3C4AC829" w:rsidR="004A7554" w:rsidRPr="00982B0B" w:rsidRDefault="004A7554" w:rsidP="004A7554">
      <w:pPr>
        <w:pStyle w:val="NormalIndent"/>
        <w:numPr>
          <w:ilvl w:val="0"/>
          <w:numId w:val="14"/>
        </w:numPr>
        <w:spacing w:before="240"/>
        <w:jc w:val="both"/>
        <w:rPr>
          <w:rFonts w:asciiTheme="minorHAnsi" w:hAnsiTheme="minorHAnsi" w:cstheme="minorHAnsi"/>
          <w:bCs/>
        </w:rPr>
      </w:pPr>
      <w:r w:rsidRPr="00E0280A">
        <w:rPr>
          <w:rFonts w:asciiTheme="minorHAnsi" w:hAnsiTheme="minorHAnsi" w:cstheme="minorHAnsi"/>
          <w:b/>
        </w:rPr>
        <w:t>B</w:t>
      </w:r>
      <w:r w:rsidRPr="00982B0B">
        <w:rPr>
          <w:rFonts w:asciiTheme="minorHAnsi" w:hAnsiTheme="minorHAnsi" w:cstheme="minorHAnsi"/>
          <w:bCs/>
        </w:rPr>
        <w:t xml:space="preserve"> : pour </w:t>
      </w:r>
      <w:r w:rsidR="00A367D1" w:rsidRPr="00FA3FC7">
        <w:rPr>
          <w:rFonts w:asciiTheme="minorHAnsi" w:hAnsiTheme="minorHAnsi" w:cstheme="minorHAnsi"/>
          <w:bCs/>
        </w:rPr>
        <w:t xml:space="preserve">les </w:t>
      </w:r>
      <w:r w:rsidR="00FA3FC7">
        <w:rPr>
          <w:rFonts w:asciiTheme="minorHAnsi" w:hAnsiTheme="minorHAnsi" w:cstheme="minorHAnsi"/>
          <w:bCs/>
        </w:rPr>
        <w:t>b</w:t>
      </w:r>
      <w:r w:rsidRPr="00FA3FC7">
        <w:rPr>
          <w:rFonts w:asciiTheme="minorHAnsi" w:hAnsiTheme="minorHAnsi" w:cstheme="minorHAnsi"/>
          <w:bCs/>
        </w:rPr>
        <w:t>revet</w:t>
      </w:r>
      <w:r w:rsidR="00A367D1" w:rsidRPr="00FA3FC7">
        <w:rPr>
          <w:rFonts w:asciiTheme="minorHAnsi" w:hAnsiTheme="minorHAnsi" w:cstheme="minorHAnsi"/>
          <w:bCs/>
        </w:rPr>
        <w:t xml:space="preserve">s ou </w:t>
      </w:r>
      <w:r w:rsidR="00FA3FC7">
        <w:rPr>
          <w:rFonts w:asciiTheme="minorHAnsi" w:hAnsiTheme="minorHAnsi" w:cstheme="minorHAnsi"/>
          <w:bCs/>
        </w:rPr>
        <w:t>d</w:t>
      </w:r>
      <w:r w:rsidR="00A367D1" w:rsidRPr="00FA3FC7">
        <w:rPr>
          <w:rFonts w:asciiTheme="minorHAnsi" w:hAnsiTheme="minorHAnsi" w:cstheme="minorHAnsi"/>
          <w:bCs/>
        </w:rPr>
        <w:t>iplômes</w:t>
      </w:r>
      <w:r w:rsidRPr="00982B0B">
        <w:rPr>
          <w:rFonts w:asciiTheme="minorHAnsi" w:hAnsiTheme="minorHAnsi" w:cstheme="minorHAnsi"/>
          <w:bCs/>
        </w:rPr>
        <w:t xml:space="preserve"> suivi</w:t>
      </w:r>
      <w:r w:rsidR="00A367D1">
        <w:rPr>
          <w:rFonts w:asciiTheme="minorHAnsi" w:hAnsiTheme="minorHAnsi" w:cstheme="minorHAnsi"/>
          <w:bCs/>
        </w:rPr>
        <w:t>s</w:t>
      </w:r>
      <w:r w:rsidRPr="00982B0B">
        <w:rPr>
          <w:rFonts w:asciiTheme="minorHAnsi" w:hAnsiTheme="minorHAnsi" w:cstheme="minorHAnsi"/>
          <w:bCs/>
        </w:rPr>
        <w:t xml:space="preserve"> du numéro </w:t>
      </w:r>
      <w:r>
        <w:rPr>
          <w:rFonts w:asciiTheme="minorHAnsi" w:hAnsiTheme="minorHAnsi" w:cstheme="minorHAnsi"/>
          <w:bCs/>
        </w:rPr>
        <w:t xml:space="preserve">de </w:t>
      </w:r>
      <w:r w:rsidR="00B77F3E">
        <w:rPr>
          <w:rFonts w:asciiTheme="minorHAnsi" w:hAnsiTheme="minorHAnsi" w:cstheme="minorHAnsi"/>
          <w:bCs/>
        </w:rPr>
        <w:t>l’annexe</w:t>
      </w:r>
      <w:r w:rsidRPr="00982B0B">
        <w:rPr>
          <w:rFonts w:asciiTheme="minorHAnsi" w:hAnsiTheme="minorHAnsi" w:cstheme="minorHAnsi"/>
          <w:bCs/>
        </w:rPr>
        <w:t xml:space="preserve"> (ex. B1, B2, B3,…)</w:t>
      </w:r>
      <w:r w:rsidR="005008E4">
        <w:rPr>
          <w:rFonts w:asciiTheme="minorHAnsi" w:hAnsiTheme="minorHAnsi" w:cstheme="minorHAnsi"/>
          <w:bCs/>
        </w:rPr>
        <w:t>.</w:t>
      </w:r>
    </w:p>
    <w:p w14:paraId="6E38C88B" w14:textId="327136A9" w:rsidR="004A7554" w:rsidRDefault="004A7554" w:rsidP="004A7554">
      <w:pPr>
        <w:pStyle w:val="NormalIndent"/>
        <w:numPr>
          <w:ilvl w:val="0"/>
          <w:numId w:val="14"/>
        </w:numPr>
        <w:spacing w:before="240"/>
        <w:jc w:val="both"/>
        <w:rPr>
          <w:rFonts w:asciiTheme="minorHAnsi" w:hAnsiTheme="minorHAnsi" w:cstheme="minorHAnsi"/>
          <w:bCs/>
        </w:rPr>
      </w:pPr>
      <w:r w:rsidRPr="00E0280A">
        <w:rPr>
          <w:rFonts w:asciiTheme="minorHAnsi" w:hAnsiTheme="minorHAnsi" w:cstheme="minorHAnsi"/>
          <w:b/>
        </w:rPr>
        <w:t>C</w:t>
      </w:r>
      <w:r w:rsidRPr="00982B0B">
        <w:rPr>
          <w:rFonts w:asciiTheme="minorHAnsi" w:hAnsiTheme="minorHAnsi" w:cstheme="minorHAnsi"/>
          <w:bCs/>
        </w:rPr>
        <w:t xml:space="preserve"> : pour </w:t>
      </w:r>
      <w:r w:rsidR="00B77F3E">
        <w:rPr>
          <w:rFonts w:asciiTheme="minorHAnsi" w:hAnsiTheme="minorHAnsi" w:cstheme="minorHAnsi"/>
          <w:bCs/>
        </w:rPr>
        <w:t xml:space="preserve">une </w:t>
      </w:r>
      <w:r w:rsidRPr="00982B0B">
        <w:rPr>
          <w:rFonts w:asciiTheme="minorHAnsi" w:hAnsiTheme="minorHAnsi" w:cstheme="minorHAnsi"/>
          <w:bCs/>
        </w:rPr>
        <w:t xml:space="preserve">attestation de </w:t>
      </w:r>
      <w:r w:rsidR="00FA3FC7">
        <w:rPr>
          <w:rFonts w:asciiTheme="minorHAnsi" w:hAnsiTheme="minorHAnsi" w:cstheme="minorHAnsi"/>
          <w:bCs/>
        </w:rPr>
        <w:t>c</w:t>
      </w:r>
      <w:r w:rsidRPr="00FA3FC7">
        <w:rPr>
          <w:rFonts w:asciiTheme="minorHAnsi" w:hAnsiTheme="minorHAnsi" w:cstheme="minorHAnsi"/>
          <w:bCs/>
        </w:rPr>
        <w:t>ompétence</w:t>
      </w:r>
      <w:r w:rsidRPr="00982B0B">
        <w:rPr>
          <w:rFonts w:asciiTheme="minorHAnsi" w:hAnsiTheme="minorHAnsi" w:cstheme="minorHAnsi"/>
          <w:bCs/>
        </w:rPr>
        <w:t xml:space="preserve"> de votre chef de </w:t>
      </w:r>
      <w:r>
        <w:rPr>
          <w:rFonts w:asciiTheme="minorHAnsi" w:hAnsiTheme="minorHAnsi" w:cstheme="minorHAnsi"/>
          <w:bCs/>
        </w:rPr>
        <w:t>C</w:t>
      </w:r>
      <w:r w:rsidRPr="00982B0B">
        <w:rPr>
          <w:rFonts w:asciiTheme="minorHAnsi" w:hAnsiTheme="minorHAnsi" w:cstheme="minorHAnsi"/>
          <w:bCs/>
        </w:rPr>
        <w:t>orps</w:t>
      </w:r>
      <w:r w:rsidR="00FA3FC7">
        <w:rPr>
          <w:rFonts w:asciiTheme="minorHAnsi" w:hAnsiTheme="minorHAnsi" w:cstheme="minorHAnsi"/>
          <w:bCs/>
        </w:rPr>
        <w:t xml:space="preserve"> ou </w:t>
      </w:r>
      <w:r w:rsidRPr="00982B0B">
        <w:rPr>
          <w:rFonts w:asciiTheme="minorHAnsi" w:hAnsiTheme="minorHAnsi" w:cstheme="minorHAnsi"/>
          <w:bCs/>
        </w:rPr>
        <w:t>directeur</w:t>
      </w:r>
      <w:r w:rsidR="000664B4">
        <w:rPr>
          <w:rFonts w:asciiTheme="minorHAnsi" w:hAnsiTheme="minorHAnsi" w:cstheme="minorHAnsi"/>
          <w:bCs/>
        </w:rPr>
        <w:t>/</w:t>
      </w:r>
      <w:r w:rsidR="000664B4" w:rsidRPr="000664B4">
        <w:rPr>
          <w:rFonts w:asciiTheme="minorHAnsi" w:hAnsiTheme="minorHAnsi" w:cstheme="minorHAnsi"/>
          <w:bCs/>
        </w:rPr>
        <w:t>chef de service</w:t>
      </w:r>
      <w:r w:rsidR="00FA3FC7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</w:t>
      </w:r>
      <w:r w:rsidRPr="00982B0B">
        <w:rPr>
          <w:rFonts w:asciiTheme="minorHAnsi" w:hAnsiTheme="minorHAnsi" w:cstheme="minorHAnsi"/>
          <w:bCs/>
        </w:rPr>
        <w:t>suivi</w:t>
      </w:r>
      <w:r>
        <w:rPr>
          <w:rFonts w:asciiTheme="minorHAnsi" w:hAnsiTheme="minorHAnsi" w:cstheme="minorHAnsi"/>
          <w:bCs/>
        </w:rPr>
        <w:t>e</w:t>
      </w:r>
      <w:r w:rsidRPr="00982B0B">
        <w:rPr>
          <w:rFonts w:asciiTheme="minorHAnsi" w:hAnsiTheme="minorHAnsi" w:cstheme="minorHAnsi"/>
          <w:bCs/>
        </w:rPr>
        <w:t xml:space="preserve"> du numéro </w:t>
      </w:r>
      <w:r>
        <w:rPr>
          <w:rFonts w:asciiTheme="minorHAnsi" w:hAnsiTheme="minorHAnsi" w:cstheme="minorHAnsi"/>
          <w:bCs/>
        </w:rPr>
        <w:t xml:space="preserve">de </w:t>
      </w:r>
      <w:r w:rsidRPr="00982B0B">
        <w:rPr>
          <w:rFonts w:asciiTheme="minorHAnsi" w:hAnsiTheme="minorHAnsi" w:cstheme="minorHAnsi"/>
          <w:bCs/>
        </w:rPr>
        <w:t>l</w:t>
      </w:r>
      <w:r w:rsidR="00583302">
        <w:rPr>
          <w:rFonts w:asciiTheme="minorHAnsi" w:hAnsiTheme="minorHAnsi" w:cstheme="minorHAnsi"/>
          <w:bCs/>
        </w:rPr>
        <w:t>’annexe</w:t>
      </w:r>
      <w:r w:rsidRPr="00982B0B">
        <w:rPr>
          <w:rFonts w:asciiTheme="minorHAnsi" w:hAnsiTheme="minorHAnsi" w:cstheme="minorHAnsi"/>
          <w:bCs/>
        </w:rPr>
        <w:t xml:space="preserve"> (ex. C1, C2, C3,…)</w:t>
      </w:r>
      <w:r w:rsidR="005008E4">
        <w:rPr>
          <w:rFonts w:asciiTheme="minorHAnsi" w:hAnsiTheme="minorHAnsi" w:cstheme="minorHAnsi"/>
          <w:bCs/>
        </w:rPr>
        <w:t>.</w:t>
      </w:r>
    </w:p>
    <w:p w14:paraId="58420652" w14:textId="72F95970" w:rsidR="00DC0556" w:rsidRDefault="00DC0556" w:rsidP="006F7B8A">
      <w:pPr>
        <w:pStyle w:val="NormalIndent"/>
        <w:numPr>
          <w:ilvl w:val="0"/>
          <w:numId w:val="15"/>
        </w:numPr>
        <w:spacing w:before="240"/>
        <w:jc w:val="both"/>
        <w:rPr>
          <w:rFonts w:asciiTheme="minorHAnsi" w:hAnsiTheme="minorHAnsi" w:cstheme="minorHAnsi"/>
          <w:bCs/>
          <w:lang w:eastAsia="fr-FR"/>
        </w:rPr>
      </w:pPr>
      <w:r w:rsidRPr="00B27996">
        <w:rPr>
          <w:rFonts w:asciiTheme="minorHAnsi" w:hAnsiTheme="minorHAnsi" w:cstheme="minorHAnsi"/>
          <w:bCs/>
          <w:shd w:val="clear" w:color="auto" w:fill="E2EFD9" w:themeFill="accent6" w:themeFillTint="33"/>
        </w:rPr>
        <w:t xml:space="preserve">Dans la </w:t>
      </w:r>
      <w:r w:rsidRPr="006F7B8A">
        <w:rPr>
          <w:rFonts w:asciiTheme="minorHAnsi" w:hAnsiTheme="minorHAnsi" w:cstheme="minorHAnsi"/>
          <w:bCs/>
          <w:shd w:val="clear" w:color="auto" w:fill="E2EFD9" w:themeFill="accent6" w:themeFillTint="33"/>
        </w:rPr>
        <w:t xml:space="preserve">case </w:t>
      </w:r>
      <w:r w:rsidRPr="00DC0556">
        <w:rPr>
          <w:rFonts w:asciiTheme="minorHAnsi" w:hAnsiTheme="minorHAnsi" w:cstheme="minorHAnsi"/>
          <w:bCs/>
          <w:shd w:val="clear" w:color="auto" w:fill="E2EFD9" w:themeFill="accent6" w:themeFillTint="33"/>
        </w:rPr>
        <w:t xml:space="preserve">verte </w:t>
      </w:r>
      <w:r>
        <w:rPr>
          <w:rFonts w:asciiTheme="minorHAnsi" w:hAnsiTheme="minorHAnsi" w:cstheme="minorHAnsi"/>
          <w:bCs/>
          <w:shd w:val="clear" w:color="auto" w:fill="E2EFD9" w:themeFill="accent6" w:themeFillTint="33"/>
        </w:rPr>
        <w:t>« </w:t>
      </w:r>
      <w:r w:rsidRPr="00B27996">
        <w:rPr>
          <w:rFonts w:asciiTheme="minorHAnsi" w:hAnsiTheme="minorHAnsi" w:cstheme="minorHAnsi"/>
          <w:bCs/>
          <w:shd w:val="clear" w:color="auto" w:fill="E2EFD9" w:themeFill="accent6" w:themeFillTint="33"/>
        </w:rPr>
        <w:t>Commentaires</w:t>
      </w:r>
      <w:r>
        <w:rPr>
          <w:rFonts w:asciiTheme="minorHAnsi" w:hAnsiTheme="minorHAnsi" w:cstheme="minorHAnsi"/>
          <w:bCs/>
          <w:shd w:val="clear" w:color="auto" w:fill="E2EFD9" w:themeFill="accent6" w:themeFillTint="33"/>
        </w:rPr>
        <w:t> »</w:t>
      </w:r>
      <w:r w:rsidRPr="00982B0B">
        <w:rPr>
          <w:rFonts w:asciiTheme="minorHAnsi" w:hAnsiTheme="minorHAnsi" w:cstheme="minorHAnsi"/>
          <w:bCs/>
          <w:lang w:eastAsia="fr-FR"/>
        </w:rPr>
        <w:t xml:space="preserve"> </w:t>
      </w:r>
      <w:r w:rsidR="00D51B45">
        <w:rPr>
          <w:rFonts w:asciiTheme="minorHAnsi" w:hAnsiTheme="minorHAnsi" w:cstheme="minorHAnsi"/>
          <w:bCs/>
          <w:lang w:eastAsia="fr-FR"/>
        </w:rPr>
        <w:t xml:space="preserve">vous pouvez </w:t>
      </w:r>
      <w:r w:rsidRPr="00982B0B">
        <w:rPr>
          <w:rFonts w:asciiTheme="minorHAnsi" w:hAnsiTheme="minorHAnsi" w:cstheme="minorHAnsi"/>
          <w:bCs/>
          <w:lang w:eastAsia="fr-FR"/>
        </w:rPr>
        <w:t>indique</w:t>
      </w:r>
      <w:r w:rsidR="00D51B45">
        <w:rPr>
          <w:rFonts w:asciiTheme="minorHAnsi" w:hAnsiTheme="minorHAnsi" w:cstheme="minorHAnsi"/>
          <w:bCs/>
          <w:lang w:eastAsia="fr-FR"/>
        </w:rPr>
        <w:t>r</w:t>
      </w:r>
      <w:r w:rsidRPr="00982B0B">
        <w:rPr>
          <w:rFonts w:asciiTheme="minorHAnsi" w:hAnsiTheme="minorHAnsi" w:cstheme="minorHAnsi"/>
          <w:bCs/>
          <w:lang w:eastAsia="fr-FR"/>
        </w:rPr>
        <w:t xml:space="preserve"> les modules que vous désirez suivre</w:t>
      </w:r>
      <w:r w:rsidR="004C3516">
        <w:rPr>
          <w:rFonts w:asciiTheme="minorHAnsi" w:hAnsiTheme="minorHAnsi" w:cstheme="minorHAnsi"/>
          <w:bCs/>
          <w:lang w:eastAsia="fr-FR"/>
        </w:rPr>
        <w:t xml:space="preserve"> </w:t>
      </w:r>
      <w:r w:rsidR="004C3516" w:rsidRPr="00F011BA">
        <w:rPr>
          <w:rFonts w:asciiTheme="minorHAnsi" w:hAnsiTheme="minorHAnsi" w:cstheme="minorHAnsi"/>
          <w:bCs/>
          <w:lang w:eastAsia="fr-FR"/>
        </w:rPr>
        <w:t>intégralement</w:t>
      </w:r>
      <w:r w:rsidRPr="00982B0B">
        <w:rPr>
          <w:rFonts w:asciiTheme="minorHAnsi" w:hAnsiTheme="minorHAnsi" w:cstheme="minorHAnsi"/>
          <w:bCs/>
          <w:lang w:eastAsia="fr-FR"/>
        </w:rPr>
        <w:t xml:space="preserve"> même si vous </w:t>
      </w:r>
      <w:r>
        <w:rPr>
          <w:rFonts w:asciiTheme="minorHAnsi" w:hAnsiTheme="minorHAnsi" w:cstheme="minorHAnsi"/>
          <w:bCs/>
          <w:lang w:eastAsia="fr-FR"/>
        </w:rPr>
        <w:t>êtes</w:t>
      </w:r>
      <w:r w:rsidRPr="00982B0B">
        <w:rPr>
          <w:rFonts w:asciiTheme="minorHAnsi" w:hAnsiTheme="minorHAnsi" w:cstheme="minorHAnsi"/>
          <w:bCs/>
          <w:lang w:eastAsia="fr-FR"/>
        </w:rPr>
        <w:t xml:space="preserve"> dispensé.</w:t>
      </w:r>
      <w:r w:rsidR="00240C01">
        <w:rPr>
          <w:rFonts w:asciiTheme="minorHAnsi" w:hAnsiTheme="minorHAnsi" w:cstheme="minorHAnsi"/>
          <w:bCs/>
          <w:lang w:eastAsia="fr-FR"/>
        </w:rPr>
        <w:t xml:space="preserve"> </w:t>
      </w:r>
      <w:r w:rsidR="000C2BF5" w:rsidRPr="000C2BF5">
        <w:rPr>
          <w:rFonts w:asciiTheme="minorHAnsi" w:hAnsiTheme="minorHAnsi" w:cstheme="minorHAnsi"/>
          <w:bCs/>
          <w:lang w:eastAsia="fr-FR"/>
        </w:rPr>
        <w:t>Si vous souhaitez bénéficier de cette option veuillez  joindre</w:t>
      </w:r>
      <w:r w:rsidR="002019A1">
        <w:rPr>
          <w:rFonts w:asciiTheme="minorHAnsi" w:hAnsiTheme="minorHAnsi" w:cstheme="minorHAnsi"/>
          <w:bCs/>
          <w:lang w:eastAsia="fr-FR"/>
        </w:rPr>
        <w:t xml:space="preserve"> </w:t>
      </w:r>
      <w:r w:rsidR="000C2BF5" w:rsidRPr="000C2BF5">
        <w:rPr>
          <w:rFonts w:asciiTheme="minorHAnsi" w:hAnsiTheme="minorHAnsi" w:cstheme="minorHAnsi"/>
          <w:bCs/>
          <w:lang w:eastAsia="fr-FR"/>
        </w:rPr>
        <w:t>l'accord écrit de votre unité de destination</w:t>
      </w:r>
      <w:r w:rsidR="005D0029">
        <w:rPr>
          <w:rFonts w:asciiTheme="minorHAnsi" w:hAnsiTheme="minorHAnsi" w:cstheme="minorHAnsi"/>
          <w:bCs/>
          <w:lang w:eastAsia="fr-FR"/>
        </w:rPr>
        <w:t xml:space="preserve"> aux annexes</w:t>
      </w:r>
      <w:r w:rsidR="000C2BF5" w:rsidRPr="000C2BF5">
        <w:rPr>
          <w:rFonts w:asciiTheme="minorHAnsi" w:hAnsiTheme="minorHAnsi" w:cstheme="minorHAnsi"/>
          <w:bCs/>
          <w:lang w:eastAsia="fr-FR"/>
        </w:rPr>
        <w:t>.</w:t>
      </w:r>
    </w:p>
    <w:p w14:paraId="731BB135" w14:textId="220DD36F" w:rsidR="00395F58" w:rsidRDefault="007A5EA9" w:rsidP="002D68B4">
      <w:pPr>
        <w:pStyle w:val="NormalIndent"/>
        <w:numPr>
          <w:ilvl w:val="0"/>
          <w:numId w:val="15"/>
        </w:numPr>
        <w:spacing w:before="240"/>
        <w:jc w:val="both"/>
        <w:rPr>
          <w:rFonts w:asciiTheme="minorHAnsi" w:hAnsiTheme="minorHAnsi" w:cstheme="minorHAnsi"/>
          <w:bCs/>
          <w:lang w:eastAsia="fr-FR"/>
        </w:rPr>
      </w:pPr>
      <w:r>
        <w:rPr>
          <w:rFonts w:asciiTheme="minorHAnsi" w:hAnsiTheme="minorHAnsi" w:cstheme="minorHAnsi"/>
          <w:bCs/>
        </w:rPr>
        <w:t>E</w:t>
      </w:r>
      <w:r w:rsidR="00CD082B" w:rsidRPr="008C4799">
        <w:rPr>
          <w:rFonts w:asciiTheme="minorHAnsi" w:hAnsiTheme="minorHAnsi" w:cstheme="minorHAnsi"/>
          <w:bCs/>
        </w:rPr>
        <w:t>nvoye</w:t>
      </w:r>
      <w:r w:rsidR="002D68B4">
        <w:rPr>
          <w:rFonts w:asciiTheme="minorHAnsi" w:hAnsiTheme="minorHAnsi" w:cstheme="minorHAnsi"/>
          <w:bCs/>
        </w:rPr>
        <w:t>z</w:t>
      </w:r>
      <w:r>
        <w:rPr>
          <w:rFonts w:asciiTheme="minorHAnsi" w:hAnsiTheme="minorHAnsi" w:cstheme="minorHAnsi"/>
          <w:bCs/>
        </w:rPr>
        <w:t>-nous</w:t>
      </w:r>
      <w:r w:rsidR="00CD082B" w:rsidRPr="008C4799">
        <w:rPr>
          <w:rFonts w:asciiTheme="minorHAnsi" w:hAnsiTheme="minorHAnsi" w:cstheme="minorHAnsi"/>
          <w:bCs/>
        </w:rPr>
        <w:t xml:space="preserve"> </w:t>
      </w:r>
      <w:r w:rsidR="00395F58" w:rsidRPr="008C4799">
        <w:rPr>
          <w:rFonts w:asciiTheme="minorHAnsi" w:hAnsiTheme="minorHAnsi" w:cstheme="minorHAnsi"/>
          <w:bCs/>
        </w:rPr>
        <w:t xml:space="preserve">à </w:t>
      </w:r>
      <w:hyperlink r:id="rId11" w:history="1">
        <w:r w:rsidR="00395F58" w:rsidRPr="002F5CDE">
          <w:rPr>
            <w:rStyle w:val="Hyperlink"/>
            <w:rFonts w:asciiTheme="minorHAnsi" w:hAnsiTheme="minorHAnsi" w:cstheme="minorHAnsi"/>
            <w:bCs/>
          </w:rPr>
          <w:t>DRP.Learning.mgt@police.belgium.eu</w:t>
        </w:r>
      </w:hyperlink>
      <w:r w:rsidR="00395F58">
        <w:rPr>
          <w:rFonts w:asciiTheme="minorHAnsi" w:hAnsiTheme="minorHAnsi" w:cstheme="minorHAnsi"/>
          <w:bCs/>
        </w:rPr>
        <w:t xml:space="preserve"> </w:t>
      </w:r>
    </w:p>
    <w:p w14:paraId="1903EFE1" w14:textId="77777777" w:rsidR="00BC1ACE" w:rsidRDefault="00F011BA" w:rsidP="00BC1ACE">
      <w:pPr>
        <w:pStyle w:val="NormalIndent"/>
        <w:numPr>
          <w:ilvl w:val="0"/>
          <w:numId w:val="18"/>
        </w:numPr>
        <w:spacing w:before="24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</w:t>
      </w:r>
      <w:r w:rsidR="007A5EA9">
        <w:rPr>
          <w:rFonts w:asciiTheme="minorHAnsi" w:hAnsiTheme="minorHAnsi" w:cstheme="minorHAnsi"/>
          <w:bCs/>
        </w:rPr>
        <w:t>e présent</w:t>
      </w:r>
      <w:r w:rsidR="00CD082B" w:rsidRPr="008C4799">
        <w:rPr>
          <w:rFonts w:asciiTheme="minorHAnsi" w:hAnsiTheme="minorHAnsi" w:cstheme="minorHAnsi"/>
          <w:bCs/>
        </w:rPr>
        <w:t xml:space="preserve"> formulaire </w:t>
      </w:r>
      <w:r w:rsidR="00CD082B">
        <w:rPr>
          <w:rFonts w:asciiTheme="minorHAnsi" w:hAnsiTheme="minorHAnsi" w:cstheme="minorHAnsi"/>
          <w:bCs/>
        </w:rPr>
        <w:t xml:space="preserve">en version Word </w:t>
      </w:r>
    </w:p>
    <w:p w14:paraId="3390BF52" w14:textId="27057FC8" w:rsidR="00CD082B" w:rsidRPr="00BC1ACE" w:rsidRDefault="00642A8A" w:rsidP="00BC1ACE">
      <w:pPr>
        <w:pStyle w:val="NormalIndent"/>
        <w:numPr>
          <w:ilvl w:val="0"/>
          <w:numId w:val="18"/>
        </w:numPr>
        <w:spacing w:before="240"/>
        <w:jc w:val="both"/>
        <w:rPr>
          <w:rFonts w:asciiTheme="minorHAnsi" w:hAnsiTheme="minorHAnsi" w:cstheme="minorHAnsi"/>
          <w:bCs/>
        </w:rPr>
      </w:pPr>
      <w:r w:rsidRPr="00BC1ACE">
        <w:rPr>
          <w:rFonts w:asciiTheme="minorHAnsi" w:hAnsiTheme="minorHAnsi" w:cstheme="minorHAnsi"/>
          <w:bCs/>
        </w:rPr>
        <w:t>Les annexes</w:t>
      </w:r>
      <w:r w:rsidR="00CD082B" w:rsidRPr="00BC1ACE">
        <w:rPr>
          <w:rFonts w:asciiTheme="minorHAnsi" w:hAnsiTheme="minorHAnsi" w:cstheme="minorHAnsi"/>
          <w:bCs/>
        </w:rPr>
        <w:t xml:space="preserve"> numérotées (ex. B1, B2, B3, C1, C2, C3,…), </w:t>
      </w:r>
      <w:r w:rsidR="00CD082B" w:rsidRPr="00BC1ACE">
        <w:rPr>
          <w:rFonts w:asciiTheme="minorHAnsi" w:hAnsiTheme="minorHAnsi" w:cstheme="minorHAnsi"/>
          <w:bCs/>
          <w:u w:val="single"/>
        </w:rPr>
        <w:t>compilées en un seul document</w:t>
      </w:r>
      <w:r w:rsidR="00CD082B" w:rsidRPr="00BC1ACE">
        <w:rPr>
          <w:rFonts w:asciiTheme="minorHAnsi" w:hAnsiTheme="minorHAnsi" w:cstheme="minorHAnsi"/>
          <w:bCs/>
        </w:rPr>
        <w:t xml:space="preserve"> (</w:t>
      </w:r>
      <w:r w:rsidR="00093053" w:rsidRPr="00BC1ACE">
        <w:rPr>
          <w:rFonts w:asciiTheme="minorHAnsi" w:hAnsiTheme="minorHAnsi" w:cstheme="minorHAnsi"/>
          <w:bCs/>
        </w:rPr>
        <w:t xml:space="preserve">p.e. </w:t>
      </w:r>
      <w:r w:rsidR="00CD082B" w:rsidRPr="00BC1ACE">
        <w:rPr>
          <w:rFonts w:asciiTheme="minorHAnsi" w:hAnsiTheme="minorHAnsi" w:cstheme="minorHAnsi"/>
          <w:bCs/>
        </w:rPr>
        <w:t xml:space="preserve">via PDFSam) </w:t>
      </w:r>
    </w:p>
    <w:p w14:paraId="498CB743" w14:textId="73A969BD" w:rsidR="00266869" w:rsidRDefault="00266869" w:rsidP="00266869">
      <w:pPr>
        <w:pStyle w:val="NormalIndent"/>
        <w:numPr>
          <w:ilvl w:val="0"/>
          <w:numId w:val="15"/>
        </w:numPr>
        <w:spacing w:before="240"/>
        <w:jc w:val="both"/>
        <w:rPr>
          <w:rFonts w:asciiTheme="minorHAnsi" w:hAnsiTheme="minorHAnsi" w:cstheme="minorHAnsi"/>
          <w:bCs/>
          <w:lang w:eastAsia="fr-FR"/>
        </w:rPr>
      </w:pPr>
      <w:r>
        <w:rPr>
          <w:rFonts w:asciiTheme="minorHAnsi" w:hAnsiTheme="minorHAnsi" w:cstheme="minorHAnsi"/>
          <w:bCs/>
        </w:rPr>
        <w:t xml:space="preserve">Nous vous demandons de </w:t>
      </w:r>
      <w:r w:rsidR="00095289">
        <w:rPr>
          <w:rFonts w:asciiTheme="minorHAnsi" w:hAnsiTheme="minorHAnsi" w:cstheme="minorHAnsi"/>
          <w:bCs/>
        </w:rPr>
        <w:t>nous envoyer</w:t>
      </w:r>
      <w:r w:rsidR="00095289" w:rsidRPr="00095289">
        <w:rPr>
          <w:rFonts w:asciiTheme="minorHAnsi" w:hAnsiTheme="minorHAnsi" w:cstheme="minorHAnsi"/>
          <w:bCs/>
        </w:rPr>
        <w:t xml:space="preserve"> les deux documents avec un titre composé de votre nom en majuscules, de votre prénom en minuscules et du titre d</w:t>
      </w:r>
      <w:r w:rsidR="001B291A">
        <w:rPr>
          <w:rFonts w:asciiTheme="minorHAnsi" w:hAnsiTheme="minorHAnsi" w:cstheme="minorHAnsi"/>
          <w:bCs/>
        </w:rPr>
        <w:t>e la formation</w:t>
      </w:r>
      <w:r w:rsidR="00095289" w:rsidRPr="00095289">
        <w:rPr>
          <w:rFonts w:asciiTheme="minorHAnsi" w:hAnsiTheme="minorHAnsi" w:cstheme="minorHAnsi"/>
          <w:bCs/>
        </w:rPr>
        <w:t>. (</w:t>
      </w:r>
      <w:r w:rsidR="007248DB">
        <w:rPr>
          <w:rFonts w:asciiTheme="minorHAnsi" w:hAnsiTheme="minorHAnsi" w:cstheme="minorHAnsi"/>
          <w:bCs/>
        </w:rPr>
        <w:t>p.e.</w:t>
      </w:r>
      <w:r w:rsidR="00095289" w:rsidRPr="00095289">
        <w:rPr>
          <w:rFonts w:asciiTheme="minorHAnsi" w:hAnsiTheme="minorHAnsi" w:cstheme="minorHAnsi"/>
          <w:bCs/>
        </w:rPr>
        <w:t xml:space="preserve"> : PETERSjan_A</w:t>
      </w:r>
      <w:r w:rsidR="001B291A">
        <w:rPr>
          <w:rFonts w:asciiTheme="minorHAnsi" w:hAnsiTheme="minorHAnsi" w:cstheme="minorHAnsi"/>
          <w:bCs/>
        </w:rPr>
        <w:t>INPPSP</w:t>
      </w:r>
      <w:r w:rsidR="00095289" w:rsidRPr="00095289">
        <w:rPr>
          <w:rFonts w:asciiTheme="minorHAnsi" w:hAnsiTheme="minorHAnsi" w:cstheme="minorHAnsi"/>
          <w:bCs/>
        </w:rPr>
        <w:t>)</w:t>
      </w:r>
    </w:p>
    <w:p w14:paraId="53087565" w14:textId="0474630A" w:rsidR="00CD082B" w:rsidRPr="00BE30B6" w:rsidRDefault="00CD082B" w:rsidP="002D68B4">
      <w:pPr>
        <w:pStyle w:val="NormalIndent"/>
        <w:numPr>
          <w:ilvl w:val="0"/>
          <w:numId w:val="15"/>
        </w:numPr>
        <w:spacing w:before="240"/>
        <w:jc w:val="both"/>
        <w:rPr>
          <w:rFonts w:asciiTheme="minorHAnsi" w:hAnsiTheme="minorHAnsi" w:cstheme="minorHAnsi"/>
          <w:bCs/>
        </w:rPr>
      </w:pPr>
      <w:r w:rsidRPr="00BE30B6">
        <w:rPr>
          <w:rFonts w:asciiTheme="minorHAnsi" w:hAnsiTheme="minorHAnsi" w:cstheme="minorHAnsi"/>
          <w:bCs/>
        </w:rPr>
        <w:t xml:space="preserve">La date limite pour rendre le dossier est </w:t>
      </w:r>
      <w:r w:rsidR="00BE30B6" w:rsidRPr="00BE30B6">
        <w:rPr>
          <w:rFonts w:asciiTheme="minorHAnsi" w:hAnsiTheme="minorHAnsi" w:cstheme="minorHAnsi"/>
          <w:bCs/>
        </w:rPr>
        <w:t>4</w:t>
      </w:r>
      <w:r w:rsidRPr="00BE30B6">
        <w:rPr>
          <w:rFonts w:asciiTheme="minorHAnsi" w:hAnsiTheme="minorHAnsi" w:cstheme="minorHAnsi"/>
          <w:bCs/>
        </w:rPr>
        <w:t xml:space="preserve"> semaines avant le début de la formation</w:t>
      </w:r>
    </w:p>
    <w:p w14:paraId="216553F1" w14:textId="614916C5" w:rsidR="00533073" w:rsidRDefault="00E60A15" w:rsidP="00533073">
      <w:pPr>
        <w:pStyle w:val="NormalIndent"/>
        <w:numPr>
          <w:ilvl w:val="0"/>
          <w:numId w:val="15"/>
        </w:numPr>
        <w:spacing w:before="240"/>
        <w:jc w:val="both"/>
        <w:rPr>
          <w:rFonts w:asciiTheme="minorHAnsi" w:hAnsiTheme="minorHAnsi" w:cstheme="minorHAnsi"/>
          <w:bCs/>
          <w:lang w:eastAsia="fr-FR"/>
        </w:rPr>
      </w:pPr>
      <w:r w:rsidRPr="00E60A15">
        <w:rPr>
          <w:rFonts w:asciiTheme="minorHAnsi" w:hAnsiTheme="minorHAnsi" w:cstheme="minorHAnsi"/>
          <w:bCs/>
        </w:rPr>
        <w:t xml:space="preserve">La décision de la commission paritaire vous sera communiquée par écrit </w:t>
      </w:r>
      <w:r w:rsidR="000F698A">
        <w:rPr>
          <w:rFonts w:asciiTheme="minorHAnsi" w:hAnsiTheme="minorHAnsi" w:cstheme="minorHAnsi"/>
          <w:bCs/>
        </w:rPr>
        <w:t xml:space="preserve">(sauf exceptions) </w:t>
      </w:r>
      <w:r w:rsidR="002D5482" w:rsidRPr="002D5482">
        <w:rPr>
          <w:rFonts w:asciiTheme="minorHAnsi" w:hAnsiTheme="minorHAnsi" w:cstheme="minorHAnsi"/>
          <w:bCs/>
        </w:rPr>
        <w:t>avant le début de la formation</w:t>
      </w:r>
      <w:r w:rsidRPr="00E60A15">
        <w:rPr>
          <w:rFonts w:asciiTheme="minorHAnsi" w:hAnsiTheme="minorHAnsi" w:cstheme="minorHAnsi"/>
          <w:bCs/>
        </w:rPr>
        <w:t>.</w:t>
      </w:r>
      <w:r w:rsidR="00533073" w:rsidRPr="00533073">
        <w:rPr>
          <w:rFonts w:asciiTheme="minorHAnsi" w:hAnsiTheme="minorHAnsi" w:cstheme="minorHAnsi"/>
          <w:bCs/>
          <w:lang w:eastAsia="fr-FR"/>
        </w:rPr>
        <w:t xml:space="preserve"> </w:t>
      </w:r>
    </w:p>
    <w:p w14:paraId="068C7DE9" w14:textId="009C35AE" w:rsidR="00CD082B" w:rsidRPr="00857505" w:rsidRDefault="00CD082B" w:rsidP="004F58CC">
      <w:pPr>
        <w:pStyle w:val="NormalIndent"/>
        <w:spacing w:before="240"/>
        <w:ind w:left="0"/>
        <w:jc w:val="both"/>
        <w:rPr>
          <w:rFonts w:asciiTheme="minorHAnsi" w:hAnsiTheme="minorHAnsi" w:cstheme="minorHAnsi"/>
          <w:bCs/>
        </w:rPr>
      </w:pPr>
    </w:p>
    <w:p w14:paraId="56C6FB6E" w14:textId="77777777" w:rsidR="00CD082B" w:rsidRPr="008F26E2" w:rsidRDefault="00CD082B" w:rsidP="002D68B4">
      <w:pPr>
        <w:pStyle w:val="NormalIndent"/>
        <w:spacing w:before="240"/>
        <w:ind w:left="0"/>
        <w:jc w:val="both"/>
        <w:rPr>
          <w:rFonts w:asciiTheme="minorHAnsi" w:hAnsiTheme="minorHAnsi" w:cstheme="minorHAnsi"/>
          <w:bCs/>
          <w:lang w:val="fr-FR" w:eastAsia="fr-FR"/>
        </w:rPr>
      </w:pPr>
      <w:r w:rsidRPr="008F26E2">
        <w:rPr>
          <w:rFonts w:asciiTheme="minorHAnsi" w:hAnsiTheme="minorHAnsi" w:cstheme="minorHAnsi"/>
          <w:bCs/>
          <w:lang w:val="fr-FR" w:eastAsia="fr-FR"/>
        </w:rPr>
        <w:t>Merci !</w:t>
      </w:r>
    </w:p>
    <w:p w14:paraId="0ECFA922" w14:textId="77777777" w:rsidR="0086464B" w:rsidRDefault="0086464B" w:rsidP="0086464B"/>
    <w:p w14:paraId="1D22E05A" w14:textId="77777777" w:rsidR="0086464B" w:rsidRDefault="0086464B" w:rsidP="0086464B"/>
    <w:p w14:paraId="24F92AE2" w14:textId="77777777" w:rsidR="00732ECE" w:rsidRDefault="00732ECE">
      <w:pPr>
        <w:rPr>
          <w:rFonts w:ascii="Calibri" w:eastAsiaTheme="majorEastAsia" w:hAnsi="Calibri" w:cstheme="majorBidi"/>
          <w:b/>
          <w:bCs/>
          <w:color w:val="CC6600"/>
          <w:sz w:val="40"/>
          <w:szCs w:val="32"/>
        </w:rPr>
      </w:pPr>
      <w:r>
        <w:rPr>
          <w:rFonts w:ascii="Calibri" w:eastAsiaTheme="majorEastAsia" w:hAnsi="Calibri" w:cstheme="majorBidi"/>
          <w:b/>
          <w:bCs/>
          <w:color w:val="CC6600"/>
          <w:sz w:val="40"/>
          <w:szCs w:val="32"/>
        </w:rPr>
        <w:br w:type="page"/>
      </w:r>
    </w:p>
    <w:p w14:paraId="4B7AF75C" w14:textId="77777777" w:rsidR="004B0564" w:rsidRDefault="004B0564" w:rsidP="004C4A92">
      <w:pPr>
        <w:rPr>
          <w:rFonts w:cstheme="majorHAnsi"/>
          <w:bCs/>
          <w:lang w:eastAsia="fr-FR"/>
        </w:rPr>
        <w:sectPr w:rsidR="004B0564" w:rsidSect="001C3681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0" w:right="1538" w:bottom="1814" w:left="1842" w:header="283" w:footer="709" w:gutter="0"/>
          <w:cols w:space="708"/>
          <w:titlePg/>
          <w:docGrid w:linePitch="360"/>
        </w:sectPr>
      </w:pPr>
    </w:p>
    <w:tbl>
      <w:tblPr>
        <w:tblStyle w:val="TableGrid"/>
        <w:tblW w:w="12900" w:type="dxa"/>
        <w:tblInd w:w="988" w:type="dxa"/>
        <w:tblLook w:val="04A0" w:firstRow="1" w:lastRow="0" w:firstColumn="1" w:lastColumn="0" w:noHBand="0" w:noVBand="1"/>
      </w:tblPr>
      <w:tblGrid>
        <w:gridCol w:w="1984"/>
        <w:gridCol w:w="4961"/>
        <w:gridCol w:w="2695"/>
        <w:gridCol w:w="3260"/>
      </w:tblGrid>
      <w:tr w:rsidR="005C3F87" w:rsidRPr="00556227" w14:paraId="04E996A3" w14:textId="77777777" w:rsidTr="006F31CD">
        <w:tc>
          <w:tcPr>
            <w:tcW w:w="1984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6B3C510F" w14:textId="32CEF76F" w:rsidR="002F1B74" w:rsidRPr="002E423B" w:rsidRDefault="00985522" w:rsidP="005D4938">
            <w:pPr>
              <w:pStyle w:val="NormalIndent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lastRenderedPageBreak/>
              <w:t>N</w:t>
            </w:r>
            <w:r w:rsidR="001A3355">
              <w:rPr>
                <w:rFonts w:asciiTheme="minorHAnsi" w:hAnsiTheme="minorHAnsi" w:cstheme="minorHAnsi"/>
                <w:b/>
                <w:sz w:val="20"/>
              </w:rPr>
              <w:t>OM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&amp; </w:t>
            </w:r>
            <w:r w:rsidR="001A3355">
              <w:rPr>
                <w:rFonts w:asciiTheme="minorHAnsi" w:hAnsiTheme="minorHAnsi" w:cstheme="minorHAnsi"/>
                <w:b/>
                <w:sz w:val="20"/>
              </w:rPr>
              <w:t>P</w:t>
            </w:r>
            <w:r>
              <w:rPr>
                <w:rFonts w:asciiTheme="minorHAnsi" w:hAnsiTheme="minorHAnsi" w:cstheme="minorHAnsi"/>
                <w:b/>
                <w:sz w:val="20"/>
              </w:rPr>
              <w:t>rénom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</w:rPr>
            <w:alias w:val="NOM + Prénom"/>
            <w:tag w:val="NOM + Prénom"/>
            <w:id w:val="-333000525"/>
            <w:placeholder>
              <w:docPart w:val="DefaultPlaceholder_-1854013440"/>
            </w:placeholder>
            <w:showingPlcHdr/>
            <w15:color w:val="FFCC99"/>
          </w:sdtPr>
          <w:sdtEndPr/>
          <w:sdtContent>
            <w:tc>
              <w:tcPr>
                <w:tcW w:w="4961" w:type="dxa"/>
                <w:tcBorders>
                  <w:top w:val="single" w:sz="4" w:space="0" w:color="auto"/>
                </w:tcBorders>
              </w:tcPr>
              <w:p w14:paraId="03FE9E92" w14:textId="3EB67AA4" w:rsidR="002F1B74" w:rsidRPr="00022A5E" w:rsidRDefault="00022A5E" w:rsidP="005D4938">
                <w:pPr>
                  <w:pStyle w:val="NormalIndent"/>
                  <w:ind w:left="0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5D0820">
                  <w:rPr>
                    <w:rStyle w:val="PlaceholderText"/>
                  </w:rPr>
                  <w:t>Cliquez ou appuyez ici pour entrer du texte.</w:t>
                </w:r>
              </w:p>
            </w:tc>
          </w:sdtContent>
        </w:sdt>
        <w:tc>
          <w:tcPr>
            <w:tcW w:w="269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A15ECBA" w14:textId="04126CE1" w:rsidR="002F1B74" w:rsidRPr="002E423B" w:rsidRDefault="008F40FB" w:rsidP="005D4938">
            <w:pPr>
              <w:pStyle w:val="NormalIndent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Grade actuel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lang w:val="nl-BE"/>
            </w:rPr>
            <w:alias w:val="Grade actuel"/>
            <w:tag w:val="Grade actuel"/>
            <w:id w:val="-1955851319"/>
            <w:placeholder>
              <w:docPart w:val="DefaultPlaceholder_-1854013440"/>
            </w:placeholder>
            <w:showingPlcHdr/>
            <w15:color w:val="FFCC99"/>
            <w:text/>
          </w:sdtPr>
          <w:sdtEndPr/>
          <w:sdtContent>
            <w:tc>
              <w:tcPr>
                <w:tcW w:w="3260" w:type="dxa"/>
                <w:tcBorders>
                  <w:top w:val="single" w:sz="4" w:space="0" w:color="auto"/>
                </w:tcBorders>
              </w:tcPr>
              <w:p w14:paraId="1627836C" w14:textId="30109868" w:rsidR="002F1B74" w:rsidRPr="00556227" w:rsidRDefault="00556227" w:rsidP="005D4938">
                <w:pPr>
                  <w:pStyle w:val="NormalIndent"/>
                  <w:ind w:left="0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5D0820">
                  <w:rPr>
                    <w:rStyle w:val="PlaceholderText"/>
                  </w:rPr>
                  <w:t>Cliquez ou appuyez ici pour entrer du texte.</w:t>
                </w:r>
              </w:p>
            </w:tc>
          </w:sdtContent>
        </w:sdt>
      </w:tr>
      <w:tr w:rsidR="0011599B" w:rsidRPr="002E423B" w14:paraId="325B86A4" w14:textId="77777777" w:rsidTr="006F31CD">
        <w:tc>
          <w:tcPr>
            <w:tcW w:w="1984" w:type="dxa"/>
            <w:shd w:val="clear" w:color="auto" w:fill="E7E6E6" w:themeFill="background2"/>
          </w:tcPr>
          <w:p w14:paraId="32F62492" w14:textId="4F7F1084" w:rsidR="002F1B74" w:rsidRPr="002E423B" w:rsidRDefault="00985522" w:rsidP="005D4938">
            <w:pPr>
              <w:pStyle w:val="NormalIndent"/>
              <w:ind w:left="0"/>
              <w:rPr>
                <w:rFonts w:asciiTheme="minorHAnsi" w:hAnsiTheme="minorHAnsi" w:cstheme="minorHAnsi"/>
                <w:b/>
                <w:sz w:val="20"/>
                <w:lang w:val="nl-N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nl-NL"/>
              </w:rPr>
              <w:t>Unité d’origine</w:t>
            </w:r>
            <w:r w:rsidR="002F1B74" w:rsidRPr="002E423B">
              <w:rPr>
                <w:rFonts w:asciiTheme="minorHAnsi" w:hAnsiTheme="minorHAnsi" w:cstheme="minorHAnsi"/>
                <w:b/>
                <w:sz w:val="20"/>
                <w:lang w:val="nl-NL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lang w:val="nl-BE"/>
            </w:rPr>
            <w:alias w:val="Unité d'origine"/>
            <w:tag w:val="Unité d'origine"/>
            <w:id w:val="367645293"/>
            <w:placeholder>
              <w:docPart w:val="DefaultPlaceholder_-1854013440"/>
            </w:placeholder>
            <w:showingPlcHdr/>
            <w15:color w:val="FFCC99"/>
            <w:text/>
          </w:sdtPr>
          <w:sdtEndPr/>
          <w:sdtContent>
            <w:tc>
              <w:tcPr>
                <w:tcW w:w="4961" w:type="dxa"/>
              </w:tcPr>
              <w:p w14:paraId="27E5BA6D" w14:textId="7FD5AB34" w:rsidR="002F1B74" w:rsidRPr="00955EE6" w:rsidRDefault="00955EE6" w:rsidP="005D4938">
                <w:pPr>
                  <w:pStyle w:val="NormalIndent"/>
                  <w:ind w:left="0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5D0820">
                  <w:rPr>
                    <w:rStyle w:val="PlaceholderText"/>
                  </w:rPr>
                  <w:t>Cliquez ou appuyez ici pour entrer du texte.</w:t>
                </w:r>
              </w:p>
            </w:tc>
          </w:sdtContent>
        </w:sdt>
        <w:tc>
          <w:tcPr>
            <w:tcW w:w="2695" w:type="dxa"/>
            <w:shd w:val="clear" w:color="auto" w:fill="D9D9D9" w:themeFill="background1" w:themeFillShade="D9"/>
          </w:tcPr>
          <w:p w14:paraId="332DA2B8" w14:textId="22B70A7D" w:rsidR="002F1B74" w:rsidRPr="00816B22" w:rsidRDefault="00816B22" w:rsidP="005D4938">
            <w:pPr>
              <w:pStyle w:val="NormalIndent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16B22">
              <w:rPr>
                <w:rFonts w:asciiTheme="minorHAnsi" w:hAnsiTheme="minorHAnsi" w:cstheme="minorHAnsi"/>
                <w:b/>
              </w:rPr>
              <w:t>Police Fédérale – Police Locale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</w:rPr>
            <w:id w:val="-1943142597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-327516981"/>
                <w:placeholder>
                  <w:docPart w:val="10871FD868234EC08B5B111F7EA8434E"/>
                </w:placeholder>
                <w:showingPlcHdr/>
                <w15:color w:val="FFCC99"/>
                <w:dropDownList>
                  <w:listItem w:value="Kies een item."/>
                  <w:listItem w:displayText="Police Fédérale" w:value="Police Fédérale"/>
                  <w:listItem w:displayText="Police Locale" w:value="Police Locale"/>
                </w:dropDownList>
              </w:sdtPr>
              <w:sdtEndPr/>
              <w:sdtContent>
                <w:tc>
                  <w:tcPr>
                    <w:tcW w:w="3260" w:type="dxa"/>
                  </w:tcPr>
                  <w:p w14:paraId="78C82C61" w14:textId="6AC3C2D3" w:rsidR="002F1B74" w:rsidRPr="002E423B" w:rsidRDefault="00C523E3" w:rsidP="005D4938">
                    <w:pPr>
                      <w:pStyle w:val="NormalIndent"/>
                      <w:ind w:left="0"/>
                      <w:jc w:val="center"/>
                      <w:rPr>
                        <w:rFonts w:asciiTheme="minorHAnsi" w:hAnsiTheme="minorHAnsi" w:cstheme="minorHAnsi"/>
                        <w:b/>
                        <w:sz w:val="20"/>
                      </w:rPr>
                    </w:pPr>
                    <w:r w:rsidRPr="00791D2A">
                      <w:rPr>
                        <w:rStyle w:val="PlaceholderText"/>
                      </w:rPr>
                      <w:t>Kies een item.</w:t>
                    </w:r>
                  </w:p>
                </w:tc>
              </w:sdtContent>
            </w:sdt>
          </w:sdtContent>
        </w:sdt>
      </w:tr>
      <w:tr w:rsidR="0011599B" w:rsidRPr="002E423B" w14:paraId="7F755445" w14:textId="77777777" w:rsidTr="006F31CD">
        <w:tc>
          <w:tcPr>
            <w:tcW w:w="1984" w:type="dxa"/>
            <w:shd w:val="clear" w:color="auto" w:fill="E7E6E6" w:themeFill="background2"/>
          </w:tcPr>
          <w:p w14:paraId="7C490FBA" w14:textId="0200B2E4" w:rsidR="002F1B74" w:rsidRPr="002E423B" w:rsidRDefault="00985522" w:rsidP="005D4938">
            <w:pPr>
              <w:pStyle w:val="NormalIndent"/>
              <w:ind w:left="0"/>
              <w:rPr>
                <w:rFonts w:asciiTheme="minorHAnsi" w:hAnsiTheme="minorHAnsi" w:cstheme="minorHAnsi"/>
                <w:b/>
                <w:sz w:val="20"/>
                <w:lang w:val="nl-N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nl-NL"/>
              </w:rPr>
              <w:t xml:space="preserve">Unité </w:t>
            </w:r>
            <w:r w:rsidR="00BA54C8">
              <w:rPr>
                <w:rFonts w:asciiTheme="minorHAnsi" w:hAnsiTheme="minorHAnsi" w:cstheme="minorHAnsi"/>
                <w:b/>
                <w:sz w:val="20"/>
                <w:lang w:val="nl-NL"/>
              </w:rPr>
              <w:t>de destination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lang w:val="nl-BE"/>
            </w:rPr>
            <w:alias w:val="Unité de destination"/>
            <w:tag w:val="Unité de destination"/>
            <w:id w:val="362334000"/>
            <w:placeholder>
              <w:docPart w:val="DefaultPlaceholder_-1854013440"/>
            </w:placeholder>
            <w:showingPlcHdr/>
            <w15:color w:val="FFCC99"/>
            <w:text/>
          </w:sdtPr>
          <w:sdtEndPr/>
          <w:sdtContent>
            <w:tc>
              <w:tcPr>
                <w:tcW w:w="4961" w:type="dxa"/>
              </w:tcPr>
              <w:p w14:paraId="19ED3DB8" w14:textId="6A626951" w:rsidR="002F1B74" w:rsidRPr="00955EE6" w:rsidRDefault="00955EE6" w:rsidP="005D4938">
                <w:pPr>
                  <w:pStyle w:val="NormalIndent"/>
                  <w:ind w:left="0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5D0820">
                  <w:rPr>
                    <w:rStyle w:val="PlaceholderText"/>
                  </w:rPr>
                  <w:t>Cliquez ou appuyez ici pour entrer du texte.</w:t>
                </w:r>
              </w:p>
            </w:tc>
          </w:sdtContent>
        </w:sdt>
        <w:tc>
          <w:tcPr>
            <w:tcW w:w="2695" w:type="dxa"/>
            <w:shd w:val="clear" w:color="auto" w:fill="D9D9D9" w:themeFill="background1" w:themeFillShade="D9"/>
          </w:tcPr>
          <w:p w14:paraId="3D658C18" w14:textId="1FB8AC53" w:rsidR="002F1B74" w:rsidRPr="00816B22" w:rsidRDefault="00816B22" w:rsidP="005D4938">
            <w:pPr>
              <w:pStyle w:val="NormalIndent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16B22">
              <w:rPr>
                <w:rFonts w:asciiTheme="minorHAnsi" w:hAnsiTheme="minorHAnsi" w:cstheme="minorHAnsi"/>
                <w:b/>
              </w:rPr>
              <w:t>Police Fédérale – Police Locale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</w:rPr>
            <w:id w:val="-1627466044"/>
            <w:placeholder>
              <w:docPart w:val="3A32B33E44174FE7B946162828C49095"/>
            </w:placeholder>
          </w:sdtPr>
          <w:sdtEndPr/>
          <w:sdtContent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-1744791144"/>
                <w:placeholder>
                  <w:docPart w:val="5BDF89C223494F1691F0560FE085462A"/>
                </w:placeholder>
                <w:showingPlcHdr/>
                <w15:color w:val="FFCC99"/>
                <w:dropDownList>
                  <w:listItem w:value="Kies een item."/>
                  <w:listItem w:displayText="Police Fédérale" w:value="Police Fédérale"/>
                  <w:listItem w:displayText="Police Locale" w:value="Police Locale"/>
                </w:dropDownList>
              </w:sdtPr>
              <w:sdtEndPr/>
              <w:sdtContent>
                <w:tc>
                  <w:tcPr>
                    <w:tcW w:w="3260" w:type="dxa"/>
                  </w:tcPr>
                  <w:p w14:paraId="7BBC3CCC" w14:textId="55EBEC3F" w:rsidR="002F1B74" w:rsidRPr="002E423B" w:rsidRDefault="00ED71A2" w:rsidP="005D4938">
                    <w:pPr>
                      <w:pStyle w:val="NormalIndent"/>
                      <w:ind w:left="0"/>
                      <w:jc w:val="center"/>
                      <w:rPr>
                        <w:rFonts w:asciiTheme="minorHAnsi" w:hAnsiTheme="minorHAnsi" w:cstheme="minorHAnsi"/>
                        <w:b/>
                        <w:sz w:val="20"/>
                      </w:rPr>
                    </w:pPr>
                    <w:r w:rsidRPr="00791D2A">
                      <w:rPr>
                        <w:rStyle w:val="PlaceholderText"/>
                      </w:rPr>
                      <w:t>Kies een item.</w:t>
                    </w:r>
                  </w:p>
                </w:tc>
              </w:sdtContent>
            </w:sdt>
          </w:sdtContent>
        </w:sdt>
      </w:tr>
    </w:tbl>
    <w:p w14:paraId="532EC623" w14:textId="77777777" w:rsidR="002F1B74" w:rsidRPr="00964943" w:rsidRDefault="002F1B74" w:rsidP="002F1B74">
      <w:pPr>
        <w:rPr>
          <w:rFonts w:cstheme="majorHAnsi"/>
          <w:bCs/>
          <w:szCs w:val="20"/>
          <w:lang w:eastAsia="fr-FR"/>
        </w:rPr>
      </w:pPr>
    </w:p>
    <w:p w14:paraId="51E77A44" w14:textId="210FD9CC" w:rsidR="00C747E6" w:rsidRDefault="00C747E6" w:rsidP="00C747E6">
      <w:pPr>
        <w:pStyle w:val="NormalIndent"/>
        <w:ind w:left="0" w:firstLine="708"/>
        <w:rPr>
          <w:rFonts w:asciiTheme="minorHAnsi" w:hAnsiTheme="minorHAnsi" w:cstheme="minorHAnsi"/>
          <w:b/>
          <w:lang w:eastAsia="fr-FR"/>
        </w:rPr>
      </w:pPr>
      <w:r>
        <w:rPr>
          <w:rFonts w:asciiTheme="minorHAnsi" w:hAnsiTheme="minorHAnsi" w:cstheme="minorHAnsi"/>
          <w:b/>
          <w:lang w:eastAsia="fr-FR"/>
        </w:rPr>
        <w:t xml:space="preserve">Je demande à être dispensé des modules/volets de cours suivants : </w:t>
      </w:r>
    </w:p>
    <w:tbl>
      <w:tblPr>
        <w:tblStyle w:val="TableGrid1"/>
        <w:tblW w:w="12905" w:type="dxa"/>
        <w:tblInd w:w="993" w:type="dxa"/>
        <w:tblLayout w:type="fixed"/>
        <w:tblLook w:val="04A0" w:firstRow="1" w:lastRow="0" w:firstColumn="1" w:lastColumn="0" w:noHBand="0" w:noVBand="1"/>
      </w:tblPr>
      <w:tblGrid>
        <w:gridCol w:w="419"/>
        <w:gridCol w:w="9509"/>
        <w:gridCol w:w="2977"/>
      </w:tblGrid>
      <w:tr w:rsidR="008F5925" w:rsidRPr="00964943" w14:paraId="77F21955" w14:textId="77777777" w:rsidTr="005C3F87">
        <w:trPr>
          <w:trHeight w:val="30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DE1C1" w14:textId="77777777" w:rsidR="008F5925" w:rsidRPr="00C747E6" w:rsidRDefault="008F5925" w:rsidP="005D4938">
            <w:pPr>
              <w:rPr>
                <w:rFonts w:asciiTheme="minorHAnsi" w:hAnsiTheme="minorHAnsi" w:cstheme="minorHAnsi"/>
                <w:b/>
                <w:bCs/>
                <w:szCs w:val="20"/>
                <w:lang w:val="fr-BE"/>
              </w:rPr>
            </w:pPr>
          </w:p>
        </w:tc>
        <w:tc>
          <w:tcPr>
            <w:tcW w:w="9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7A7CA8" w14:textId="77777777" w:rsidR="008F5925" w:rsidRPr="00C747E6" w:rsidRDefault="008F5925" w:rsidP="005D4938">
            <w:pPr>
              <w:rPr>
                <w:rFonts w:asciiTheme="minorHAnsi" w:hAnsiTheme="minorHAnsi" w:cstheme="minorHAnsi"/>
                <w:b/>
                <w:bCs/>
                <w:szCs w:val="20"/>
                <w:lang w:val="fr-BE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D0D272E" w14:textId="53B4ACEF" w:rsidR="008F5925" w:rsidRPr="00964943" w:rsidRDefault="00F60274" w:rsidP="005D4938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a</w:t>
            </w:r>
            <w:r w:rsidR="00556227">
              <w:rPr>
                <w:rFonts w:asciiTheme="minorHAnsi" w:hAnsiTheme="minorHAnsi" w:cstheme="minorHAnsi"/>
                <w:b/>
                <w:bCs/>
                <w:szCs w:val="20"/>
              </w:rPr>
              <w:t>nnexes</w:t>
            </w:r>
          </w:p>
        </w:tc>
      </w:tr>
      <w:tr w:rsidR="008F5925" w:rsidRPr="00964943" w14:paraId="5C87E3C5" w14:textId="77777777" w:rsidTr="005C3F87">
        <w:trPr>
          <w:trHeight w:val="161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2B8E8" w14:textId="77777777" w:rsidR="008F5925" w:rsidRPr="00964943" w:rsidRDefault="008F5925" w:rsidP="005D4938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C6CD4" w14:textId="77777777" w:rsidR="008F5925" w:rsidRPr="00964943" w:rsidRDefault="008F5925" w:rsidP="005D4938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8F5925" w:rsidRPr="00964943" w14:paraId="4B0DFE53" w14:textId="77777777" w:rsidTr="005C3F87">
        <w:trPr>
          <w:trHeight w:val="300"/>
        </w:trPr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439E923" w14:textId="77777777" w:rsidR="008F5925" w:rsidRPr="00964943" w:rsidRDefault="008F5925" w:rsidP="005D4938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2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1CB1C520" w14:textId="5F7E26C0" w:rsidR="008F5925" w:rsidRPr="00964943" w:rsidRDefault="008438BF" w:rsidP="005D4938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80A0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Volet 1 : Compétences de base : 788h</w:t>
            </w:r>
          </w:p>
        </w:tc>
      </w:tr>
      <w:tr w:rsidR="00110055" w:rsidRPr="00556227" w14:paraId="1A0427AE" w14:textId="77777777" w:rsidTr="005C3F87">
        <w:trPr>
          <w:trHeight w:val="300"/>
        </w:trPr>
        <w:sdt>
          <w:sdtPr>
            <w:rPr>
              <w:rFonts w:asciiTheme="minorHAnsi" w:hAnsiTheme="minorHAnsi" w:cstheme="minorHAnsi"/>
              <w:b/>
              <w:bCs/>
              <w:szCs w:val="20"/>
              <w:lang w:val="nl-NL"/>
            </w:rPr>
            <w:id w:val="1108929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shd w:val="clear" w:color="auto" w:fill="E2EFD9" w:themeFill="accent6" w:themeFillTint="33"/>
              </w:tcPr>
              <w:p w14:paraId="72E28400" w14:textId="77777777" w:rsidR="00110055" w:rsidRPr="00964943" w:rsidRDefault="00110055" w:rsidP="00110055">
                <w:pPr>
                  <w:rPr>
                    <w:rFonts w:asciiTheme="minorHAnsi" w:hAnsiTheme="minorHAnsi" w:cstheme="minorHAnsi"/>
                    <w:b/>
                    <w:bCs/>
                    <w:szCs w:val="20"/>
                    <w:lang w:val="nl-N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Cs w:val="20"/>
                    <w:lang w:val="nl-NL"/>
                  </w:rPr>
                  <w:t>☐</w:t>
                </w:r>
              </w:p>
            </w:tc>
          </w:sdtContent>
        </w:sdt>
        <w:tc>
          <w:tcPr>
            <w:tcW w:w="9509" w:type="dxa"/>
            <w:tcBorders>
              <w:top w:val="single" w:sz="4" w:space="0" w:color="auto"/>
            </w:tcBorders>
            <w:noWrap/>
          </w:tcPr>
          <w:p w14:paraId="76EEE9A2" w14:textId="3DBDF14F" w:rsidR="00110055" w:rsidRPr="00110055" w:rsidRDefault="00110055" w:rsidP="00110055">
            <w:pPr>
              <w:rPr>
                <w:rFonts w:asciiTheme="minorHAnsi" w:hAnsiTheme="minorHAnsi" w:cstheme="minorHAnsi"/>
                <w:szCs w:val="20"/>
                <w:lang w:val="fr-BE"/>
              </w:rPr>
            </w:pPr>
            <w:r w:rsidRPr="00880A09">
              <w:rPr>
                <w:rFonts w:asciiTheme="minorHAnsi" w:hAnsiTheme="minorHAnsi" w:cstheme="minorHAnsi"/>
                <w:sz w:val="19"/>
                <w:szCs w:val="19"/>
              </w:rPr>
              <w:t>Module 1 : La place, la fonction et le rôle des services de police dans notre société – Intégration de l’aspirant</w:t>
            </w:r>
          </w:p>
        </w:tc>
        <w:sdt>
          <w:sdtPr>
            <w:rPr>
              <w:rFonts w:asciiTheme="minorHAnsi" w:hAnsiTheme="minorHAnsi" w:cstheme="minorHAnsi"/>
              <w:szCs w:val="20"/>
              <w:lang w:val="fr-BE"/>
            </w:rPr>
            <w:id w:val="-680820594"/>
            <w:placeholder>
              <w:docPart w:val="DefaultPlaceholder_-1854013440"/>
            </w:placeholder>
            <w:showingPlcHdr/>
            <w15:color w:val="FFCC99"/>
            <w:text/>
          </w:sdtPr>
          <w:sdtEndPr/>
          <w:sdtContent>
            <w:tc>
              <w:tcPr>
                <w:tcW w:w="2977" w:type="dxa"/>
                <w:tcBorders>
                  <w:top w:val="single" w:sz="4" w:space="0" w:color="auto"/>
                </w:tcBorders>
                <w:shd w:val="clear" w:color="auto" w:fill="E2EFD9" w:themeFill="accent6" w:themeFillTint="33"/>
              </w:tcPr>
              <w:p w14:paraId="4685F2F2" w14:textId="260F2320" w:rsidR="00110055" w:rsidRPr="00556227" w:rsidRDefault="00EC48A1" w:rsidP="00110055">
                <w:pPr>
                  <w:rPr>
                    <w:rFonts w:asciiTheme="minorHAnsi" w:hAnsiTheme="minorHAnsi" w:cstheme="minorHAnsi"/>
                    <w:szCs w:val="20"/>
                    <w:lang w:val="fr-BE"/>
                  </w:rPr>
                </w:pPr>
                <w:r w:rsidRPr="005D0820">
                  <w:rPr>
                    <w:rStyle w:val="PlaceholderText"/>
                  </w:rPr>
                  <w:t>Cliquez ou appuyez ici pour entrer du texte.</w:t>
                </w:r>
              </w:p>
            </w:tc>
          </w:sdtContent>
        </w:sdt>
      </w:tr>
      <w:tr w:rsidR="00110055" w:rsidRPr="00CE3869" w14:paraId="307BC1A3" w14:textId="77777777" w:rsidTr="005C3F87">
        <w:trPr>
          <w:trHeight w:val="300"/>
        </w:trPr>
        <w:sdt>
          <w:sdtPr>
            <w:rPr>
              <w:rFonts w:asciiTheme="minorHAnsi" w:hAnsiTheme="minorHAnsi" w:cstheme="minorHAnsi"/>
              <w:b/>
              <w:bCs/>
              <w:szCs w:val="20"/>
              <w:lang w:val="nl-NL"/>
            </w:rPr>
            <w:id w:val="745143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shd w:val="clear" w:color="auto" w:fill="E2EFD9" w:themeFill="accent6" w:themeFillTint="33"/>
              </w:tcPr>
              <w:p w14:paraId="2C73046C" w14:textId="7F45FAC3" w:rsidR="00110055" w:rsidRPr="00964943" w:rsidRDefault="00110055" w:rsidP="00110055">
                <w:pPr>
                  <w:rPr>
                    <w:rFonts w:asciiTheme="minorHAnsi" w:hAnsiTheme="minorHAnsi"/>
                    <w:b/>
                    <w:szCs w:val="20"/>
                    <w:lang w:val="nl-N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Cs w:val="20"/>
                    <w:lang w:val="nl-NL"/>
                  </w:rPr>
                  <w:t>☐</w:t>
                </w:r>
              </w:p>
            </w:tc>
          </w:sdtContent>
        </w:sdt>
        <w:tc>
          <w:tcPr>
            <w:tcW w:w="9509" w:type="dxa"/>
            <w:noWrap/>
            <w:hideMark/>
          </w:tcPr>
          <w:p w14:paraId="537D5E47" w14:textId="4A8D2A66" w:rsidR="00110055" w:rsidRPr="00110055" w:rsidRDefault="00110055" w:rsidP="00110055">
            <w:pPr>
              <w:rPr>
                <w:rFonts w:asciiTheme="minorHAnsi" w:hAnsiTheme="minorHAnsi" w:cstheme="minorHAnsi"/>
                <w:szCs w:val="20"/>
                <w:lang w:val="fr-BE"/>
              </w:rPr>
            </w:pPr>
            <w:r w:rsidRPr="00880A09">
              <w:rPr>
                <w:rFonts w:asciiTheme="minorHAnsi" w:hAnsiTheme="minorHAnsi" w:cstheme="minorHAnsi"/>
                <w:sz w:val="19"/>
                <w:szCs w:val="19"/>
              </w:rPr>
              <w:t>Module 2 : La place, la fonction et le rôle des cadres dans la Police Intégrée</w:t>
            </w:r>
          </w:p>
        </w:tc>
        <w:sdt>
          <w:sdtPr>
            <w:rPr>
              <w:rFonts w:asciiTheme="minorHAnsi" w:hAnsiTheme="minorHAnsi" w:cstheme="minorHAnsi"/>
              <w:szCs w:val="20"/>
              <w:lang w:val="fr-BE"/>
            </w:rPr>
            <w:id w:val="-2019766629"/>
            <w:placeholder>
              <w:docPart w:val="859C6D3CCAD34669A1A52C4AC11C5AA7"/>
            </w:placeholder>
            <w:showingPlcHdr/>
            <w15:color w:val="FFCC99"/>
            <w:text/>
          </w:sdtPr>
          <w:sdtEndPr/>
          <w:sdtContent>
            <w:tc>
              <w:tcPr>
                <w:tcW w:w="2977" w:type="dxa"/>
                <w:shd w:val="clear" w:color="auto" w:fill="E2EFD9" w:themeFill="accent6" w:themeFillTint="33"/>
              </w:tcPr>
              <w:p w14:paraId="0B96A8BB" w14:textId="3AF5AB89" w:rsidR="00110055" w:rsidRPr="00CE3869" w:rsidRDefault="00ED71A2" w:rsidP="00110055">
                <w:pPr>
                  <w:rPr>
                    <w:rFonts w:asciiTheme="minorHAnsi" w:hAnsiTheme="minorHAnsi" w:cstheme="minorHAnsi"/>
                    <w:szCs w:val="20"/>
                    <w:lang w:val="fr-BE"/>
                  </w:rPr>
                </w:pPr>
                <w:r w:rsidRPr="005D0820">
                  <w:rPr>
                    <w:rStyle w:val="PlaceholderText"/>
                  </w:rPr>
                  <w:t>Cliquez ou appuyez ici pour entrer du texte.</w:t>
                </w:r>
              </w:p>
            </w:tc>
          </w:sdtContent>
        </w:sdt>
      </w:tr>
      <w:tr w:rsidR="00110055" w:rsidRPr="00CE3869" w14:paraId="7CF48676" w14:textId="77777777" w:rsidTr="005C3F87">
        <w:trPr>
          <w:trHeight w:val="300"/>
        </w:trPr>
        <w:sdt>
          <w:sdtPr>
            <w:rPr>
              <w:rFonts w:asciiTheme="minorHAnsi" w:hAnsiTheme="minorHAnsi" w:cstheme="minorHAnsi"/>
              <w:b/>
              <w:bCs/>
              <w:szCs w:val="20"/>
              <w:lang w:val="nl-NL"/>
            </w:rPr>
            <w:id w:val="651187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shd w:val="clear" w:color="auto" w:fill="E2EFD9" w:themeFill="accent6" w:themeFillTint="33"/>
              </w:tcPr>
              <w:p w14:paraId="16C04B8E" w14:textId="77777777" w:rsidR="00110055" w:rsidRPr="00964943" w:rsidRDefault="00110055" w:rsidP="00110055">
                <w:pPr>
                  <w:rPr>
                    <w:rFonts w:asciiTheme="minorHAnsi" w:hAnsiTheme="minorHAnsi"/>
                    <w:b/>
                    <w:szCs w:val="20"/>
                    <w:lang w:val="nl-NL"/>
                  </w:rPr>
                </w:pPr>
                <w:r w:rsidRPr="00964943">
                  <w:rPr>
                    <w:rFonts w:ascii="MS Gothic" w:eastAsia="MS Gothic" w:hAnsi="MS Gothic" w:cstheme="minorHAnsi" w:hint="eastAsia"/>
                    <w:b/>
                    <w:bCs/>
                    <w:szCs w:val="20"/>
                    <w:lang w:val="nl-NL"/>
                  </w:rPr>
                  <w:t>☐</w:t>
                </w:r>
              </w:p>
            </w:tc>
          </w:sdtContent>
        </w:sdt>
        <w:tc>
          <w:tcPr>
            <w:tcW w:w="9509" w:type="dxa"/>
            <w:noWrap/>
            <w:hideMark/>
          </w:tcPr>
          <w:p w14:paraId="6A1F490C" w14:textId="4FA4941C" w:rsidR="00110055" w:rsidRPr="00110055" w:rsidRDefault="00110055" w:rsidP="00110055">
            <w:pPr>
              <w:rPr>
                <w:rFonts w:asciiTheme="minorHAnsi" w:hAnsiTheme="minorHAnsi" w:cstheme="minorHAnsi"/>
                <w:szCs w:val="20"/>
                <w:lang w:val="fr-BE"/>
              </w:rPr>
            </w:pPr>
            <w:r w:rsidRPr="00880A09">
              <w:rPr>
                <w:rFonts w:asciiTheme="minorHAnsi" w:hAnsiTheme="minorHAnsi" w:cstheme="minorHAnsi"/>
                <w:sz w:val="19"/>
                <w:szCs w:val="19"/>
              </w:rPr>
              <w:t>Module 3 : Acquisition des compétences de base en management d’un cadre moyen dans la Police Intégrée</w:t>
            </w:r>
          </w:p>
        </w:tc>
        <w:sdt>
          <w:sdtPr>
            <w:rPr>
              <w:rFonts w:asciiTheme="minorHAnsi" w:hAnsiTheme="minorHAnsi" w:cstheme="minorHAnsi"/>
              <w:szCs w:val="20"/>
              <w:lang w:val="fr-BE"/>
            </w:rPr>
            <w:id w:val="-1761978470"/>
            <w:placeholder>
              <w:docPart w:val="20B1C1C5CFEE4EF9AFEF73003640FD03"/>
            </w:placeholder>
            <w:showingPlcHdr/>
            <w15:color w:val="FFCC99"/>
            <w:text/>
          </w:sdtPr>
          <w:sdtEndPr/>
          <w:sdtContent>
            <w:tc>
              <w:tcPr>
                <w:tcW w:w="2977" w:type="dxa"/>
                <w:shd w:val="clear" w:color="auto" w:fill="E2EFD9" w:themeFill="accent6" w:themeFillTint="33"/>
              </w:tcPr>
              <w:p w14:paraId="4D422F9E" w14:textId="04D43277" w:rsidR="00110055" w:rsidRPr="00CE3869" w:rsidRDefault="00ED71A2" w:rsidP="00110055">
                <w:pPr>
                  <w:rPr>
                    <w:rFonts w:asciiTheme="minorHAnsi" w:hAnsiTheme="minorHAnsi" w:cstheme="minorHAnsi"/>
                    <w:szCs w:val="20"/>
                    <w:lang w:val="fr-BE"/>
                  </w:rPr>
                </w:pPr>
                <w:r w:rsidRPr="005D0820">
                  <w:rPr>
                    <w:rStyle w:val="PlaceholderText"/>
                  </w:rPr>
                  <w:t>Cliquez ou appuyez ici pour entrer du texte.</w:t>
                </w:r>
              </w:p>
            </w:tc>
          </w:sdtContent>
        </w:sdt>
      </w:tr>
      <w:tr w:rsidR="00110055" w:rsidRPr="00CE3869" w14:paraId="301BA055" w14:textId="77777777" w:rsidTr="005C3F87">
        <w:trPr>
          <w:trHeight w:val="300"/>
        </w:trPr>
        <w:sdt>
          <w:sdtPr>
            <w:rPr>
              <w:rFonts w:asciiTheme="minorHAnsi" w:hAnsiTheme="minorHAnsi" w:cstheme="minorHAnsi"/>
              <w:b/>
              <w:bCs/>
              <w:szCs w:val="20"/>
              <w:lang w:val="nl-NL"/>
            </w:rPr>
            <w:id w:val="-556313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shd w:val="clear" w:color="auto" w:fill="E2EFD9" w:themeFill="accent6" w:themeFillTint="33"/>
              </w:tcPr>
              <w:p w14:paraId="4BD7678F" w14:textId="77777777" w:rsidR="00110055" w:rsidRPr="00964943" w:rsidRDefault="00110055" w:rsidP="00110055">
                <w:pPr>
                  <w:rPr>
                    <w:rFonts w:asciiTheme="minorHAnsi" w:hAnsiTheme="minorHAnsi" w:cstheme="minorHAnsi"/>
                    <w:b/>
                    <w:bCs/>
                    <w:szCs w:val="20"/>
                    <w:lang w:val="nl-NL"/>
                  </w:rPr>
                </w:pPr>
                <w:r w:rsidRPr="00964943">
                  <w:rPr>
                    <w:rFonts w:ascii="MS Gothic" w:eastAsia="MS Gothic" w:hAnsi="MS Gothic" w:cstheme="minorHAnsi" w:hint="eastAsia"/>
                    <w:b/>
                    <w:bCs/>
                    <w:szCs w:val="20"/>
                    <w:lang w:val="nl-NL"/>
                  </w:rPr>
                  <w:t>☐</w:t>
                </w:r>
              </w:p>
            </w:tc>
          </w:sdtContent>
        </w:sdt>
        <w:tc>
          <w:tcPr>
            <w:tcW w:w="9509" w:type="dxa"/>
            <w:noWrap/>
            <w:hideMark/>
          </w:tcPr>
          <w:p w14:paraId="21ACBB2F" w14:textId="33D26134" w:rsidR="00110055" w:rsidRPr="00110055" w:rsidRDefault="00110055" w:rsidP="00110055">
            <w:pPr>
              <w:rPr>
                <w:rFonts w:asciiTheme="minorHAnsi" w:hAnsiTheme="minorHAnsi" w:cstheme="minorHAnsi"/>
                <w:szCs w:val="20"/>
                <w:lang w:val="fr-BE"/>
              </w:rPr>
            </w:pPr>
            <w:r w:rsidRPr="00880A09">
              <w:rPr>
                <w:rFonts w:asciiTheme="minorHAnsi" w:hAnsiTheme="minorHAnsi" w:cstheme="minorHAnsi"/>
                <w:sz w:val="19"/>
                <w:szCs w:val="19"/>
              </w:rPr>
              <w:t>Module 4 : Compétences de base sous l’angle des qualités d’agent de police judiciaire et d’officier de police judiciaire</w:t>
            </w:r>
          </w:p>
        </w:tc>
        <w:sdt>
          <w:sdtPr>
            <w:rPr>
              <w:rFonts w:asciiTheme="minorHAnsi" w:hAnsiTheme="minorHAnsi" w:cstheme="minorHAnsi"/>
              <w:szCs w:val="20"/>
              <w:lang w:val="fr-BE"/>
            </w:rPr>
            <w:id w:val="353849700"/>
            <w:placeholder>
              <w:docPart w:val="104382805D6D46B6A0FC0BA3DC63AAEC"/>
            </w:placeholder>
            <w:showingPlcHdr/>
            <w15:color w:val="FFCC99"/>
            <w:text/>
          </w:sdtPr>
          <w:sdtEndPr/>
          <w:sdtContent>
            <w:tc>
              <w:tcPr>
                <w:tcW w:w="2977" w:type="dxa"/>
                <w:shd w:val="clear" w:color="auto" w:fill="E2EFD9" w:themeFill="accent6" w:themeFillTint="33"/>
              </w:tcPr>
              <w:p w14:paraId="7A95B291" w14:textId="6603BC83" w:rsidR="00110055" w:rsidRPr="00CE3869" w:rsidRDefault="00ED71A2" w:rsidP="00110055">
                <w:pPr>
                  <w:rPr>
                    <w:rFonts w:asciiTheme="minorHAnsi" w:hAnsiTheme="minorHAnsi" w:cstheme="minorHAnsi"/>
                    <w:szCs w:val="20"/>
                    <w:lang w:val="fr-BE"/>
                  </w:rPr>
                </w:pPr>
                <w:r w:rsidRPr="005D0820">
                  <w:rPr>
                    <w:rStyle w:val="PlaceholderText"/>
                  </w:rPr>
                  <w:t>Cliquez ou appuyez ici pour entrer du texte.</w:t>
                </w:r>
              </w:p>
            </w:tc>
          </w:sdtContent>
        </w:sdt>
      </w:tr>
      <w:tr w:rsidR="00110055" w:rsidRPr="00CE3869" w14:paraId="61C671CD" w14:textId="77777777" w:rsidTr="005C3F87">
        <w:trPr>
          <w:trHeight w:val="300"/>
        </w:trPr>
        <w:sdt>
          <w:sdtPr>
            <w:rPr>
              <w:rFonts w:asciiTheme="minorHAnsi" w:hAnsiTheme="minorHAnsi" w:cstheme="minorHAnsi"/>
              <w:b/>
              <w:bCs/>
              <w:szCs w:val="20"/>
              <w:lang w:val="nl-NL"/>
            </w:rPr>
            <w:id w:val="-1296207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shd w:val="clear" w:color="auto" w:fill="E2EFD9" w:themeFill="accent6" w:themeFillTint="33"/>
              </w:tcPr>
              <w:p w14:paraId="2EE2A4D0" w14:textId="77777777" w:rsidR="00110055" w:rsidRPr="00964943" w:rsidRDefault="00110055" w:rsidP="00110055">
                <w:pPr>
                  <w:rPr>
                    <w:rFonts w:asciiTheme="minorHAnsi" w:hAnsiTheme="minorHAnsi" w:cstheme="minorHAnsi"/>
                    <w:b/>
                    <w:bCs/>
                    <w:szCs w:val="20"/>
                    <w:lang w:val="nl-NL"/>
                  </w:rPr>
                </w:pPr>
                <w:r w:rsidRPr="00964943">
                  <w:rPr>
                    <w:rFonts w:ascii="MS Gothic" w:eastAsia="MS Gothic" w:hAnsi="MS Gothic" w:cstheme="minorHAnsi" w:hint="eastAsia"/>
                    <w:b/>
                    <w:bCs/>
                    <w:szCs w:val="20"/>
                    <w:lang w:val="nl-NL"/>
                  </w:rPr>
                  <w:t>☐</w:t>
                </w:r>
              </w:p>
            </w:tc>
          </w:sdtContent>
        </w:sdt>
        <w:tc>
          <w:tcPr>
            <w:tcW w:w="9509" w:type="dxa"/>
            <w:noWrap/>
            <w:hideMark/>
          </w:tcPr>
          <w:p w14:paraId="47D9816D" w14:textId="5F1E1F4E" w:rsidR="00110055" w:rsidRPr="00110055" w:rsidRDefault="00110055" w:rsidP="00110055">
            <w:pPr>
              <w:rPr>
                <w:rFonts w:asciiTheme="minorHAnsi" w:hAnsiTheme="minorHAnsi" w:cstheme="minorHAnsi"/>
                <w:szCs w:val="20"/>
                <w:lang w:val="fr-BE"/>
              </w:rPr>
            </w:pPr>
            <w:r w:rsidRPr="00880A09">
              <w:rPr>
                <w:rFonts w:asciiTheme="minorHAnsi" w:hAnsiTheme="minorHAnsi" w:cstheme="minorHAnsi"/>
                <w:sz w:val="19"/>
                <w:szCs w:val="19"/>
              </w:rPr>
              <w:t>Module 5 : Approche des phénomènes courants et spécifiques</w:t>
            </w:r>
          </w:p>
        </w:tc>
        <w:sdt>
          <w:sdtPr>
            <w:rPr>
              <w:rFonts w:asciiTheme="minorHAnsi" w:hAnsiTheme="minorHAnsi" w:cstheme="minorHAnsi"/>
              <w:szCs w:val="20"/>
              <w:lang w:val="fr-BE"/>
            </w:rPr>
            <w:id w:val="-9366777"/>
            <w:placeholder>
              <w:docPart w:val="377FF68C165C4F78846AF07105E6092A"/>
            </w:placeholder>
            <w:showingPlcHdr/>
            <w15:color w:val="FFCC99"/>
            <w:text/>
          </w:sdtPr>
          <w:sdtEndPr/>
          <w:sdtContent>
            <w:tc>
              <w:tcPr>
                <w:tcW w:w="2977" w:type="dxa"/>
                <w:shd w:val="clear" w:color="auto" w:fill="E2EFD9" w:themeFill="accent6" w:themeFillTint="33"/>
              </w:tcPr>
              <w:p w14:paraId="7E46FF78" w14:textId="1858E3E5" w:rsidR="00110055" w:rsidRPr="00CE3869" w:rsidRDefault="00ED71A2" w:rsidP="00110055">
                <w:pPr>
                  <w:rPr>
                    <w:rFonts w:asciiTheme="minorHAnsi" w:hAnsiTheme="minorHAnsi" w:cstheme="minorHAnsi"/>
                    <w:szCs w:val="20"/>
                    <w:lang w:val="fr-BE"/>
                  </w:rPr>
                </w:pPr>
                <w:r w:rsidRPr="005D0820">
                  <w:rPr>
                    <w:rStyle w:val="PlaceholderText"/>
                  </w:rPr>
                  <w:t>Cliquez ou appuyez ici pour entrer du texte.</w:t>
                </w:r>
              </w:p>
            </w:tc>
          </w:sdtContent>
        </w:sdt>
      </w:tr>
      <w:tr w:rsidR="00110055" w:rsidRPr="00CE3869" w14:paraId="596929E0" w14:textId="77777777" w:rsidTr="005C3F87">
        <w:trPr>
          <w:trHeight w:val="300"/>
        </w:trPr>
        <w:sdt>
          <w:sdtPr>
            <w:rPr>
              <w:rFonts w:asciiTheme="minorHAnsi" w:hAnsiTheme="minorHAnsi" w:cstheme="minorHAnsi"/>
              <w:b/>
              <w:bCs/>
              <w:szCs w:val="20"/>
              <w:lang w:val="nl-NL"/>
            </w:rPr>
            <w:id w:val="-1337536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shd w:val="clear" w:color="auto" w:fill="E2EFD9" w:themeFill="accent6" w:themeFillTint="33"/>
              </w:tcPr>
              <w:p w14:paraId="1508A695" w14:textId="77777777" w:rsidR="00110055" w:rsidRPr="00964943" w:rsidRDefault="00110055" w:rsidP="00110055">
                <w:pPr>
                  <w:rPr>
                    <w:rFonts w:asciiTheme="minorHAnsi" w:hAnsiTheme="minorHAnsi" w:cstheme="minorHAnsi"/>
                    <w:szCs w:val="20"/>
                    <w:lang w:val="nl-N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Cs w:val="20"/>
                    <w:lang w:val="nl-NL"/>
                  </w:rPr>
                  <w:t>☐</w:t>
                </w:r>
              </w:p>
            </w:tc>
          </w:sdtContent>
        </w:sdt>
        <w:tc>
          <w:tcPr>
            <w:tcW w:w="9509" w:type="dxa"/>
            <w:noWrap/>
            <w:hideMark/>
          </w:tcPr>
          <w:p w14:paraId="07EB6532" w14:textId="391EFF2F" w:rsidR="00110055" w:rsidRPr="00110055" w:rsidRDefault="00110055" w:rsidP="00110055">
            <w:pPr>
              <w:rPr>
                <w:rFonts w:asciiTheme="minorHAnsi" w:hAnsiTheme="minorHAnsi" w:cstheme="minorHAnsi"/>
                <w:szCs w:val="20"/>
                <w:lang w:val="fr-BE"/>
              </w:rPr>
            </w:pPr>
            <w:r w:rsidRPr="00880A09">
              <w:rPr>
                <w:rFonts w:asciiTheme="minorHAnsi" w:hAnsiTheme="minorHAnsi" w:cstheme="minorHAnsi"/>
                <w:sz w:val="19"/>
                <w:szCs w:val="19"/>
              </w:rPr>
              <w:t>Module 6 : Entrainement physique et mental</w:t>
            </w:r>
          </w:p>
        </w:tc>
        <w:sdt>
          <w:sdtPr>
            <w:rPr>
              <w:rFonts w:asciiTheme="minorHAnsi" w:hAnsiTheme="minorHAnsi" w:cstheme="minorHAnsi"/>
              <w:szCs w:val="20"/>
              <w:lang w:val="fr-BE"/>
            </w:rPr>
            <w:id w:val="586120405"/>
            <w:placeholder>
              <w:docPart w:val="FB89DACE8DEB43DC814A657D7A3D34E3"/>
            </w:placeholder>
            <w:showingPlcHdr/>
            <w15:color w:val="FFCC99"/>
            <w:text/>
          </w:sdtPr>
          <w:sdtEndPr/>
          <w:sdtContent>
            <w:tc>
              <w:tcPr>
                <w:tcW w:w="2977" w:type="dxa"/>
                <w:shd w:val="clear" w:color="auto" w:fill="E2EFD9" w:themeFill="accent6" w:themeFillTint="33"/>
              </w:tcPr>
              <w:p w14:paraId="6C95D214" w14:textId="252335BC" w:rsidR="00110055" w:rsidRPr="00CE3869" w:rsidRDefault="00ED71A2" w:rsidP="00110055">
                <w:pPr>
                  <w:rPr>
                    <w:rFonts w:asciiTheme="minorHAnsi" w:hAnsiTheme="minorHAnsi" w:cstheme="minorHAnsi"/>
                    <w:szCs w:val="20"/>
                    <w:lang w:val="fr-BE"/>
                  </w:rPr>
                </w:pPr>
                <w:r w:rsidRPr="005D0820">
                  <w:rPr>
                    <w:rStyle w:val="PlaceholderText"/>
                  </w:rPr>
                  <w:t>Cliquez ou appuyez ici pour entrer du texte.</w:t>
                </w:r>
              </w:p>
            </w:tc>
          </w:sdtContent>
        </w:sdt>
      </w:tr>
      <w:tr w:rsidR="00110055" w:rsidRPr="00CE3869" w14:paraId="150A5BC3" w14:textId="77777777" w:rsidTr="005C3F87">
        <w:trPr>
          <w:trHeight w:val="300"/>
        </w:trPr>
        <w:sdt>
          <w:sdtPr>
            <w:rPr>
              <w:rFonts w:asciiTheme="minorHAnsi" w:hAnsiTheme="minorHAnsi" w:cstheme="minorHAnsi"/>
              <w:b/>
              <w:bCs/>
              <w:szCs w:val="20"/>
              <w:lang w:val="nl-NL"/>
            </w:rPr>
            <w:id w:val="-1240786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shd w:val="clear" w:color="auto" w:fill="E2EFD9" w:themeFill="accent6" w:themeFillTint="33"/>
              </w:tcPr>
              <w:p w14:paraId="32786BDD" w14:textId="77777777" w:rsidR="00110055" w:rsidRPr="00964943" w:rsidRDefault="00110055" w:rsidP="00110055">
                <w:pPr>
                  <w:rPr>
                    <w:rFonts w:asciiTheme="minorHAnsi" w:hAnsiTheme="minorHAnsi" w:cstheme="minorHAnsi"/>
                    <w:szCs w:val="20"/>
                    <w:lang w:val="nl-BE"/>
                  </w:rPr>
                </w:pPr>
                <w:r w:rsidRPr="00964943">
                  <w:rPr>
                    <w:rFonts w:ascii="MS Gothic" w:eastAsia="MS Gothic" w:hAnsi="MS Gothic" w:cstheme="minorHAnsi" w:hint="eastAsia"/>
                    <w:b/>
                    <w:bCs/>
                    <w:szCs w:val="20"/>
                    <w:lang w:val="nl-NL"/>
                  </w:rPr>
                  <w:t>☐</w:t>
                </w:r>
              </w:p>
            </w:tc>
          </w:sdtContent>
        </w:sdt>
        <w:tc>
          <w:tcPr>
            <w:tcW w:w="9509" w:type="dxa"/>
            <w:noWrap/>
            <w:hideMark/>
          </w:tcPr>
          <w:p w14:paraId="50CECFEE" w14:textId="3207D4CB" w:rsidR="00110055" w:rsidRPr="00964943" w:rsidRDefault="00110055" w:rsidP="00110055">
            <w:pPr>
              <w:rPr>
                <w:rFonts w:asciiTheme="minorHAnsi" w:hAnsiTheme="minorHAnsi" w:cstheme="minorHAnsi"/>
                <w:szCs w:val="20"/>
              </w:rPr>
            </w:pPr>
            <w:r w:rsidRPr="00880A09">
              <w:rPr>
                <w:rFonts w:asciiTheme="minorHAnsi" w:hAnsiTheme="minorHAnsi" w:cstheme="minorHAnsi"/>
                <w:sz w:val="19"/>
                <w:szCs w:val="19"/>
              </w:rPr>
              <w:t>Module 7 : Maîtrise de la violence</w:t>
            </w:r>
          </w:p>
        </w:tc>
        <w:sdt>
          <w:sdtPr>
            <w:rPr>
              <w:rFonts w:asciiTheme="minorHAnsi" w:hAnsiTheme="minorHAnsi" w:cstheme="minorHAnsi"/>
              <w:szCs w:val="20"/>
              <w:lang w:val="fr-BE"/>
            </w:rPr>
            <w:id w:val="1714463373"/>
            <w:placeholder>
              <w:docPart w:val="F3621762085E4327A9813FEFA7D6765A"/>
            </w:placeholder>
            <w:showingPlcHdr/>
            <w15:color w:val="FFCC99"/>
            <w:text/>
          </w:sdtPr>
          <w:sdtEndPr/>
          <w:sdtContent>
            <w:tc>
              <w:tcPr>
                <w:tcW w:w="2977" w:type="dxa"/>
                <w:shd w:val="clear" w:color="auto" w:fill="E2EFD9" w:themeFill="accent6" w:themeFillTint="33"/>
              </w:tcPr>
              <w:p w14:paraId="290BC4B7" w14:textId="3547E0DA" w:rsidR="00110055" w:rsidRPr="00CE3869" w:rsidRDefault="00ED71A2" w:rsidP="00110055">
                <w:pPr>
                  <w:rPr>
                    <w:rFonts w:asciiTheme="minorHAnsi" w:hAnsiTheme="minorHAnsi" w:cstheme="minorHAnsi"/>
                    <w:szCs w:val="20"/>
                    <w:lang w:val="fr-BE"/>
                  </w:rPr>
                </w:pPr>
                <w:r w:rsidRPr="005D0820">
                  <w:rPr>
                    <w:rStyle w:val="PlaceholderText"/>
                  </w:rPr>
                  <w:t>Cliquez ou appuyez ici pour entrer du texte.</w:t>
                </w:r>
              </w:p>
            </w:tc>
          </w:sdtContent>
        </w:sdt>
      </w:tr>
      <w:tr w:rsidR="00110055" w:rsidRPr="00CE3869" w14:paraId="4CECE2F5" w14:textId="77777777" w:rsidTr="005C3F87">
        <w:trPr>
          <w:trHeight w:val="300"/>
        </w:trPr>
        <w:sdt>
          <w:sdtPr>
            <w:rPr>
              <w:rFonts w:asciiTheme="minorHAnsi" w:hAnsiTheme="minorHAnsi" w:cstheme="minorHAnsi"/>
              <w:b/>
              <w:bCs/>
              <w:szCs w:val="20"/>
              <w:lang w:val="nl-NL"/>
            </w:rPr>
            <w:id w:val="-2030015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bottom w:val="single" w:sz="4" w:space="0" w:color="auto"/>
                </w:tcBorders>
                <w:shd w:val="clear" w:color="auto" w:fill="E2EFD9" w:themeFill="accent6" w:themeFillTint="33"/>
              </w:tcPr>
              <w:p w14:paraId="496F0C66" w14:textId="77777777" w:rsidR="00110055" w:rsidRPr="00964943" w:rsidRDefault="00110055" w:rsidP="00110055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964943">
                  <w:rPr>
                    <w:rFonts w:ascii="MS Gothic" w:eastAsia="MS Gothic" w:hAnsi="MS Gothic" w:cstheme="minorHAnsi" w:hint="eastAsia"/>
                    <w:b/>
                    <w:bCs/>
                    <w:szCs w:val="20"/>
                    <w:lang w:val="nl-NL"/>
                  </w:rPr>
                  <w:t>☐</w:t>
                </w:r>
              </w:p>
            </w:tc>
          </w:sdtContent>
        </w:sdt>
        <w:tc>
          <w:tcPr>
            <w:tcW w:w="9509" w:type="dxa"/>
            <w:tcBorders>
              <w:bottom w:val="single" w:sz="4" w:space="0" w:color="auto"/>
            </w:tcBorders>
            <w:noWrap/>
            <w:hideMark/>
          </w:tcPr>
          <w:p w14:paraId="443B869D" w14:textId="426628C4" w:rsidR="00110055" w:rsidRPr="00964943" w:rsidRDefault="00110055" w:rsidP="00110055">
            <w:pPr>
              <w:rPr>
                <w:rFonts w:asciiTheme="minorHAnsi" w:hAnsiTheme="minorHAnsi" w:cstheme="minorHAnsi"/>
                <w:szCs w:val="20"/>
              </w:rPr>
            </w:pPr>
            <w:r w:rsidRPr="00880A09">
              <w:rPr>
                <w:rFonts w:asciiTheme="minorHAnsi" w:hAnsiTheme="minorHAnsi" w:cstheme="minorHAnsi"/>
                <w:sz w:val="19"/>
                <w:szCs w:val="19"/>
              </w:rPr>
              <w:t>Module 8 : Seconde langue</w:t>
            </w:r>
          </w:p>
        </w:tc>
        <w:sdt>
          <w:sdtPr>
            <w:rPr>
              <w:rFonts w:asciiTheme="minorHAnsi" w:hAnsiTheme="minorHAnsi" w:cstheme="minorHAnsi"/>
              <w:szCs w:val="20"/>
              <w:lang w:val="fr-BE"/>
            </w:rPr>
            <w:id w:val="-944224889"/>
            <w:placeholder>
              <w:docPart w:val="AFA82CE024224B2DA3D51ECE7C72C463"/>
            </w:placeholder>
            <w:showingPlcHdr/>
            <w15:color w:val="FFCC99"/>
            <w:text/>
          </w:sdtPr>
          <w:sdtEndPr/>
          <w:sdtContent>
            <w:tc>
              <w:tcPr>
                <w:tcW w:w="2977" w:type="dxa"/>
                <w:tcBorders>
                  <w:bottom w:val="single" w:sz="4" w:space="0" w:color="auto"/>
                </w:tcBorders>
                <w:shd w:val="clear" w:color="auto" w:fill="E2EFD9" w:themeFill="accent6" w:themeFillTint="33"/>
              </w:tcPr>
              <w:p w14:paraId="3AA7FB8B" w14:textId="57EDAE29" w:rsidR="00110055" w:rsidRPr="00CE3869" w:rsidRDefault="00ED71A2" w:rsidP="00110055">
                <w:pPr>
                  <w:rPr>
                    <w:rFonts w:asciiTheme="minorHAnsi" w:hAnsiTheme="minorHAnsi" w:cstheme="minorHAnsi"/>
                    <w:szCs w:val="20"/>
                    <w:lang w:val="fr-BE"/>
                  </w:rPr>
                </w:pPr>
                <w:r w:rsidRPr="005D0820">
                  <w:rPr>
                    <w:rStyle w:val="PlaceholderText"/>
                  </w:rPr>
                  <w:t>Cliquez ou appuyez ici pour entrer du texte.</w:t>
                </w:r>
              </w:p>
            </w:tc>
          </w:sdtContent>
        </w:sdt>
      </w:tr>
      <w:tr w:rsidR="008F5925" w:rsidRPr="00CE3869" w14:paraId="30843F9F" w14:textId="77777777" w:rsidTr="005C3F87">
        <w:trPr>
          <w:trHeight w:val="199"/>
        </w:trPr>
        <w:tc>
          <w:tcPr>
            <w:tcW w:w="419" w:type="dxa"/>
            <w:tcBorders>
              <w:left w:val="nil"/>
              <w:bottom w:val="nil"/>
              <w:right w:val="nil"/>
            </w:tcBorders>
          </w:tcPr>
          <w:p w14:paraId="36CBB1AA" w14:textId="77777777" w:rsidR="008F5925" w:rsidRPr="00CE3869" w:rsidRDefault="008F5925" w:rsidP="005D4938">
            <w:pPr>
              <w:rPr>
                <w:rFonts w:asciiTheme="minorHAnsi" w:hAnsiTheme="minorHAnsi" w:cstheme="minorHAnsi"/>
                <w:b/>
                <w:bCs/>
                <w:szCs w:val="20"/>
                <w:lang w:val="fr-BE"/>
              </w:rPr>
            </w:pPr>
          </w:p>
        </w:tc>
        <w:tc>
          <w:tcPr>
            <w:tcW w:w="9509" w:type="dxa"/>
            <w:tcBorders>
              <w:left w:val="nil"/>
              <w:bottom w:val="nil"/>
              <w:right w:val="nil"/>
            </w:tcBorders>
            <w:noWrap/>
          </w:tcPr>
          <w:p w14:paraId="3F6B865F" w14:textId="77777777" w:rsidR="008F5925" w:rsidRPr="00CE3869" w:rsidRDefault="008F5925" w:rsidP="005D4938">
            <w:pPr>
              <w:rPr>
                <w:rFonts w:asciiTheme="minorHAnsi" w:hAnsiTheme="minorHAnsi" w:cstheme="minorHAnsi"/>
                <w:szCs w:val="20"/>
                <w:lang w:val="fr-BE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0ECC85" w14:textId="77777777" w:rsidR="008F5925" w:rsidRPr="00CE3869" w:rsidRDefault="008F5925" w:rsidP="005D4938">
            <w:pPr>
              <w:rPr>
                <w:rFonts w:asciiTheme="minorHAnsi" w:hAnsiTheme="minorHAnsi" w:cstheme="minorHAnsi"/>
                <w:szCs w:val="20"/>
                <w:lang w:val="fr-BE"/>
              </w:rPr>
            </w:pPr>
          </w:p>
        </w:tc>
      </w:tr>
      <w:tr w:rsidR="002F5A5F" w:rsidRPr="002F5A5F" w14:paraId="726525DE" w14:textId="77777777" w:rsidTr="009C42DC">
        <w:trPr>
          <w:trHeight w:val="300"/>
        </w:trPr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C898775" w14:textId="77777777" w:rsidR="002F5A5F" w:rsidRPr="00CE3869" w:rsidRDefault="002F5A5F" w:rsidP="002F5A5F">
            <w:pPr>
              <w:rPr>
                <w:rFonts w:asciiTheme="minorHAnsi" w:hAnsiTheme="minorHAnsi" w:cstheme="minorHAnsi"/>
                <w:b/>
                <w:bCs/>
                <w:szCs w:val="20"/>
                <w:lang w:val="fr-BE"/>
              </w:rPr>
            </w:pPr>
          </w:p>
        </w:tc>
        <w:tc>
          <w:tcPr>
            <w:tcW w:w="12486" w:type="dxa"/>
            <w:gridSpan w:val="2"/>
            <w:tcBorders>
              <w:top w:val="nil"/>
              <w:left w:val="nil"/>
              <w:right w:val="nil"/>
            </w:tcBorders>
            <w:shd w:val="clear" w:color="auto" w:fill="E7E6E6" w:themeFill="background2"/>
          </w:tcPr>
          <w:p w14:paraId="231E8566" w14:textId="46AACBDD" w:rsidR="002F5A5F" w:rsidRPr="002F5A5F" w:rsidRDefault="002F5A5F" w:rsidP="002F5A5F">
            <w:pPr>
              <w:rPr>
                <w:rFonts w:asciiTheme="minorHAnsi" w:hAnsiTheme="minorHAnsi" w:cstheme="minorHAnsi"/>
                <w:b/>
                <w:bCs/>
                <w:szCs w:val="20"/>
                <w:lang w:val="fr-BE"/>
              </w:rPr>
            </w:pPr>
            <w:r w:rsidRPr="00880A0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Volet 2 : Informatique : 161h (police locale) : 166h (police fédérale)</w:t>
            </w:r>
          </w:p>
        </w:tc>
      </w:tr>
      <w:tr w:rsidR="00352B7D" w:rsidRPr="00CE3869" w14:paraId="05217226" w14:textId="77777777" w:rsidTr="005C3F87">
        <w:trPr>
          <w:trHeight w:val="300"/>
        </w:trPr>
        <w:sdt>
          <w:sdtPr>
            <w:rPr>
              <w:rFonts w:asciiTheme="minorHAnsi" w:hAnsiTheme="minorHAnsi" w:cstheme="minorHAnsi"/>
              <w:b/>
              <w:bCs/>
              <w:szCs w:val="20"/>
              <w:lang w:val="nl-NL"/>
            </w:rPr>
            <w:id w:val="854925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shd w:val="clear" w:color="auto" w:fill="E2EFD9" w:themeFill="accent6" w:themeFillTint="33"/>
              </w:tcPr>
              <w:p w14:paraId="2D6AAF69" w14:textId="77777777" w:rsidR="00352B7D" w:rsidRPr="00964943" w:rsidRDefault="00352B7D" w:rsidP="00352B7D">
                <w:pPr>
                  <w:rPr>
                    <w:rFonts w:asciiTheme="minorHAnsi" w:hAnsiTheme="minorHAnsi" w:cstheme="minorHAnsi"/>
                    <w:szCs w:val="20"/>
                    <w:lang w:val="nl-NL"/>
                  </w:rPr>
                </w:pPr>
                <w:r w:rsidRPr="00964943">
                  <w:rPr>
                    <w:rFonts w:ascii="MS Gothic" w:eastAsia="MS Gothic" w:hAnsi="MS Gothic" w:cstheme="minorHAnsi" w:hint="eastAsia"/>
                    <w:b/>
                    <w:bCs/>
                    <w:szCs w:val="20"/>
                    <w:lang w:val="nl-NL"/>
                  </w:rPr>
                  <w:t>☐</w:t>
                </w:r>
              </w:p>
            </w:tc>
          </w:sdtContent>
        </w:sdt>
        <w:tc>
          <w:tcPr>
            <w:tcW w:w="9509" w:type="dxa"/>
            <w:noWrap/>
          </w:tcPr>
          <w:p w14:paraId="70D80910" w14:textId="33A81E3A" w:rsidR="00352B7D" w:rsidRPr="00964943" w:rsidRDefault="00352B7D" w:rsidP="00352B7D">
            <w:pPr>
              <w:rPr>
                <w:rFonts w:asciiTheme="minorHAnsi" w:hAnsiTheme="minorHAnsi" w:cstheme="minorHAnsi"/>
                <w:szCs w:val="20"/>
                <w:lang w:val="nl-NL"/>
              </w:rPr>
            </w:pPr>
            <w:r w:rsidRPr="00880A09">
              <w:rPr>
                <w:rFonts w:asciiTheme="minorHAnsi" w:hAnsiTheme="minorHAnsi" w:cstheme="minorHAnsi"/>
                <w:sz w:val="19"/>
                <w:szCs w:val="19"/>
              </w:rPr>
              <w:t>BNG - Cfr EDA 3045</w:t>
            </w:r>
          </w:p>
        </w:tc>
        <w:sdt>
          <w:sdtPr>
            <w:rPr>
              <w:rFonts w:asciiTheme="minorHAnsi" w:hAnsiTheme="minorHAnsi" w:cstheme="minorHAnsi"/>
              <w:szCs w:val="20"/>
              <w:lang w:val="fr-BE"/>
            </w:rPr>
            <w:id w:val="1945033542"/>
            <w:placeholder>
              <w:docPart w:val="6162A99B507F4E3EAD75D77B24018A87"/>
            </w:placeholder>
            <w:showingPlcHdr/>
            <w15:color w:val="FFCC99"/>
            <w:text/>
          </w:sdtPr>
          <w:sdtEndPr/>
          <w:sdtContent>
            <w:tc>
              <w:tcPr>
                <w:tcW w:w="2977" w:type="dxa"/>
                <w:shd w:val="clear" w:color="auto" w:fill="E2EFD9" w:themeFill="accent6" w:themeFillTint="33"/>
              </w:tcPr>
              <w:p w14:paraId="2AE09450" w14:textId="31D0E15C" w:rsidR="00352B7D" w:rsidRPr="00CE3869" w:rsidRDefault="00ED71A2" w:rsidP="00352B7D">
                <w:pPr>
                  <w:rPr>
                    <w:rFonts w:asciiTheme="minorHAnsi" w:hAnsiTheme="minorHAnsi" w:cstheme="minorHAnsi"/>
                    <w:szCs w:val="20"/>
                    <w:lang w:val="fr-BE"/>
                  </w:rPr>
                </w:pPr>
                <w:r w:rsidRPr="005D0820">
                  <w:rPr>
                    <w:rStyle w:val="PlaceholderText"/>
                  </w:rPr>
                  <w:t>Cliquez ou appuyez ici pour entrer du texte.</w:t>
                </w:r>
              </w:p>
            </w:tc>
          </w:sdtContent>
        </w:sdt>
      </w:tr>
      <w:tr w:rsidR="00352B7D" w:rsidRPr="00CE3869" w14:paraId="0199A4E9" w14:textId="77777777" w:rsidTr="005C3F87">
        <w:trPr>
          <w:trHeight w:val="300"/>
        </w:trPr>
        <w:sdt>
          <w:sdtPr>
            <w:rPr>
              <w:rFonts w:asciiTheme="minorHAnsi" w:hAnsiTheme="minorHAnsi" w:cstheme="minorHAnsi"/>
              <w:b/>
              <w:bCs/>
              <w:szCs w:val="20"/>
              <w:lang w:val="nl-NL"/>
            </w:rPr>
            <w:id w:val="1770273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shd w:val="clear" w:color="auto" w:fill="E2EFD9" w:themeFill="accent6" w:themeFillTint="33"/>
              </w:tcPr>
              <w:p w14:paraId="6F24C53D" w14:textId="77777777" w:rsidR="00352B7D" w:rsidRPr="00964943" w:rsidRDefault="00352B7D" w:rsidP="00352B7D">
                <w:pPr>
                  <w:rPr>
                    <w:rFonts w:asciiTheme="minorHAnsi" w:hAnsiTheme="minorHAnsi" w:cstheme="minorHAnsi"/>
                    <w:szCs w:val="20"/>
                    <w:lang w:val="nl-NL"/>
                  </w:rPr>
                </w:pPr>
                <w:r w:rsidRPr="00964943">
                  <w:rPr>
                    <w:rFonts w:ascii="MS Gothic" w:eastAsia="MS Gothic" w:hAnsi="MS Gothic" w:cstheme="minorHAnsi" w:hint="eastAsia"/>
                    <w:b/>
                    <w:bCs/>
                    <w:szCs w:val="20"/>
                    <w:lang w:val="nl-NL"/>
                  </w:rPr>
                  <w:t>☐</w:t>
                </w:r>
              </w:p>
            </w:tc>
          </w:sdtContent>
        </w:sdt>
        <w:tc>
          <w:tcPr>
            <w:tcW w:w="9509" w:type="dxa"/>
            <w:noWrap/>
          </w:tcPr>
          <w:p w14:paraId="70AFA028" w14:textId="31EF7FFA" w:rsidR="00352B7D" w:rsidRPr="00964943" w:rsidRDefault="00352B7D" w:rsidP="00352B7D">
            <w:pPr>
              <w:rPr>
                <w:rFonts w:asciiTheme="minorHAnsi" w:hAnsiTheme="minorHAnsi" w:cstheme="minorHAnsi"/>
                <w:szCs w:val="20"/>
                <w:lang w:val="nl-NL"/>
              </w:rPr>
            </w:pPr>
            <w:r w:rsidRPr="00880A09">
              <w:rPr>
                <w:rFonts w:asciiTheme="minorHAnsi" w:hAnsiTheme="minorHAnsi" w:cstheme="minorHAnsi"/>
                <w:sz w:val="19"/>
                <w:szCs w:val="19"/>
              </w:rPr>
              <w:t>OSINT basic - Cfr EDA 6785</w:t>
            </w:r>
          </w:p>
        </w:tc>
        <w:sdt>
          <w:sdtPr>
            <w:rPr>
              <w:rFonts w:asciiTheme="minorHAnsi" w:hAnsiTheme="minorHAnsi" w:cstheme="minorHAnsi"/>
              <w:szCs w:val="20"/>
              <w:lang w:val="fr-BE"/>
            </w:rPr>
            <w:id w:val="1888912819"/>
            <w:placeholder>
              <w:docPart w:val="A947BF0F0B32453DA1C3E55F9F98DBFA"/>
            </w:placeholder>
            <w:showingPlcHdr/>
            <w15:color w:val="FFCC99"/>
            <w:text/>
          </w:sdtPr>
          <w:sdtEndPr/>
          <w:sdtContent>
            <w:tc>
              <w:tcPr>
                <w:tcW w:w="2977" w:type="dxa"/>
                <w:shd w:val="clear" w:color="auto" w:fill="E2EFD9" w:themeFill="accent6" w:themeFillTint="33"/>
              </w:tcPr>
              <w:p w14:paraId="1CA0070F" w14:textId="38EFB6CB" w:rsidR="00352B7D" w:rsidRPr="00CE3869" w:rsidRDefault="00ED71A2" w:rsidP="00352B7D">
                <w:pPr>
                  <w:rPr>
                    <w:rFonts w:asciiTheme="minorHAnsi" w:hAnsiTheme="minorHAnsi" w:cstheme="minorHAnsi"/>
                    <w:szCs w:val="20"/>
                    <w:lang w:val="fr-BE"/>
                  </w:rPr>
                </w:pPr>
                <w:r w:rsidRPr="005D0820">
                  <w:rPr>
                    <w:rStyle w:val="PlaceholderText"/>
                  </w:rPr>
                  <w:t>Cliquez ou appuyez ici pour entrer du texte.</w:t>
                </w:r>
              </w:p>
            </w:tc>
          </w:sdtContent>
        </w:sdt>
      </w:tr>
      <w:tr w:rsidR="00352B7D" w:rsidRPr="00CE3869" w14:paraId="40A5B672" w14:textId="77777777" w:rsidTr="005C3F87">
        <w:trPr>
          <w:trHeight w:val="300"/>
        </w:trPr>
        <w:sdt>
          <w:sdtPr>
            <w:rPr>
              <w:rFonts w:asciiTheme="minorHAnsi" w:hAnsiTheme="minorHAnsi" w:cstheme="minorHAnsi"/>
              <w:b/>
              <w:bCs/>
              <w:szCs w:val="20"/>
              <w:lang w:val="nl-NL"/>
            </w:rPr>
            <w:id w:val="-658303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shd w:val="clear" w:color="auto" w:fill="E2EFD9" w:themeFill="accent6" w:themeFillTint="33"/>
              </w:tcPr>
              <w:p w14:paraId="7E581F16" w14:textId="77777777" w:rsidR="00352B7D" w:rsidRPr="00964943" w:rsidRDefault="00352B7D" w:rsidP="00352B7D">
                <w:pPr>
                  <w:rPr>
                    <w:rFonts w:asciiTheme="minorHAnsi" w:hAnsiTheme="minorHAnsi" w:cstheme="minorHAnsi"/>
                    <w:szCs w:val="20"/>
                    <w:lang w:val="nl-NL"/>
                  </w:rPr>
                </w:pPr>
                <w:r w:rsidRPr="00964943">
                  <w:rPr>
                    <w:rFonts w:ascii="MS Gothic" w:eastAsia="MS Gothic" w:hAnsi="MS Gothic" w:cstheme="minorHAnsi" w:hint="eastAsia"/>
                    <w:b/>
                    <w:bCs/>
                    <w:szCs w:val="20"/>
                    <w:lang w:val="nl-NL"/>
                  </w:rPr>
                  <w:t>☐</w:t>
                </w:r>
              </w:p>
            </w:tc>
          </w:sdtContent>
        </w:sdt>
        <w:tc>
          <w:tcPr>
            <w:tcW w:w="9509" w:type="dxa"/>
            <w:noWrap/>
          </w:tcPr>
          <w:p w14:paraId="15AD81C9" w14:textId="372CD955" w:rsidR="00352B7D" w:rsidRPr="00964943" w:rsidRDefault="00352B7D" w:rsidP="00352B7D">
            <w:pPr>
              <w:rPr>
                <w:rFonts w:asciiTheme="minorHAnsi" w:hAnsiTheme="minorHAnsi" w:cstheme="minorHAnsi"/>
                <w:szCs w:val="20"/>
                <w:lang w:val="nl-NL"/>
              </w:rPr>
            </w:pPr>
            <w:r w:rsidRPr="00880A09">
              <w:rPr>
                <w:rFonts w:asciiTheme="minorHAnsi" w:hAnsiTheme="minorHAnsi" w:cstheme="minorHAnsi"/>
                <w:sz w:val="19"/>
                <w:szCs w:val="19"/>
              </w:rPr>
              <w:t>FOCUS - Cfr EDA 7155</w:t>
            </w:r>
          </w:p>
        </w:tc>
        <w:sdt>
          <w:sdtPr>
            <w:rPr>
              <w:rFonts w:asciiTheme="minorHAnsi" w:hAnsiTheme="minorHAnsi" w:cstheme="minorHAnsi"/>
              <w:szCs w:val="20"/>
              <w:lang w:val="fr-BE"/>
            </w:rPr>
            <w:id w:val="740454632"/>
            <w:placeholder>
              <w:docPart w:val="B050FF11D22745648AF55E90C68FBCEF"/>
            </w:placeholder>
            <w:showingPlcHdr/>
            <w15:color w:val="FFCC99"/>
            <w:text/>
          </w:sdtPr>
          <w:sdtEndPr/>
          <w:sdtContent>
            <w:tc>
              <w:tcPr>
                <w:tcW w:w="2977" w:type="dxa"/>
                <w:shd w:val="clear" w:color="auto" w:fill="E2EFD9" w:themeFill="accent6" w:themeFillTint="33"/>
              </w:tcPr>
              <w:p w14:paraId="3C58C586" w14:textId="61AF93AB" w:rsidR="00352B7D" w:rsidRPr="00CE3869" w:rsidRDefault="00ED71A2" w:rsidP="00352B7D">
                <w:pPr>
                  <w:rPr>
                    <w:rFonts w:asciiTheme="minorHAnsi" w:hAnsiTheme="minorHAnsi" w:cstheme="minorHAnsi"/>
                    <w:szCs w:val="20"/>
                    <w:lang w:val="fr-BE"/>
                  </w:rPr>
                </w:pPr>
                <w:r w:rsidRPr="005D0820">
                  <w:rPr>
                    <w:rStyle w:val="PlaceholderText"/>
                  </w:rPr>
                  <w:t>Cliquez ou appuyez ici pour entrer du texte.</w:t>
                </w:r>
              </w:p>
            </w:tc>
          </w:sdtContent>
        </w:sdt>
      </w:tr>
      <w:tr w:rsidR="00352B7D" w:rsidRPr="00CE3869" w14:paraId="75DF5B37" w14:textId="77777777" w:rsidTr="005C3F87">
        <w:trPr>
          <w:trHeight w:val="300"/>
        </w:trPr>
        <w:sdt>
          <w:sdtPr>
            <w:rPr>
              <w:rFonts w:asciiTheme="minorHAnsi" w:hAnsiTheme="minorHAnsi" w:cstheme="minorHAnsi"/>
              <w:b/>
              <w:bCs/>
              <w:szCs w:val="20"/>
              <w:lang w:val="nl-NL"/>
            </w:rPr>
            <w:id w:val="-709888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shd w:val="clear" w:color="auto" w:fill="E2EFD9" w:themeFill="accent6" w:themeFillTint="33"/>
              </w:tcPr>
              <w:p w14:paraId="3054FCB2" w14:textId="77777777" w:rsidR="00352B7D" w:rsidRPr="00964943" w:rsidRDefault="00352B7D" w:rsidP="00352B7D">
                <w:pPr>
                  <w:rPr>
                    <w:rFonts w:asciiTheme="minorHAnsi" w:hAnsiTheme="minorHAnsi" w:cstheme="minorHAnsi"/>
                    <w:szCs w:val="20"/>
                    <w:lang w:val="nl-NL"/>
                  </w:rPr>
                </w:pPr>
                <w:r w:rsidRPr="00964943">
                  <w:rPr>
                    <w:rFonts w:ascii="MS Gothic" w:eastAsia="MS Gothic" w:hAnsi="MS Gothic" w:cstheme="minorHAnsi" w:hint="eastAsia"/>
                    <w:b/>
                    <w:bCs/>
                    <w:szCs w:val="20"/>
                    <w:lang w:val="nl-NL"/>
                  </w:rPr>
                  <w:t>☐</w:t>
                </w:r>
              </w:p>
            </w:tc>
          </w:sdtContent>
        </w:sdt>
        <w:tc>
          <w:tcPr>
            <w:tcW w:w="9509" w:type="dxa"/>
            <w:noWrap/>
          </w:tcPr>
          <w:p w14:paraId="476F04DE" w14:textId="78E2E7D1" w:rsidR="00352B7D" w:rsidRPr="00352B7D" w:rsidRDefault="00352B7D" w:rsidP="00352B7D">
            <w:pPr>
              <w:rPr>
                <w:rFonts w:asciiTheme="minorHAnsi" w:hAnsiTheme="minorHAnsi" w:cstheme="minorHAnsi"/>
                <w:szCs w:val="20"/>
                <w:lang w:val="fr-BE"/>
              </w:rPr>
            </w:pPr>
            <w:r w:rsidRPr="00880A09">
              <w:rPr>
                <w:rFonts w:asciiTheme="minorHAnsi" w:hAnsiTheme="minorHAnsi" w:cstheme="minorHAnsi"/>
                <w:sz w:val="19"/>
                <w:szCs w:val="19"/>
              </w:rPr>
              <w:t xml:space="preserve">FEEDIS - Cfr EDA 3049 </w:t>
            </w:r>
            <w:r w:rsidRPr="00ED2170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(Pour les aspirants destinés à la </w:t>
            </w:r>
            <w:r w:rsidR="00311B71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P</w:t>
            </w:r>
            <w:r w:rsidRPr="00ED2170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olice </w:t>
            </w:r>
            <w:r w:rsidR="00311B71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F</w:t>
            </w:r>
            <w:r w:rsidRPr="00ED2170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édérale)</w:t>
            </w:r>
          </w:p>
        </w:tc>
        <w:sdt>
          <w:sdtPr>
            <w:rPr>
              <w:rFonts w:asciiTheme="minorHAnsi" w:hAnsiTheme="minorHAnsi" w:cstheme="minorHAnsi"/>
              <w:szCs w:val="20"/>
              <w:lang w:val="fr-BE"/>
            </w:rPr>
            <w:id w:val="-574585641"/>
            <w:placeholder>
              <w:docPart w:val="DF01B30A40924B09BBA587E5EC5FD432"/>
            </w:placeholder>
            <w:showingPlcHdr/>
            <w15:color w:val="FFCC99"/>
            <w:text/>
          </w:sdtPr>
          <w:sdtEndPr/>
          <w:sdtContent>
            <w:tc>
              <w:tcPr>
                <w:tcW w:w="2977" w:type="dxa"/>
                <w:shd w:val="clear" w:color="auto" w:fill="E2EFD9" w:themeFill="accent6" w:themeFillTint="33"/>
              </w:tcPr>
              <w:p w14:paraId="091A8813" w14:textId="4C3CC0CA" w:rsidR="00352B7D" w:rsidRPr="00CE3869" w:rsidRDefault="00ED71A2" w:rsidP="00352B7D">
                <w:pPr>
                  <w:rPr>
                    <w:rFonts w:asciiTheme="minorHAnsi" w:hAnsiTheme="minorHAnsi" w:cstheme="minorHAnsi"/>
                    <w:szCs w:val="20"/>
                    <w:lang w:val="fr-BE"/>
                  </w:rPr>
                </w:pPr>
                <w:r w:rsidRPr="005D0820">
                  <w:rPr>
                    <w:rStyle w:val="PlaceholderText"/>
                  </w:rPr>
                  <w:t>Cliquez ou appuyez ici pour entrer du texte.</w:t>
                </w:r>
              </w:p>
            </w:tc>
          </w:sdtContent>
        </w:sdt>
      </w:tr>
      <w:tr w:rsidR="00352B7D" w:rsidRPr="00CE3869" w14:paraId="519C308D" w14:textId="77777777" w:rsidTr="005C3F87">
        <w:trPr>
          <w:trHeight w:val="300"/>
        </w:trPr>
        <w:sdt>
          <w:sdtPr>
            <w:rPr>
              <w:rFonts w:asciiTheme="minorHAnsi" w:hAnsiTheme="minorHAnsi" w:cstheme="minorHAnsi"/>
              <w:b/>
              <w:bCs/>
              <w:szCs w:val="20"/>
              <w:lang w:val="nl-NL"/>
            </w:rPr>
            <w:id w:val="-479847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shd w:val="clear" w:color="auto" w:fill="E2EFD9" w:themeFill="accent6" w:themeFillTint="33"/>
              </w:tcPr>
              <w:p w14:paraId="14BB33DC" w14:textId="77777777" w:rsidR="00352B7D" w:rsidRPr="00964943" w:rsidRDefault="00352B7D" w:rsidP="00352B7D">
                <w:pPr>
                  <w:rPr>
                    <w:rFonts w:asciiTheme="minorHAnsi" w:hAnsiTheme="minorHAnsi" w:cstheme="minorHAnsi"/>
                    <w:szCs w:val="20"/>
                    <w:lang w:val="nl-NL"/>
                  </w:rPr>
                </w:pPr>
                <w:r w:rsidRPr="00964943">
                  <w:rPr>
                    <w:rFonts w:ascii="MS Gothic" w:eastAsia="MS Gothic" w:hAnsi="MS Gothic" w:cstheme="minorHAnsi" w:hint="eastAsia"/>
                    <w:b/>
                    <w:bCs/>
                    <w:szCs w:val="20"/>
                    <w:lang w:val="nl-NL"/>
                  </w:rPr>
                  <w:t>☐</w:t>
                </w:r>
              </w:p>
            </w:tc>
          </w:sdtContent>
        </w:sdt>
        <w:tc>
          <w:tcPr>
            <w:tcW w:w="9509" w:type="dxa"/>
            <w:noWrap/>
          </w:tcPr>
          <w:p w14:paraId="6CC14188" w14:textId="0B3A3A73" w:rsidR="00352B7D" w:rsidRPr="00352B7D" w:rsidRDefault="00352B7D" w:rsidP="00352B7D">
            <w:pPr>
              <w:rPr>
                <w:rFonts w:asciiTheme="minorHAnsi" w:hAnsiTheme="minorHAnsi" w:cstheme="minorHAnsi"/>
                <w:szCs w:val="20"/>
                <w:lang w:val="fr-BE"/>
              </w:rPr>
            </w:pPr>
            <w:r w:rsidRPr="00880A09">
              <w:rPr>
                <w:rFonts w:asciiTheme="minorHAnsi" w:hAnsiTheme="minorHAnsi" w:cstheme="minorHAnsi"/>
                <w:sz w:val="19"/>
                <w:szCs w:val="19"/>
              </w:rPr>
              <w:t xml:space="preserve">ISLP - Cfr EDA 3160 </w:t>
            </w:r>
            <w:r w:rsidRPr="00ED2170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(Pour les aspirants destinés à la </w:t>
            </w:r>
            <w:r w:rsidR="00311B71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P</w:t>
            </w:r>
            <w:r w:rsidRPr="00ED2170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olice </w:t>
            </w:r>
            <w:r w:rsidR="00311B71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L</w:t>
            </w:r>
            <w:r w:rsidRPr="00ED2170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ocale )</w:t>
            </w:r>
          </w:p>
        </w:tc>
        <w:sdt>
          <w:sdtPr>
            <w:rPr>
              <w:rFonts w:asciiTheme="minorHAnsi" w:hAnsiTheme="minorHAnsi" w:cstheme="minorHAnsi"/>
              <w:szCs w:val="20"/>
              <w:lang w:val="fr-BE"/>
            </w:rPr>
            <w:id w:val="-1164469379"/>
            <w:placeholder>
              <w:docPart w:val="7E63D4C6284A4F168737E9C266C04FA7"/>
            </w:placeholder>
            <w:showingPlcHdr/>
            <w15:color w:val="FFCC99"/>
            <w:text/>
          </w:sdtPr>
          <w:sdtEndPr/>
          <w:sdtContent>
            <w:tc>
              <w:tcPr>
                <w:tcW w:w="2977" w:type="dxa"/>
                <w:shd w:val="clear" w:color="auto" w:fill="E2EFD9" w:themeFill="accent6" w:themeFillTint="33"/>
              </w:tcPr>
              <w:p w14:paraId="4CFBEA9A" w14:textId="3071659E" w:rsidR="00352B7D" w:rsidRPr="00CE3869" w:rsidRDefault="00ED71A2" w:rsidP="00352B7D">
                <w:pPr>
                  <w:rPr>
                    <w:rFonts w:asciiTheme="minorHAnsi" w:hAnsiTheme="minorHAnsi" w:cstheme="minorHAnsi"/>
                    <w:szCs w:val="20"/>
                    <w:lang w:val="fr-BE"/>
                  </w:rPr>
                </w:pPr>
                <w:r w:rsidRPr="005D0820">
                  <w:rPr>
                    <w:rStyle w:val="PlaceholderText"/>
                  </w:rPr>
                  <w:t>Cliquez ou appuyez ici pour entrer du texte.</w:t>
                </w:r>
              </w:p>
            </w:tc>
          </w:sdtContent>
        </w:sdt>
      </w:tr>
      <w:tr w:rsidR="00352B7D" w:rsidRPr="00CE3869" w14:paraId="58A35C41" w14:textId="77777777" w:rsidTr="005C3F87">
        <w:trPr>
          <w:trHeight w:val="300"/>
        </w:trPr>
        <w:sdt>
          <w:sdtPr>
            <w:rPr>
              <w:rFonts w:asciiTheme="minorHAnsi" w:hAnsiTheme="minorHAnsi" w:cstheme="minorHAnsi"/>
              <w:b/>
              <w:bCs/>
              <w:szCs w:val="20"/>
              <w:lang w:val="nl-NL"/>
            </w:rPr>
            <w:id w:val="697441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shd w:val="clear" w:color="auto" w:fill="E2EFD9" w:themeFill="accent6" w:themeFillTint="33"/>
              </w:tcPr>
              <w:p w14:paraId="6FFF6EA8" w14:textId="77777777" w:rsidR="00352B7D" w:rsidRPr="00964943" w:rsidRDefault="00352B7D" w:rsidP="00352B7D">
                <w:pPr>
                  <w:rPr>
                    <w:rFonts w:asciiTheme="minorHAnsi" w:hAnsiTheme="minorHAnsi" w:cstheme="minorHAnsi"/>
                    <w:szCs w:val="20"/>
                    <w:lang w:val="nl-NL"/>
                  </w:rPr>
                </w:pPr>
                <w:r w:rsidRPr="00964943">
                  <w:rPr>
                    <w:rFonts w:ascii="MS Gothic" w:eastAsia="MS Gothic" w:hAnsi="MS Gothic" w:cstheme="minorHAnsi" w:hint="eastAsia"/>
                    <w:b/>
                    <w:bCs/>
                    <w:szCs w:val="20"/>
                    <w:lang w:val="nl-NL"/>
                  </w:rPr>
                  <w:t>☐</w:t>
                </w:r>
              </w:p>
            </w:tc>
          </w:sdtContent>
        </w:sdt>
        <w:tc>
          <w:tcPr>
            <w:tcW w:w="9509" w:type="dxa"/>
            <w:noWrap/>
          </w:tcPr>
          <w:p w14:paraId="35451047" w14:textId="03CD6630" w:rsidR="00352B7D" w:rsidRPr="00964943" w:rsidRDefault="00352B7D" w:rsidP="00352B7D">
            <w:pPr>
              <w:rPr>
                <w:rFonts w:asciiTheme="minorHAnsi" w:hAnsiTheme="minorHAnsi" w:cstheme="minorHAnsi"/>
                <w:szCs w:val="20"/>
                <w:lang w:val="nl-NL"/>
              </w:rPr>
            </w:pPr>
            <w:r w:rsidRPr="00880A09">
              <w:rPr>
                <w:rFonts w:asciiTheme="minorHAnsi" w:hAnsiTheme="minorHAnsi" w:cstheme="minorHAnsi"/>
                <w:sz w:val="19"/>
                <w:szCs w:val="19"/>
              </w:rPr>
              <w:t>GES - Cfr EDA 4878</w:t>
            </w:r>
          </w:p>
        </w:tc>
        <w:sdt>
          <w:sdtPr>
            <w:rPr>
              <w:rFonts w:asciiTheme="minorHAnsi" w:hAnsiTheme="minorHAnsi" w:cstheme="minorHAnsi"/>
              <w:szCs w:val="20"/>
              <w:lang w:val="fr-BE"/>
            </w:rPr>
            <w:id w:val="-705568625"/>
            <w:placeholder>
              <w:docPart w:val="4E710477D2464F5B8E85ADE455749A0B"/>
            </w:placeholder>
            <w:showingPlcHdr/>
            <w15:color w:val="FFCC99"/>
            <w:text/>
          </w:sdtPr>
          <w:sdtEndPr/>
          <w:sdtContent>
            <w:tc>
              <w:tcPr>
                <w:tcW w:w="2977" w:type="dxa"/>
                <w:shd w:val="clear" w:color="auto" w:fill="E2EFD9" w:themeFill="accent6" w:themeFillTint="33"/>
              </w:tcPr>
              <w:p w14:paraId="358E4757" w14:textId="1D124D7E" w:rsidR="00352B7D" w:rsidRPr="00CE3869" w:rsidRDefault="00ED71A2" w:rsidP="00352B7D">
                <w:pPr>
                  <w:rPr>
                    <w:rFonts w:asciiTheme="minorHAnsi" w:hAnsiTheme="minorHAnsi" w:cstheme="minorHAnsi"/>
                    <w:szCs w:val="20"/>
                    <w:lang w:val="fr-BE"/>
                  </w:rPr>
                </w:pPr>
                <w:r w:rsidRPr="005D0820">
                  <w:rPr>
                    <w:rStyle w:val="PlaceholderText"/>
                  </w:rPr>
                  <w:t>Cliquez ou appuyez ici pour entrer du texte.</w:t>
                </w:r>
              </w:p>
            </w:tc>
          </w:sdtContent>
        </w:sdt>
      </w:tr>
      <w:tr w:rsidR="00352B7D" w:rsidRPr="00CE3869" w14:paraId="4A6CCC27" w14:textId="77777777" w:rsidTr="005C3F87">
        <w:trPr>
          <w:trHeight w:val="300"/>
        </w:trPr>
        <w:sdt>
          <w:sdtPr>
            <w:rPr>
              <w:rFonts w:asciiTheme="minorHAnsi" w:hAnsiTheme="minorHAnsi" w:cstheme="minorHAnsi"/>
              <w:b/>
              <w:bCs/>
              <w:szCs w:val="20"/>
              <w:lang w:val="nl-NL"/>
            </w:rPr>
            <w:id w:val="-1322271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shd w:val="clear" w:color="auto" w:fill="E2EFD9" w:themeFill="accent6" w:themeFillTint="33"/>
              </w:tcPr>
              <w:p w14:paraId="0E16FEBC" w14:textId="77777777" w:rsidR="00352B7D" w:rsidRPr="00964943" w:rsidRDefault="00352B7D" w:rsidP="00352B7D">
                <w:pPr>
                  <w:rPr>
                    <w:rFonts w:asciiTheme="minorHAnsi" w:hAnsiTheme="minorHAnsi" w:cstheme="minorHAnsi"/>
                    <w:szCs w:val="20"/>
                    <w:lang w:val="nl-NL"/>
                  </w:rPr>
                </w:pPr>
                <w:r w:rsidRPr="00964943">
                  <w:rPr>
                    <w:rFonts w:ascii="MS Gothic" w:eastAsia="MS Gothic" w:hAnsi="MS Gothic" w:cstheme="minorHAnsi" w:hint="eastAsia"/>
                    <w:b/>
                    <w:bCs/>
                    <w:szCs w:val="20"/>
                    <w:lang w:val="nl-NL"/>
                  </w:rPr>
                  <w:t>☐</w:t>
                </w:r>
              </w:p>
            </w:tc>
          </w:sdtContent>
        </w:sdt>
        <w:tc>
          <w:tcPr>
            <w:tcW w:w="9509" w:type="dxa"/>
            <w:noWrap/>
          </w:tcPr>
          <w:p w14:paraId="233732F6" w14:textId="1EDD97CE" w:rsidR="00352B7D" w:rsidRPr="00964943" w:rsidRDefault="00352B7D" w:rsidP="00352B7D">
            <w:pPr>
              <w:rPr>
                <w:rFonts w:asciiTheme="minorHAnsi" w:hAnsiTheme="minorHAnsi" w:cstheme="minorHAnsi"/>
                <w:szCs w:val="20"/>
                <w:lang w:val="nl-NL"/>
              </w:rPr>
            </w:pPr>
            <w:r w:rsidRPr="00880A09">
              <w:rPr>
                <w:rFonts w:asciiTheme="minorHAnsi" w:hAnsiTheme="minorHAnsi" w:cstheme="minorHAnsi"/>
                <w:sz w:val="19"/>
                <w:szCs w:val="19"/>
              </w:rPr>
              <w:t>PACOS - Cfr EDA 5508</w:t>
            </w:r>
          </w:p>
        </w:tc>
        <w:sdt>
          <w:sdtPr>
            <w:rPr>
              <w:rFonts w:asciiTheme="minorHAnsi" w:hAnsiTheme="minorHAnsi" w:cstheme="minorHAnsi"/>
              <w:szCs w:val="20"/>
              <w:lang w:val="fr-BE"/>
            </w:rPr>
            <w:id w:val="-1292743796"/>
            <w:placeholder>
              <w:docPart w:val="289678E8EA6B433A90C957F1B2C3D358"/>
            </w:placeholder>
            <w:showingPlcHdr/>
            <w15:color w:val="FFCC99"/>
            <w:text/>
          </w:sdtPr>
          <w:sdtEndPr/>
          <w:sdtContent>
            <w:tc>
              <w:tcPr>
                <w:tcW w:w="2977" w:type="dxa"/>
                <w:shd w:val="clear" w:color="auto" w:fill="E2EFD9" w:themeFill="accent6" w:themeFillTint="33"/>
              </w:tcPr>
              <w:p w14:paraId="17AAD7D8" w14:textId="3ED9E47B" w:rsidR="00352B7D" w:rsidRPr="00CE3869" w:rsidRDefault="00ED71A2" w:rsidP="00352B7D">
                <w:pPr>
                  <w:rPr>
                    <w:rFonts w:asciiTheme="minorHAnsi" w:hAnsiTheme="minorHAnsi" w:cstheme="minorHAnsi"/>
                    <w:szCs w:val="20"/>
                    <w:lang w:val="fr-BE"/>
                  </w:rPr>
                </w:pPr>
                <w:r w:rsidRPr="005D0820">
                  <w:rPr>
                    <w:rStyle w:val="PlaceholderText"/>
                  </w:rPr>
                  <w:t>Cliquez ou appuyez ici pour entrer du texte.</w:t>
                </w:r>
              </w:p>
            </w:tc>
          </w:sdtContent>
        </w:sdt>
      </w:tr>
      <w:tr w:rsidR="00352B7D" w:rsidRPr="00CE3869" w14:paraId="774C925D" w14:textId="77777777" w:rsidTr="005C3F87">
        <w:trPr>
          <w:trHeight w:val="300"/>
        </w:trPr>
        <w:sdt>
          <w:sdtPr>
            <w:rPr>
              <w:rFonts w:asciiTheme="minorHAnsi" w:hAnsiTheme="minorHAnsi" w:cstheme="minorHAnsi"/>
              <w:b/>
              <w:bCs/>
              <w:szCs w:val="20"/>
              <w:lang w:val="nl-NL"/>
            </w:rPr>
            <w:id w:val="-552161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shd w:val="clear" w:color="auto" w:fill="E2EFD9" w:themeFill="accent6" w:themeFillTint="33"/>
              </w:tcPr>
              <w:p w14:paraId="4AE0E04A" w14:textId="03ACD0E3" w:rsidR="00352B7D" w:rsidRPr="00964943" w:rsidRDefault="00E40CA7" w:rsidP="00352B7D">
                <w:pPr>
                  <w:rPr>
                    <w:rFonts w:asciiTheme="minorHAnsi" w:hAnsiTheme="minorHAnsi" w:cstheme="minorHAnsi"/>
                    <w:szCs w:val="20"/>
                    <w:lang w:val="nl-N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Cs w:val="20"/>
                    <w:lang w:val="nl-NL"/>
                  </w:rPr>
                  <w:t>☐</w:t>
                </w:r>
              </w:p>
            </w:tc>
          </w:sdtContent>
        </w:sdt>
        <w:tc>
          <w:tcPr>
            <w:tcW w:w="9509" w:type="dxa"/>
            <w:noWrap/>
          </w:tcPr>
          <w:p w14:paraId="300954D8" w14:textId="705CD8BB" w:rsidR="00352B7D" w:rsidRPr="00964943" w:rsidRDefault="00352B7D" w:rsidP="00352B7D">
            <w:pPr>
              <w:rPr>
                <w:rFonts w:asciiTheme="minorHAnsi" w:hAnsiTheme="minorHAnsi" w:cstheme="minorHAnsi"/>
                <w:szCs w:val="20"/>
                <w:lang w:val="nl-NL"/>
              </w:rPr>
            </w:pPr>
            <w:r w:rsidRPr="00880A09">
              <w:rPr>
                <w:rFonts w:asciiTheme="minorHAnsi" w:hAnsiTheme="minorHAnsi" w:cstheme="minorHAnsi"/>
                <w:sz w:val="19"/>
                <w:szCs w:val="19"/>
              </w:rPr>
              <w:t>ODIN - Cfr EDA 7302</w:t>
            </w:r>
          </w:p>
        </w:tc>
        <w:sdt>
          <w:sdtPr>
            <w:rPr>
              <w:rFonts w:asciiTheme="minorHAnsi" w:hAnsiTheme="minorHAnsi" w:cstheme="minorHAnsi"/>
              <w:szCs w:val="20"/>
              <w:lang w:val="fr-BE"/>
            </w:rPr>
            <w:id w:val="1904643040"/>
            <w:placeholder>
              <w:docPart w:val="9C96FB72C7BB4624843410A850C48269"/>
            </w:placeholder>
            <w:showingPlcHdr/>
            <w15:color w:val="FFCC99"/>
            <w:text/>
          </w:sdtPr>
          <w:sdtEndPr/>
          <w:sdtContent>
            <w:tc>
              <w:tcPr>
                <w:tcW w:w="2977" w:type="dxa"/>
                <w:shd w:val="clear" w:color="auto" w:fill="E2EFD9" w:themeFill="accent6" w:themeFillTint="33"/>
              </w:tcPr>
              <w:p w14:paraId="7108B3C3" w14:textId="2F78E030" w:rsidR="00352B7D" w:rsidRPr="00CE3869" w:rsidRDefault="00ED71A2" w:rsidP="00352B7D">
                <w:pPr>
                  <w:rPr>
                    <w:rFonts w:asciiTheme="minorHAnsi" w:hAnsiTheme="minorHAnsi" w:cstheme="minorHAnsi"/>
                    <w:szCs w:val="20"/>
                    <w:lang w:val="fr-BE"/>
                  </w:rPr>
                </w:pPr>
                <w:r w:rsidRPr="005D0820">
                  <w:rPr>
                    <w:rStyle w:val="PlaceholderText"/>
                  </w:rPr>
                  <w:t>Cliquez ou appuyez ici pour entrer du texte.</w:t>
                </w:r>
              </w:p>
            </w:tc>
          </w:sdtContent>
        </w:sdt>
      </w:tr>
      <w:tr w:rsidR="00352B7D" w:rsidRPr="00CE3869" w14:paraId="3D36273A" w14:textId="77777777" w:rsidTr="005C3F87">
        <w:trPr>
          <w:trHeight w:val="300"/>
        </w:trPr>
        <w:sdt>
          <w:sdtPr>
            <w:rPr>
              <w:rFonts w:asciiTheme="minorHAnsi" w:hAnsiTheme="minorHAnsi" w:cstheme="minorHAnsi"/>
              <w:b/>
              <w:bCs/>
              <w:szCs w:val="20"/>
              <w:lang w:val="nl-NL"/>
            </w:rPr>
            <w:id w:val="-1491628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bottom w:val="single" w:sz="4" w:space="0" w:color="auto"/>
                </w:tcBorders>
                <w:shd w:val="clear" w:color="auto" w:fill="E2EFD9" w:themeFill="accent6" w:themeFillTint="33"/>
              </w:tcPr>
              <w:p w14:paraId="4F97EA1A" w14:textId="77777777" w:rsidR="00352B7D" w:rsidRPr="00964943" w:rsidRDefault="00352B7D" w:rsidP="00352B7D">
                <w:pPr>
                  <w:rPr>
                    <w:rFonts w:asciiTheme="minorHAnsi" w:hAnsiTheme="minorHAnsi" w:cstheme="minorHAnsi"/>
                    <w:szCs w:val="20"/>
                    <w:lang w:val="nl-NL"/>
                  </w:rPr>
                </w:pPr>
                <w:r w:rsidRPr="00964943">
                  <w:rPr>
                    <w:rFonts w:ascii="MS Gothic" w:eastAsia="MS Gothic" w:hAnsi="MS Gothic" w:cstheme="minorHAnsi" w:hint="eastAsia"/>
                    <w:b/>
                    <w:bCs/>
                    <w:szCs w:val="20"/>
                    <w:lang w:val="nl-NL"/>
                  </w:rPr>
                  <w:t>☐</w:t>
                </w:r>
              </w:p>
            </w:tc>
          </w:sdtContent>
        </w:sdt>
        <w:tc>
          <w:tcPr>
            <w:tcW w:w="9509" w:type="dxa"/>
            <w:tcBorders>
              <w:bottom w:val="single" w:sz="4" w:space="0" w:color="auto"/>
            </w:tcBorders>
            <w:noWrap/>
          </w:tcPr>
          <w:p w14:paraId="11FCCC14" w14:textId="798335C1" w:rsidR="00352B7D" w:rsidRPr="00964943" w:rsidRDefault="00352B7D" w:rsidP="00352B7D">
            <w:pPr>
              <w:rPr>
                <w:rFonts w:asciiTheme="minorHAnsi" w:hAnsiTheme="minorHAnsi" w:cstheme="minorHAnsi"/>
                <w:szCs w:val="20"/>
                <w:lang w:val="nl-NL"/>
              </w:rPr>
            </w:pPr>
            <w:r w:rsidRPr="00880A09">
              <w:rPr>
                <w:rFonts w:asciiTheme="minorHAnsi" w:hAnsiTheme="minorHAnsi" w:cstheme="minorHAnsi"/>
                <w:sz w:val="19"/>
                <w:szCs w:val="19"/>
              </w:rPr>
              <w:t>MERCURE - Cfr EDA 6321</w:t>
            </w:r>
          </w:p>
        </w:tc>
        <w:sdt>
          <w:sdtPr>
            <w:rPr>
              <w:rFonts w:asciiTheme="minorHAnsi" w:hAnsiTheme="minorHAnsi" w:cstheme="minorHAnsi"/>
              <w:szCs w:val="20"/>
              <w:lang w:val="fr-BE"/>
            </w:rPr>
            <w:id w:val="1315604770"/>
            <w:placeholder>
              <w:docPart w:val="551FB694EB4B40788E18CFA4C722DDD1"/>
            </w:placeholder>
            <w:showingPlcHdr/>
            <w15:color w:val="FFCC99"/>
            <w:text/>
          </w:sdtPr>
          <w:sdtEndPr/>
          <w:sdtContent>
            <w:tc>
              <w:tcPr>
                <w:tcW w:w="2977" w:type="dxa"/>
                <w:tcBorders>
                  <w:bottom w:val="single" w:sz="4" w:space="0" w:color="auto"/>
                </w:tcBorders>
                <w:shd w:val="clear" w:color="auto" w:fill="E2EFD9" w:themeFill="accent6" w:themeFillTint="33"/>
              </w:tcPr>
              <w:p w14:paraId="2A2DCC92" w14:textId="1848B431" w:rsidR="00352B7D" w:rsidRPr="00CE3869" w:rsidRDefault="00ED71A2" w:rsidP="00352B7D">
                <w:pPr>
                  <w:rPr>
                    <w:rFonts w:asciiTheme="minorHAnsi" w:hAnsiTheme="minorHAnsi" w:cstheme="minorHAnsi"/>
                    <w:szCs w:val="20"/>
                    <w:lang w:val="fr-BE"/>
                  </w:rPr>
                </w:pPr>
                <w:r w:rsidRPr="005D0820">
                  <w:rPr>
                    <w:rStyle w:val="PlaceholderText"/>
                  </w:rPr>
                  <w:t>Cliquez ou appuyez ici pour entrer du texte.</w:t>
                </w:r>
              </w:p>
            </w:tc>
          </w:sdtContent>
        </w:sdt>
      </w:tr>
      <w:tr w:rsidR="008F5925" w:rsidRPr="00CE3869" w14:paraId="3EB82E39" w14:textId="77777777" w:rsidTr="005C3F87">
        <w:trPr>
          <w:trHeight w:val="261"/>
        </w:trPr>
        <w:tc>
          <w:tcPr>
            <w:tcW w:w="419" w:type="dxa"/>
            <w:tcBorders>
              <w:left w:val="nil"/>
              <w:bottom w:val="nil"/>
              <w:right w:val="nil"/>
            </w:tcBorders>
          </w:tcPr>
          <w:p w14:paraId="618B9F6E" w14:textId="77777777" w:rsidR="008F5925" w:rsidRPr="00CE3869" w:rsidRDefault="008F5925" w:rsidP="005D4938">
            <w:pPr>
              <w:rPr>
                <w:rFonts w:asciiTheme="minorHAnsi" w:hAnsiTheme="minorHAnsi" w:cstheme="minorHAnsi"/>
                <w:b/>
                <w:bCs/>
                <w:szCs w:val="20"/>
                <w:lang w:val="fr-BE"/>
              </w:rPr>
            </w:pPr>
          </w:p>
        </w:tc>
        <w:tc>
          <w:tcPr>
            <w:tcW w:w="9509" w:type="dxa"/>
            <w:tcBorders>
              <w:left w:val="nil"/>
              <w:bottom w:val="nil"/>
              <w:right w:val="nil"/>
            </w:tcBorders>
            <w:noWrap/>
          </w:tcPr>
          <w:p w14:paraId="4470241D" w14:textId="77777777" w:rsidR="008F5925" w:rsidRPr="00CE3869" w:rsidRDefault="008F5925" w:rsidP="005D4938">
            <w:pPr>
              <w:rPr>
                <w:rFonts w:asciiTheme="minorHAnsi" w:hAnsiTheme="minorHAnsi" w:cstheme="minorHAnsi"/>
                <w:szCs w:val="20"/>
                <w:lang w:val="fr-BE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264E9E" w14:textId="77777777" w:rsidR="008F5925" w:rsidRPr="00CE3869" w:rsidRDefault="008F5925" w:rsidP="005D4938">
            <w:pPr>
              <w:rPr>
                <w:rFonts w:asciiTheme="minorHAnsi" w:hAnsiTheme="minorHAnsi" w:cstheme="minorHAnsi"/>
                <w:szCs w:val="20"/>
                <w:lang w:val="fr-BE"/>
              </w:rPr>
            </w:pPr>
          </w:p>
        </w:tc>
      </w:tr>
      <w:tr w:rsidR="006B06AF" w:rsidRPr="006B06AF" w14:paraId="1088789D" w14:textId="77777777" w:rsidTr="005450EB">
        <w:trPr>
          <w:trHeight w:val="300"/>
        </w:trPr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D211C8" w14:textId="77777777" w:rsidR="006B06AF" w:rsidRPr="00CE3869" w:rsidRDefault="006B06AF" w:rsidP="006B06AF">
            <w:pPr>
              <w:rPr>
                <w:rFonts w:asciiTheme="minorHAnsi" w:hAnsiTheme="minorHAnsi" w:cstheme="minorHAnsi"/>
                <w:b/>
                <w:bCs/>
                <w:szCs w:val="20"/>
                <w:lang w:val="fr-BE"/>
              </w:rPr>
            </w:pPr>
          </w:p>
        </w:tc>
        <w:tc>
          <w:tcPr>
            <w:tcW w:w="12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</w:tcPr>
          <w:p w14:paraId="2800EDAA" w14:textId="4E4554C1" w:rsidR="006B06AF" w:rsidRPr="006B06AF" w:rsidRDefault="006B06AF" w:rsidP="006B06AF">
            <w:pPr>
              <w:rPr>
                <w:rFonts w:asciiTheme="minorHAnsi" w:hAnsiTheme="minorHAnsi" w:cstheme="minorHAnsi"/>
                <w:szCs w:val="20"/>
                <w:lang w:val="fr-BE"/>
              </w:rPr>
            </w:pPr>
            <w:r w:rsidRPr="00880A0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Volet 3 : Qualité d’officier de police judiciaire : 160h</w:t>
            </w:r>
          </w:p>
        </w:tc>
      </w:tr>
      <w:tr w:rsidR="00AA3850" w:rsidRPr="00CE3869" w14:paraId="3ECA9020" w14:textId="77777777" w:rsidTr="005C3F87">
        <w:trPr>
          <w:trHeight w:val="300"/>
        </w:trPr>
        <w:sdt>
          <w:sdtPr>
            <w:rPr>
              <w:rFonts w:asciiTheme="minorHAnsi" w:hAnsiTheme="minorHAnsi" w:cstheme="minorHAnsi"/>
              <w:b/>
              <w:bCs/>
              <w:szCs w:val="20"/>
              <w:lang w:val="nl-NL"/>
            </w:rPr>
            <w:id w:val="1061669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bottom w:val="single" w:sz="4" w:space="0" w:color="auto"/>
                </w:tcBorders>
                <w:shd w:val="clear" w:color="auto" w:fill="E2EFD9" w:themeFill="accent6" w:themeFillTint="33"/>
              </w:tcPr>
              <w:p w14:paraId="5E87E0D2" w14:textId="4FA9D46C" w:rsidR="00AA3850" w:rsidRPr="00964943" w:rsidRDefault="00AA3850" w:rsidP="00AA3850">
                <w:pPr>
                  <w:rPr>
                    <w:rFonts w:asciiTheme="minorHAnsi" w:hAnsiTheme="minorHAnsi" w:cstheme="minorHAnsi"/>
                    <w:color w:val="000000"/>
                    <w:szCs w:val="20"/>
                    <w:shd w:val="clear" w:color="auto" w:fill="FFFFFF"/>
                    <w:lang w:val="nl-BE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Cs w:val="20"/>
                    <w:lang w:val="nl-NL"/>
                  </w:rPr>
                  <w:t>☐</w:t>
                </w:r>
              </w:p>
            </w:tc>
          </w:sdtContent>
        </w:sdt>
        <w:tc>
          <w:tcPr>
            <w:tcW w:w="9509" w:type="dxa"/>
            <w:tcBorders>
              <w:bottom w:val="single" w:sz="4" w:space="0" w:color="auto"/>
            </w:tcBorders>
            <w:noWrap/>
          </w:tcPr>
          <w:p w14:paraId="1DC8C490" w14:textId="4471EB3D" w:rsidR="00AA3850" w:rsidRPr="0076764B" w:rsidRDefault="00AA3850" w:rsidP="00AA3850">
            <w:pPr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  <w:r w:rsidRPr="00880A09">
              <w:rPr>
                <w:rFonts w:asciiTheme="minorHAnsi" w:hAnsiTheme="minorHAnsi" w:cstheme="minorHAnsi"/>
                <w:sz w:val="19"/>
                <w:szCs w:val="19"/>
              </w:rPr>
              <w:t>Volet 3 entier (Cfr EDA 7498)</w:t>
            </w:r>
          </w:p>
        </w:tc>
        <w:sdt>
          <w:sdtPr>
            <w:rPr>
              <w:rFonts w:asciiTheme="minorHAnsi" w:hAnsiTheme="minorHAnsi" w:cstheme="minorHAnsi"/>
              <w:szCs w:val="20"/>
              <w:lang w:val="fr-BE"/>
            </w:rPr>
            <w:id w:val="1659726709"/>
            <w:placeholder>
              <w:docPart w:val="A13000A3351848E6B0EE896D772F6E35"/>
            </w:placeholder>
            <w:showingPlcHdr/>
            <w15:color w:val="FFCC99"/>
            <w:text/>
          </w:sdtPr>
          <w:sdtEndPr/>
          <w:sdtContent>
            <w:tc>
              <w:tcPr>
                <w:tcW w:w="2977" w:type="dxa"/>
                <w:tcBorders>
                  <w:bottom w:val="single" w:sz="4" w:space="0" w:color="auto"/>
                </w:tcBorders>
                <w:shd w:val="clear" w:color="auto" w:fill="E2EFD9" w:themeFill="accent6" w:themeFillTint="33"/>
              </w:tcPr>
              <w:p w14:paraId="3A298DD9" w14:textId="57BBEC4B" w:rsidR="00AA3850" w:rsidRPr="00CE3869" w:rsidRDefault="00ED71A2" w:rsidP="00AA3850">
                <w:pPr>
                  <w:rPr>
                    <w:rFonts w:asciiTheme="minorHAnsi" w:hAnsiTheme="minorHAnsi" w:cstheme="minorHAnsi"/>
                    <w:szCs w:val="20"/>
                    <w:lang w:val="fr-BE"/>
                  </w:rPr>
                </w:pPr>
                <w:r w:rsidRPr="005D0820">
                  <w:rPr>
                    <w:rStyle w:val="PlaceholderText"/>
                  </w:rPr>
                  <w:t>Cliquez ou appuyez ici pour entrer du texte.</w:t>
                </w:r>
              </w:p>
            </w:tc>
          </w:sdtContent>
        </w:sdt>
      </w:tr>
      <w:tr w:rsidR="008F5925" w:rsidRPr="00CE3869" w14:paraId="554C7571" w14:textId="77777777" w:rsidTr="005C3F87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07F769" w14:textId="77777777" w:rsidR="008F5925" w:rsidRPr="00CE3869" w:rsidRDefault="008F5925" w:rsidP="005D4938">
            <w:pPr>
              <w:rPr>
                <w:rFonts w:asciiTheme="minorHAnsi" w:hAnsiTheme="minorHAnsi" w:cstheme="minorHAnsi"/>
                <w:b/>
                <w:bCs/>
                <w:szCs w:val="20"/>
                <w:lang w:val="fr-BE"/>
              </w:rPr>
            </w:pPr>
          </w:p>
        </w:tc>
        <w:tc>
          <w:tcPr>
            <w:tcW w:w="95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58AB648A" w14:textId="77777777" w:rsidR="008F5925" w:rsidRPr="00CE3869" w:rsidRDefault="008F5925" w:rsidP="005D4938">
            <w:pPr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  <w:lang w:val="fr-B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3CE377" w14:textId="77777777" w:rsidR="008F5925" w:rsidRPr="00CE3869" w:rsidRDefault="008F5925" w:rsidP="005D4938">
            <w:pPr>
              <w:rPr>
                <w:rFonts w:asciiTheme="minorHAnsi" w:hAnsiTheme="minorHAnsi" w:cstheme="minorHAnsi"/>
                <w:szCs w:val="20"/>
                <w:lang w:val="fr-BE"/>
              </w:rPr>
            </w:pPr>
          </w:p>
        </w:tc>
      </w:tr>
      <w:tr w:rsidR="003B0FB8" w:rsidRPr="00FF110D" w14:paraId="5EF9C2E0" w14:textId="77777777" w:rsidTr="003B3658">
        <w:trPr>
          <w:trHeight w:val="300"/>
        </w:trPr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14263BD" w14:textId="77777777" w:rsidR="003B0FB8" w:rsidRPr="00CE3869" w:rsidRDefault="003B0FB8" w:rsidP="003B0FB8">
            <w:pPr>
              <w:rPr>
                <w:rFonts w:asciiTheme="minorHAnsi" w:hAnsiTheme="minorHAnsi" w:cstheme="minorHAnsi"/>
                <w:b/>
                <w:bCs/>
                <w:szCs w:val="20"/>
                <w:lang w:val="fr-BE"/>
              </w:rPr>
            </w:pPr>
          </w:p>
        </w:tc>
        <w:tc>
          <w:tcPr>
            <w:tcW w:w="12486" w:type="dxa"/>
            <w:gridSpan w:val="2"/>
            <w:tcBorders>
              <w:top w:val="nil"/>
              <w:left w:val="nil"/>
              <w:right w:val="nil"/>
            </w:tcBorders>
            <w:shd w:val="clear" w:color="auto" w:fill="E7E6E6" w:themeFill="background2"/>
          </w:tcPr>
          <w:p w14:paraId="1AF934E3" w14:textId="23FF8341" w:rsidR="003B0FB8" w:rsidRPr="00964943" w:rsidRDefault="003B0FB8" w:rsidP="003B0FB8">
            <w:pPr>
              <w:rPr>
                <w:rFonts w:asciiTheme="minorHAnsi" w:hAnsiTheme="minorHAnsi" w:cstheme="minorHAnsi"/>
                <w:b/>
                <w:bCs/>
                <w:szCs w:val="20"/>
                <w:lang w:val="nl-NL"/>
              </w:rPr>
            </w:pPr>
            <w:r w:rsidRPr="00880A0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Volet 4 : T.T.I : 180h</w:t>
            </w:r>
          </w:p>
        </w:tc>
      </w:tr>
      <w:tr w:rsidR="00135736" w:rsidRPr="00CE3869" w14:paraId="339E0D39" w14:textId="77777777" w:rsidTr="005C3F87">
        <w:trPr>
          <w:trHeight w:val="300"/>
        </w:trPr>
        <w:sdt>
          <w:sdtPr>
            <w:rPr>
              <w:rFonts w:asciiTheme="minorHAnsi" w:hAnsiTheme="minorHAnsi" w:cstheme="minorHAnsi"/>
              <w:b/>
              <w:bCs/>
              <w:szCs w:val="20"/>
              <w:lang w:val="nl-NL"/>
            </w:rPr>
            <w:id w:val="2068604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shd w:val="clear" w:color="auto" w:fill="E2EFD9" w:themeFill="accent6" w:themeFillTint="33"/>
              </w:tcPr>
              <w:p w14:paraId="2EB60609" w14:textId="77777777" w:rsidR="00135736" w:rsidRPr="00964943" w:rsidRDefault="00135736" w:rsidP="00135736">
                <w:pPr>
                  <w:rPr>
                    <w:rFonts w:asciiTheme="minorHAnsi" w:hAnsiTheme="minorHAnsi" w:cstheme="minorHAnsi"/>
                    <w:szCs w:val="20"/>
                    <w:lang w:val="nl-NL"/>
                  </w:rPr>
                </w:pPr>
                <w:r w:rsidRPr="00964943">
                  <w:rPr>
                    <w:rFonts w:ascii="MS Gothic" w:eastAsia="MS Gothic" w:hAnsi="MS Gothic" w:cstheme="minorHAnsi" w:hint="eastAsia"/>
                    <w:b/>
                    <w:bCs/>
                    <w:szCs w:val="20"/>
                    <w:lang w:val="nl-NL"/>
                  </w:rPr>
                  <w:t>☐</w:t>
                </w:r>
              </w:p>
            </w:tc>
          </w:sdtContent>
        </w:sdt>
        <w:tc>
          <w:tcPr>
            <w:tcW w:w="9509" w:type="dxa"/>
            <w:noWrap/>
          </w:tcPr>
          <w:p w14:paraId="18124803" w14:textId="567EA6E1" w:rsidR="00135736" w:rsidRPr="00135736" w:rsidRDefault="00135736" w:rsidP="00135736">
            <w:pPr>
              <w:rPr>
                <w:rFonts w:asciiTheme="minorHAnsi" w:hAnsiTheme="minorHAnsi" w:cstheme="minorHAnsi"/>
                <w:szCs w:val="20"/>
                <w:lang w:val="fr-BE"/>
              </w:rPr>
            </w:pPr>
            <w:r w:rsidRPr="00880A09">
              <w:rPr>
                <w:rFonts w:asciiTheme="minorHAnsi" w:hAnsiTheme="minorHAnsi" w:cstheme="minorHAnsi"/>
                <w:sz w:val="19"/>
                <w:szCs w:val="19"/>
              </w:rPr>
              <w:t>Contrôle des personnes dans et aux alentours des véhicules - Cfr EDA 6654</w:t>
            </w:r>
          </w:p>
        </w:tc>
        <w:sdt>
          <w:sdtPr>
            <w:rPr>
              <w:rFonts w:asciiTheme="minorHAnsi" w:hAnsiTheme="minorHAnsi" w:cstheme="minorHAnsi"/>
              <w:szCs w:val="20"/>
              <w:lang w:val="fr-BE"/>
            </w:rPr>
            <w:id w:val="-60639906"/>
            <w:placeholder>
              <w:docPart w:val="5CF7E7DB856F44E6862D699E928D9765"/>
            </w:placeholder>
            <w:showingPlcHdr/>
            <w15:color w:val="FFCC99"/>
            <w:text/>
          </w:sdtPr>
          <w:sdtEndPr/>
          <w:sdtContent>
            <w:tc>
              <w:tcPr>
                <w:tcW w:w="2977" w:type="dxa"/>
                <w:shd w:val="clear" w:color="auto" w:fill="E2EFD9" w:themeFill="accent6" w:themeFillTint="33"/>
              </w:tcPr>
              <w:p w14:paraId="10614C2C" w14:textId="25392422" w:rsidR="00135736" w:rsidRPr="00CE3869" w:rsidRDefault="00ED71A2" w:rsidP="00135736">
                <w:pPr>
                  <w:rPr>
                    <w:rFonts w:asciiTheme="minorHAnsi" w:hAnsiTheme="minorHAnsi" w:cstheme="minorHAnsi"/>
                    <w:szCs w:val="20"/>
                    <w:lang w:val="fr-BE"/>
                  </w:rPr>
                </w:pPr>
                <w:r w:rsidRPr="005D0820">
                  <w:rPr>
                    <w:rStyle w:val="PlaceholderText"/>
                  </w:rPr>
                  <w:t>Cliquez ou appuyez ici pour entrer du texte.</w:t>
                </w:r>
              </w:p>
            </w:tc>
          </w:sdtContent>
        </w:sdt>
      </w:tr>
      <w:tr w:rsidR="00135736" w:rsidRPr="00CE3869" w14:paraId="5F559821" w14:textId="77777777" w:rsidTr="005C3F87">
        <w:trPr>
          <w:trHeight w:val="300"/>
        </w:trPr>
        <w:sdt>
          <w:sdtPr>
            <w:rPr>
              <w:rFonts w:asciiTheme="minorHAnsi" w:hAnsiTheme="minorHAnsi" w:cstheme="minorHAnsi"/>
              <w:b/>
              <w:bCs/>
              <w:szCs w:val="20"/>
              <w:lang w:val="nl-NL"/>
            </w:rPr>
            <w:id w:val="-1505809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shd w:val="clear" w:color="auto" w:fill="E2EFD9" w:themeFill="accent6" w:themeFillTint="33"/>
              </w:tcPr>
              <w:p w14:paraId="516E0605" w14:textId="77777777" w:rsidR="00135736" w:rsidRPr="00964943" w:rsidRDefault="00135736" w:rsidP="00135736">
                <w:pPr>
                  <w:rPr>
                    <w:rFonts w:asciiTheme="minorHAnsi" w:hAnsiTheme="minorHAnsi" w:cstheme="minorHAnsi"/>
                    <w:szCs w:val="20"/>
                    <w:lang w:val="nl-NL"/>
                  </w:rPr>
                </w:pPr>
                <w:r w:rsidRPr="00964943">
                  <w:rPr>
                    <w:rFonts w:ascii="MS Gothic" w:eastAsia="MS Gothic" w:hAnsi="MS Gothic" w:cstheme="minorHAnsi" w:hint="eastAsia"/>
                    <w:b/>
                    <w:bCs/>
                    <w:szCs w:val="20"/>
                    <w:lang w:val="nl-NL"/>
                  </w:rPr>
                  <w:t>☐</w:t>
                </w:r>
              </w:p>
            </w:tc>
          </w:sdtContent>
        </w:sdt>
        <w:tc>
          <w:tcPr>
            <w:tcW w:w="9509" w:type="dxa"/>
            <w:noWrap/>
          </w:tcPr>
          <w:p w14:paraId="04E9BE25" w14:textId="27898E56" w:rsidR="00135736" w:rsidRPr="00135736" w:rsidRDefault="00135736" w:rsidP="00135736">
            <w:pPr>
              <w:rPr>
                <w:rFonts w:asciiTheme="minorHAnsi" w:hAnsiTheme="minorHAnsi" w:cstheme="minorHAnsi"/>
                <w:szCs w:val="20"/>
                <w:lang w:val="fr-BE"/>
              </w:rPr>
            </w:pPr>
            <w:r w:rsidRPr="00880A09">
              <w:rPr>
                <w:rFonts w:asciiTheme="minorHAnsi" w:hAnsiTheme="minorHAnsi" w:cstheme="minorHAnsi"/>
                <w:sz w:val="19"/>
                <w:szCs w:val="19"/>
              </w:rPr>
              <w:t>Contrôle des personnes dans et aux alentours des bâtiments - Cfr EDA 6653</w:t>
            </w:r>
          </w:p>
        </w:tc>
        <w:sdt>
          <w:sdtPr>
            <w:rPr>
              <w:rFonts w:asciiTheme="minorHAnsi" w:hAnsiTheme="minorHAnsi" w:cstheme="minorHAnsi"/>
              <w:szCs w:val="20"/>
              <w:lang w:val="fr-BE"/>
            </w:rPr>
            <w:id w:val="458851268"/>
            <w:placeholder>
              <w:docPart w:val="A8AAE2BE3835432C88B6AE887756E79F"/>
            </w:placeholder>
            <w:showingPlcHdr/>
            <w15:color w:val="FFCC99"/>
            <w:text/>
          </w:sdtPr>
          <w:sdtEndPr/>
          <w:sdtContent>
            <w:tc>
              <w:tcPr>
                <w:tcW w:w="2977" w:type="dxa"/>
                <w:shd w:val="clear" w:color="auto" w:fill="E2EFD9" w:themeFill="accent6" w:themeFillTint="33"/>
              </w:tcPr>
              <w:p w14:paraId="16303A21" w14:textId="2F7A05D2" w:rsidR="00135736" w:rsidRPr="00CE3869" w:rsidRDefault="00ED71A2" w:rsidP="00135736">
                <w:pPr>
                  <w:rPr>
                    <w:rFonts w:asciiTheme="minorHAnsi" w:hAnsiTheme="minorHAnsi" w:cstheme="minorHAnsi"/>
                    <w:szCs w:val="20"/>
                    <w:lang w:val="fr-BE"/>
                  </w:rPr>
                </w:pPr>
                <w:r w:rsidRPr="005D0820">
                  <w:rPr>
                    <w:rStyle w:val="PlaceholderText"/>
                  </w:rPr>
                  <w:t>Cliquez ou appuyez ici pour entrer du texte.</w:t>
                </w:r>
              </w:p>
            </w:tc>
          </w:sdtContent>
        </w:sdt>
      </w:tr>
      <w:tr w:rsidR="00135736" w:rsidRPr="00CE3869" w14:paraId="5F1F7EA5" w14:textId="77777777" w:rsidTr="005C3F87">
        <w:trPr>
          <w:trHeight w:val="300"/>
        </w:trPr>
        <w:sdt>
          <w:sdtPr>
            <w:rPr>
              <w:rFonts w:asciiTheme="minorHAnsi" w:hAnsiTheme="minorHAnsi" w:cstheme="minorHAnsi"/>
              <w:b/>
              <w:bCs/>
              <w:szCs w:val="20"/>
              <w:lang w:val="nl-NL"/>
            </w:rPr>
            <w:id w:val="-2076569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shd w:val="clear" w:color="auto" w:fill="E2EFD9" w:themeFill="accent6" w:themeFillTint="33"/>
              </w:tcPr>
              <w:p w14:paraId="71BA0EFD" w14:textId="77777777" w:rsidR="00135736" w:rsidRPr="00964943" w:rsidRDefault="00135736" w:rsidP="00135736">
                <w:pPr>
                  <w:rPr>
                    <w:rFonts w:asciiTheme="minorHAnsi" w:hAnsiTheme="minorHAnsi" w:cstheme="minorHAnsi"/>
                    <w:szCs w:val="20"/>
                    <w:lang w:val="nl-BE"/>
                  </w:rPr>
                </w:pPr>
                <w:r w:rsidRPr="00964943">
                  <w:rPr>
                    <w:rFonts w:ascii="MS Gothic" w:eastAsia="MS Gothic" w:hAnsi="MS Gothic" w:cstheme="minorHAnsi" w:hint="eastAsia"/>
                    <w:b/>
                    <w:bCs/>
                    <w:szCs w:val="20"/>
                    <w:lang w:val="nl-NL"/>
                  </w:rPr>
                  <w:t>☐</w:t>
                </w:r>
              </w:p>
            </w:tc>
          </w:sdtContent>
        </w:sdt>
        <w:tc>
          <w:tcPr>
            <w:tcW w:w="9509" w:type="dxa"/>
            <w:noWrap/>
          </w:tcPr>
          <w:p w14:paraId="09DDFA6C" w14:textId="4F9066D6" w:rsidR="00135736" w:rsidRPr="00964943" w:rsidRDefault="00135736" w:rsidP="00135736">
            <w:pPr>
              <w:rPr>
                <w:rFonts w:asciiTheme="minorHAnsi" w:hAnsiTheme="minorHAnsi" w:cstheme="minorHAnsi"/>
                <w:szCs w:val="20"/>
                <w:lang w:val="en-US"/>
              </w:rPr>
            </w:pPr>
            <w:r w:rsidRPr="00880A09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Pro-active Driver - Cfr EDA 1207</w:t>
            </w:r>
          </w:p>
        </w:tc>
        <w:sdt>
          <w:sdtPr>
            <w:rPr>
              <w:rFonts w:asciiTheme="minorHAnsi" w:hAnsiTheme="minorHAnsi" w:cstheme="minorHAnsi"/>
              <w:szCs w:val="20"/>
              <w:lang w:val="fr-BE"/>
            </w:rPr>
            <w:id w:val="-2112506456"/>
            <w:placeholder>
              <w:docPart w:val="45A590CB46344D98AED7ACA6ED384B8D"/>
            </w:placeholder>
            <w:showingPlcHdr/>
            <w15:color w:val="FFCC99"/>
            <w:text/>
          </w:sdtPr>
          <w:sdtEndPr/>
          <w:sdtContent>
            <w:tc>
              <w:tcPr>
                <w:tcW w:w="2977" w:type="dxa"/>
                <w:shd w:val="clear" w:color="auto" w:fill="E2EFD9" w:themeFill="accent6" w:themeFillTint="33"/>
              </w:tcPr>
              <w:p w14:paraId="23DCB41D" w14:textId="32AD7DA8" w:rsidR="00135736" w:rsidRPr="00CE3869" w:rsidRDefault="00ED71A2" w:rsidP="00135736">
                <w:pPr>
                  <w:rPr>
                    <w:rFonts w:asciiTheme="minorHAnsi" w:hAnsiTheme="minorHAnsi" w:cstheme="minorHAnsi"/>
                    <w:szCs w:val="20"/>
                    <w:lang w:val="fr-BE"/>
                  </w:rPr>
                </w:pPr>
                <w:r w:rsidRPr="005D0820">
                  <w:rPr>
                    <w:rStyle w:val="PlaceholderText"/>
                  </w:rPr>
                  <w:t>Cliquez ou appuyez ici pour entrer du texte.</w:t>
                </w:r>
              </w:p>
            </w:tc>
          </w:sdtContent>
        </w:sdt>
      </w:tr>
      <w:tr w:rsidR="00135736" w:rsidRPr="00CE3869" w14:paraId="0F51CE91" w14:textId="77777777" w:rsidTr="005C3F87">
        <w:trPr>
          <w:trHeight w:val="300"/>
        </w:trPr>
        <w:sdt>
          <w:sdtPr>
            <w:rPr>
              <w:rFonts w:asciiTheme="minorHAnsi" w:hAnsiTheme="minorHAnsi" w:cstheme="minorHAnsi"/>
              <w:b/>
              <w:bCs/>
              <w:szCs w:val="20"/>
              <w:lang w:val="nl-NL"/>
            </w:rPr>
            <w:id w:val="74491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shd w:val="clear" w:color="auto" w:fill="E2EFD9" w:themeFill="accent6" w:themeFillTint="33"/>
              </w:tcPr>
              <w:p w14:paraId="564A7188" w14:textId="77777777" w:rsidR="00135736" w:rsidRPr="00964943" w:rsidRDefault="00135736" w:rsidP="00135736">
                <w:pPr>
                  <w:rPr>
                    <w:rFonts w:asciiTheme="minorHAnsi" w:hAnsiTheme="minorHAnsi" w:cstheme="minorHAnsi"/>
                    <w:szCs w:val="20"/>
                    <w:lang w:val="en-US"/>
                  </w:rPr>
                </w:pPr>
                <w:r w:rsidRPr="00964943">
                  <w:rPr>
                    <w:rFonts w:ascii="MS Gothic" w:eastAsia="MS Gothic" w:hAnsi="MS Gothic" w:cstheme="minorHAnsi" w:hint="eastAsia"/>
                    <w:b/>
                    <w:bCs/>
                    <w:szCs w:val="20"/>
                    <w:lang w:val="nl-NL"/>
                  </w:rPr>
                  <w:t>☐</w:t>
                </w:r>
              </w:p>
            </w:tc>
          </w:sdtContent>
        </w:sdt>
        <w:tc>
          <w:tcPr>
            <w:tcW w:w="9509" w:type="dxa"/>
            <w:noWrap/>
          </w:tcPr>
          <w:p w14:paraId="00F25656" w14:textId="537795A0" w:rsidR="00135736" w:rsidRPr="00135736" w:rsidRDefault="00135736" w:rsidP="00135736">
            <w:pPr>
              <w:rPr>
                <w:rFonts w:asciiTheme="minorHAnsi" w:hAnsiTheme="minorHAnsi" w:cstheme="minorHAnsi"/>
                <w:szCs w:val="20"/>
                <w:lang w:val="fr-BE"/>
              </w:rPr>
            </w:pPr>
            <w:r w:rsidRPr="00880A09">
              <w:rPr>
                <w:rFonts w:asciiTheme="minorHAnsi" w:hAnsiTheme="minorHAnsi" w:cstheme="minorHAnsi"/>
                <w:sz w:val="19"/>
                <w:szCs w:val="19"/>
              </w:rPr>
              <w:t>Assistance à l'enquête judiciaire classique par le biais de la filature et de l’observation - profil non uniformé - Cfr EDA 5021</w:t>
            </w:r>
          </w:p>
        </w:tc>
        <w:sdt>
          <w:sdtPr>
            <w:rPr>
              <w:rFonts w:asciiTheme="minorHAnsi" w:hAnsiTheme="minorHAnsi" w:cstheme="minorHAnsi"/>
              <w:szCs w:val="20"/>
              <w:lang w:val="fr-BE"/>
            </w:rPr>
            <w:id w:val="-1485387574"/>
            <w:placeholder>
              <w:docPart w:val="60A0F33F37064572AFCE719C9749A580"/>
            </w:placeholder>
            <w:showingPlcHdr/>
            <w15:color w:val="FFCC99"/>
            <w:text/>
          </w:sdtPr>
          <w:sdtEndPr/>
          <w:sdtContent>
            <w:tc>
              <w:tcPr>
                <w:tcW w:w="2977" w:type="dxa"/>
                <w:shd w:val="clear" w:color="auto" w:fill="E2EFD9" w:themeFill="accent6" w:themeFillTint="33"/>
              </w:tcPr>
              <w:p w14:paraId="6BE6D23E" w14:textId="2F1EA094" w:rsidR="00135736" w:rsidRPr="00CE3869" w:rsidRDefault="00ED71A2" w:rsidP="00135736">
                <w:pPr>
                  <w:rPr>
                    <w:rFonts w:asciiTheme="minorHAnsi" w:hAnsiTheme="minorHAnsi" w:cstheme="minorHAnsi"/>
                    <w:szCs w:val="20"/>
                    <w:lang w:val="fr-BE"/>
                  </w:rPr>
                </w:pPr>
                <w:r w:rsidRPr="005D0820">
                  <w:rPr>
                    <w:rStyle w:val="PlaceholderText"/>
                  </w:rPr>
                  <w:t>Cliquez ou appuyez ici pour entrer du texte.</w:t>
                </w:r>
              </w:p>
            </w:tc>
          </w:sdtContent>
        </w:sdt>
      </w:tr>
      <w:tr w:rsidR="00135736" w:rsidRPr="00351545" w14:paraId="6C69A088" w14:textId="77777777" w:rsidTr="005C3F87">
        <w:trPr>
          <w:trHeight w:val="300"/>
        </w:trPr>
        <w:sdt>
          <w:sdtPr>
            <w:rPr>
              <w:rFonts w:asciiTheme="minorHAnsi" w:hAnsiTheme="minorHAnsi" w:cstheme="minorHAnsi"/>
              <w:b/>
              <w:bCs/>
              <w:szCs w:val="20"/>
              <w:lang w:val="nl-NL"/>
            </w:rPr>
            <w:id w:val="-714579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shd w:val="clear" w:color="auto" w:fill="E2EFD9" w:themeFill="accent6" w:themeFillTint="33"/>
              </w:tcPr>
              <w:p w14:paraId="506E5875" w14:textId="77777777" w:rsidR="00135736" w:rsidRPr="00964943" w:rsidRDefault="00135736" w:rsidP="00135736">
                <w:pPr>
                  <w:rPr>
                    <w:rFonts w:asciiTheme="minorHAnsi" w:hAnsiTheme="minorHAnsi" w:cstheme="minorHAnsi"/>
                    <w:szCs w:val="20"/>
                    <w:lang w:val="nl-NL"/>
                  </w:rPr>
                </w:pPr>
                <w:r w:rsidRPr="00964943">
                  <w:rPr>
                    <w:rFonts w:ascii="MS Gothic" w:eastAsia="MS Gothic" w:hAnsi="MS Gothic" w:cstheme="minorHAnsi" w:hint="eastAsia"/>
                    <w:b/>
                    <w:bCs/>
                    <w:szCs w:val="20"/>
                    <w:lang w:val="nl-NL"/>
                  </w:rPr>
                  <w:t>☐</w:t>
                </w:r>
              </w:p>
            </w:tc>
          </w:sdtContent>
        </w:sdt>
        <w:tc>
          <w:tcPr>
            <w:tcW w:w="9509" w:type="dxa"/>
            <w:noWrap/>
          </w:tcPr>
          <w:p w14:paraId="34445ACB" w14:textId="6FC8CB5C" w:rsidR="00135736" w:rsidRPr="00135736" w:rsidRDefault="00135736" w:rsidP="00135736">
            <w:pPr>
              <w:rPr>
                <w:rFonts w:asciiTheme="minorHAnsi" w:hAnsiTheme="minorHAnsi" w:cstheme="minorHAnsi"/>
                <w:szCs w:val="20"/>
                <w:lang w:val="fr-BE"/>
              </w:rPr>
            </w:pPr>
            <w:r w:rsidRPr="00880A09">
              <w:rPr>
                <w:rFonts w:asciiTheme="minorHAnsi" w:hAnsiTheme="minorHAnsi" w:cstheme="minorHAnsi"/>
                <w:sz w:val="19"/>
                <w:szCs w:val="19"/>
              </w:rPr>
              <w:t>Transfèrement de détenus - Cfr EDA 5716</w:t>
            </w:r>
          </w:p>
        </w:tc>
        <w:sdt>
          <w:sdtPr>
            <w:rPr>
              <w:rFonts w:asciiTheme="minorHAnsi" w:hAnsiTheme="minorHAnsi" w:cstheme="minorHAnsi"/>
              <w:szCs w:val="20"/>
              <w:lang w:val="fr-BE"/>
            </w:rPr>
            <w:id w:val="-844399436"/>
            <w:placeholder>
              <w:docPart w:val="371B393FC0EC42CDAC31F6382115D14D"/>
            </w:placeholder>
            <w:showingPlcHdr/>
            <w15:color w:val="FFCC99"/>
            <w:text/>
          </w:sdtPr>
          <w:sdtEndPr/>
          <w:sdtContent>
            <w:tc>
              <w:tcPr>
                <w:tcW w:w="2977" w:type="dxa"/>
                <w:shd w:val="clear" w:color="auto" w:fill="E2EFD9" w:themeFill="accent6" w:themeFillTint="33"/>
              </w:tcPr>
              <w:p w14:paraId="3D5BF2DD" w14:textId="2E5C7BD1" w:rsidR="00135736" w:rsidRPr="00351545" w:rsidRDefault="00ED71A2" w:rsidP="00135736">
                <w:pPr>
                  <w:rPr>
                    <w:rFonts w:asciiTheme="minorHAnsi" w:hAnsiTheme="minorHAnsi" w:cstheme="minorHAnsi"/>
                    <w:szCs w:val="20"/>
                    <w:lang w:val="fr-BE"/>
                  </w:rPr>
                </w:pPr>
                <w:r w:rsidRPr="005D0820">
                  <w:rPr>
                    <w:rStyle w:val="PlaceholderText"/>
                  </w:rPr>
                  <w:t>Cliquez ou appuyez ici pour entrer du texte.</w:t>
                </w:r>
              </w:p>
            </w:tc>
          </w:sdtContent>
        </w:sdt>
      </w:tr>
      <w:tr w:rsidR="00135736" w:rsidRPr="00351545" w14:paraId="1F5388C3" w14:textId="77777777" w:rsidTr="005C3F87">
        <w:trPr>
          <w:trHeight w:val="300"/>
        </w:trPr>
        <w:sdt>
          <w:sdtPr>
            <w:rPr>
              <w:rFonts w:asciiTheme="minorHAnsi" w:hAnsiTheme="minorHAnsi" w:cstheme="minorHAnsi"/>
              <w:b/>
              <w:bCs/>
              <w:szCs w:val="20"/>
              <w:lang w:val="nl-NL"/>
            </w:rPr>
            <w:id w:val="-1324892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shd w:val="clear" w:color="auto" w:fill="E2EFD9" w:themeFill="accent6" w:themeFillTint="33"/>
              </w:tcPr>
              <w:p w14:paraId="2B4084C2" w14:textId="77777777" w:rsidR="00135736" w:rsidRPr="00964943" w:rsidRDefault="00135736" w:rsidP="00135736">
                <w:pPr>
                  <w:rPr>
                    <w:rFonts w:asciiTheme="minorHAnsi" w:hAnsiTheme="minorHAnsi" w:cstheme="minorHAnsi"/>
                    <w:szCs w:val="20"/>
                    <w:lang w:val="nl-BE"/>
                  </w:rPr>
                </w:pPr>
                <w:r w:rsidRPr="00964943">
                  <w:rPr>
                    <w:rFonts w:ascii="MS Gothic" w:eastAsia="MS Gothic" w:hAnsi="MS Gothic" w:cstheme="minorHAnsi" w:hint="eastAsia"/>
                    <w:b/>
                    <w:bCs/>
                    <w:szCs w:val="20"/>
                    <w:lang w:val="nl-NL"/>
                  </w:rPr>
                  <w:t>☐</w:t>
                </w:r>
              </w:p>
            </w:tc>
          </w:sdtContent>
        </w:sdt>
        <w:tc>
          <w:tcPr>
            <w:tcW w:w="9509" w:type="dxa"/>
            <w:noWrap/>
          </w:tcPr>
          <w:p w14:paraId="6531C9FC" w14:textId="63C684AF" w:rsidR="00135736" w:rsidRPr="00964943" w:rsidRDefault="00135736" w:rsidP="00135736">
            <w:pPr>
              <w:rPr>
                <w:rFonts w:asciiTheme="minorHAnsi" w:hAnsiTheme="minorHAnsi" w:cstheme="minorHAnsi"/>
                <w:szCs w:val="20"/>
              </w:rPr>
            </w:pPr>
            <w:r w:rsidRPr="00880A09">
              <w:rPr>
                <w:rFonts w:asciiTheme="minorHAnsi" w:hAnsiTheme="minorHAnsi" w:cstheme="minorHAnsi"/>
                <w:sz w:val="19"/>
                <w:szCs w:val="19"/>
              </w:rPr>
              <w:t>Conduite prioritaire - Cfr EDA 5303</w:t>
            </w:r>
          </w:p>
        </w:tc>
        <w:sdt>
          <w:sdtPr>
            <w:rPr>
              <w:rFonts w:asciiTheme="minorHAnsi" w:hAnsiTheme="minorHAnsi" w:cstheme="minorHAnsi"/>
              <w:szCs w:val="20"/>
              <w:lang w:val="fr-BE"/>
            </w:rPr>
            <w:id w:val="-1448922889"/>
            <w:placeholder>
              <w:docPart w:val="9BBEA550F481480097F70C5542A917D6"/>
            </w:placeholder>
            <w:showingPlcHdr/>
            <w15:color w:val="FFCC99"/>
            <w:text/>
          </w:sdtPr>
          <w:sdtEndPr/>
          <w:sdtContent>
            <w:tc>
              <w:tcPr>
                <w:tcW w:w="2977" w:type="dxa"/>
                <w:shd w:val="clear" w:color="auto" w:fill="E2EFD9" w:themeFill="accent6" w:themeFillTint="33"/>
              </w:tcPr>
              <w:p w14:paraId="421EBBA3" w14:textId="58F293F1" w:rsidR="00135736" w:rsidRPr="00351545" w:rsidRDefault="00ED71A2" w:rsidP="00135736">
                <w:pPr>
                  <w:rPr>
                    <w:rFonts w:asciiTheme="minorHAnsi" w:hAnsiTheme="minorHAnsi" w:cstheme="minorHAnsi"/>
                    <w:szCs w:val="20"/>
                    <w:lang w:val="fr-BE"/>
                  </w:rPr>
                </w:pPr>
                <w:r w:rsidRPr="005D0820">
                  <w:rPr>
                    <w:rStyle w:val="PlaceholderText"/>
                  </w:rPr>
                  <w:t>Cliquez ou appuyez ici pour entrer du texte.</w:t>
                </w:r>
              </w:p>
            </w:tc>
          </w:sdtContent>
        </w:sdt>
      </w:tr>
      <w:tr w:rsidR="00135736" w:rsidRPr="00351545" w14:paraId="16B58F7C" w14:textId="77777777" w:rsidTr="005C3F87">
        <w:trPr>
          <w:trHeight w:val="300"/>
        </w:trPr>
        <w:sdt>
          <w:sdtPr>
            <w:rPr>
              <w:rFonts w:asciiTheme="minorHAnsi" w:hAnsiTheme="minorHAnsi" w:cstheme="minorHAnsi"/>
              <w:b/>
              <w:bCs/>
              <w:szCs w:val="20"/>
              <w:lang w:val="nl-NL"/>
            </w:rPr>
            <w:id w:val="-501586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shd w:val="clear" w:color="auto" w:fill="E2EFD9" w:themeFill="accent6" w:themeFillTint="33"/>
              </w:tcPr>
              <w:p w14:paraId="62B253DD" w14:textId="77777777" w:rsidR="00135736" w:rsidRPr="00964943" w:rsidRDefault="00135736" w:rsidP="00135736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964943">
                  <w:rPr>
                    <w:rFonts w:ascii="MS Gothic" w:eastAsia="MS Gothic" w:hAnsi="MS Gothic" w:cstheme="minorHAnsi" w:hint="eastAsia"/>
                    <w:b/>
                    <w:bCs/>
                    <w:szCs w:val="20"/>
                    <w:lang w:val="nl-NL"/>
                  </w:rPr>
                  <w:t>☐</w:t>
                </w:r>
              </w:p>
            </w:tc>
          </w:sdtContent>
        </w:sdt>
        <w:tc>
          <w:tcPr>
            <w:tcW w:w="9509" w:type="dxa"/>
            <w:noWrap/>
          </w:tcPr>
          <w:p w14:paraId="6E4839DF" w14:textId="28389642" w:rsidR="00135736" w:rsidRPr="00964943" w:rsidRDefault="00135736" w:rsidP="00135736">
            <w:pPr>
              <w:rPr>
                <w:rFonts w:asciiTheme="minorHAnsi" w:hAnsiTheme="minorHAnsi" w:cstheme="minorHAnsi"/>
                <w:szCs w:val="20"/>
              </w:rPr>
            </w:pPr>
            <w:r w:rsidRPr="00880A09">
              <w:rPr>
                <w:rFonts w:asciiTheme="minorHAnsi" w:hAnsiTheme="minorHAnsi" w:cstheme="minorHAnsi"/>
                <w:sz w:val="19"/>
                <w:szCs w:val="19"/>
              </w:rPr>
              <w:t>Conduite policière - Cfr EDA 5360</w:t>
            </w:r>
          </w:p>
        </w:tc>
        <w:sdt>
          <w:sdtPr>
            <w:rPr>
              <w:rFonts w:asciiTheme="minorHAnsi" w:hAnsiTheme="minorHAnsi" w:cstheme="minorHAnsi"/>
              <w:szCs w:val="20"/>
              <w:lang w:val="fr-BE"/>
            </w:rPr>
            <w:id w:val="-1872453753"/>
            <w:placeholder>
              <w:docPart w:val="DDC6587FECE9418B99D05F372B556A78"/>
            </w:placeholder>
            <w:showingPlcHdr/>
            <w15:color w:val="FFCC99"/>
            <w:text/>
          </w:sdtPr>
          <w:sdtEndPr/>
          <w:sdtContent>
            <w:tc>
              <w:tcPr>
                <w:tcW w:w="2977" w:type="dxa"/>
                <w:shd w:val="clear" w:color="auto" w:fill="E2EFD9" w:themeFill="accent6" w:themeFillTint="33"/>
              </w:tcPr>
              <w:p w14:paraId="63E11220" w14:textId="334F6205" w:rsidR="00135736" w:rsidRPr="00351545" w:rsidRDefault="00ED71A2" w:rsidP="00135736">
                <w:pPr>
                  <w:rPr>
                    <w:rFonts w:asciiTheme="minorHAnsi" w:hAnsiTheme="minorHAnsi" w:cstheme="minorHAnsi"/>
                    <w:szCs w:val="20"/>
                    <w:lang w:val="fr-BE"/>
                  </w:rPr>
                </w:pPr>
                <w:r w:rsidRPr="005D0820">
                  <w:rPr>
                    <w:rStyle w:val="PlaceholderText"/>
                  </w:rPr>
                  <w:t>Cliquez ou appuyez ici pour entrer du texte.</w:t>
                </w:r>
              </w:p>
            </w:tc>
          </w:sdtContent>
        </w:sdt>
      </w:tr>
      <w:tr w:rsidR="00135736" w:rsidRPr="00351545" w14:paraId="4A6A8D87" w14:textId="77777777" w:rsidTr="005C3F87">
        <w:trPr>
          <w:trHeight w:val="300"/>
        </w:trPr>
        <w:sdt>
          <w:sdtPr>
            <w:rPr>
              <w:rFonts w:asciiTheme="minorHAnsi" w:hAnsiTheme="minorHAnsi" w:cstheme="minorHAnsi"/>
              <w:b/>
              <w:bCs/>
              <w:szCs w:val="20"/>
              <w:lang w:val="nl-NL"/>
            </w:rPr>
            <w:id w:val="-200704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shd w:val="clear" w:color="auto" w:fill="E2EFD9" w:themeFill="accent6" w:themeFillTint="33"/>
              </w:tcPr>
              <w:p w14:paraId="4E4E5872" w14:textId="77777777" w:rsidR="00135736" w:rsidRPr="00964943" w:rsidRDefault="00135736" w:rsidP="00135736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964943">
                  <w:rPr>
                    <w:rFonts w:ascii="MS Gothic" w:eastAsia="MS Gothic" w:hAnsi="MS Gothic" w:cstheme="minorHAnsi" w:hint="eastAsia"/>
                    <w:b/>
                    <w:bCs/>
                    <w:szCs w:val="20"/>
                    <w:lang w:val="nl-NL"/>
                  </w:rPr>
                  <w:t>☐</w:t>
                </w:r>
              </w:p>
            </w:tc>
          </w:sdtContent>
        </w:sdt>
        <w:tc>
          <w:tcPr>
            <w:tcW w:w="9509" w:type="dxa"/>
            <w:noWrap/>
          </w:tcPr>
          <w:p w14:paraId="2EA3E36F" w14:textId="1538CEAA" w:rsidR="00135736" w:rsidRPr="00964943" w:rsidRDefault="00135736" w:rsidP="00135736">
            <w:pPr>
              <w:rPr>
                <w:rFonts w:asciiTheme="minorHAnsi" w:hAnsiTheme="minorHAnsi" w:cstheme="minorHAnsi"/>
                <w:szCs w:val="20"/>
              </w:rPr>
            </w:pPr>
            <w:r w:rsidRPr="00880A09">
              <w:rPr>
                <w:rFonts w:asciiTheme="minorHAnsi" w:hAnsiTheme="minorHAnsi" w:cstheme="minorHAnsi"/>
                <w:sz w:val="19"/>
                <w:szCs w:val="19"/>
              </w:rPr>
              <w:t>Premiers soins - Cfr EDA 4512</w:t>
            </w:r>
          </w:p>
        </w:tc>
        <w:sdt>
          <w:sdtPr>
            <w:rPr>
              <w:rFonts w:asciiTheme="minorHAnsi" w:hAnsiTheme="minorHAnsi" w:cstheme="minorHAnsi"/>
              <w:szCs w:val="20"/>
              <w:lang w:val="fr-BE"/>
            </w:rPr>
            <w:id w:val="-2064627974"/>
            <w:placeholder>
              <w:docPart w:val="43F5265C347E43E9BB85F03D3253A684"/>
            </w:placeholder>
            <w:showingPlcHdr/>
            <w15:color w:val="FFCC99"/>
            <w:text/>
          </w:sdtPr>
          <w:sdtEndPr/>
          <w:sdtContent>
            <w:tc>
              <w:tcPr>
                <w:tcW w:w="2977" w:type="dxa"/>
                <w:shd w:val="clear" w:color="auto" w:fill="E2EFD9" w:themeFill="accent6" w:themeFillTint="33"/>
              </w:tcPr>
              <w:p w14:paraId="6058E0E1" w14:textId="1844ECDD" w:rsidR="00135736" w:rsidRPr="00351545" w:rsidRDefault="00ED71A2" w:rsidP="00135736">
                <w:pPr>
                  <w:rPr>
                    <w:rFonts w:asciiTheme="minorHAnsi" w:hAnsiTheme="minorHAnsi" w:cstheme="minorHAnsi"/>
                    <w:szCs w:val="20"/>
                    <w:lang w:val="fr-BE"/>
                  </w:rPr>
                </w:pPr>
                <w:r w:rsidRPr="005D0820">
                  <w:rPr>
                    <w:rStyle w:val="PlaceholderText"/>
                  </w:rPr>
                  <w:t>Cliquez ou appuyez ici pour entrer du texte.</w:t>
                </w:r>
              </w:p>
            </w:tc>
          </w:sdtContent>
        </w:sdt>
      </w:tr>
      <w:tr w:rsidR="00135736" w:rsidRPr="00351545" w14:paraId="669BAE81" w14:textId="77777777" w:rsidTr="005C3F87">
        <w:trPr>
          <w:trHeight w:val="300"/>
        </w:trPr>
        <w:sdt>
          <w:sdtPr>
            <w:rPr>
              <w:rFonts w:asciiTheme="minorHAnsi" w:hAnsiTheme="minorHAnsi" w:cstheme="minorHAnsi"/>
              <w:b/>
              <w:bCs/>
              <w:szCs w:val="20"/>
              <w:lang w:val="nl-NL"/>
            </w:rPr>
            <w:id w:val="-1456007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shd w:val="clear" w:color="auto" w:fill="E2EFD9" w:themeFill="accent6" w:themeFillTint="33"/>
              </w:tcPr>
              <w:p w14:paraId="74C459F1" w14:textId="77777777" w:rsidR="00135736" w:rsidRPr="00964943" w:rsidRDefault="00135736" w:rsidP="00135736">
                <w:pPr>
                  <w:rPr>
                    <w:rFonts w:asciiTheme="minorHAnsi" w:hAnsiTheme="minorHAnsi" w:cstheme="minorHAnsi"/>
                    <w:szCs w:val="20"/>
                    <w:lang w:val="nl-NL"/>
                  </w:rPr>
                </w:pPr>
                <w:r w:rsidRPr="00964943">
                  <w:rPr>
                    <w:rFonts w:ascii="MS Gothic" w:eastAsia="MS Gothic" w:hAnsi="MS Gothic" w:cstheme="minorHAnsi" w:hint="eastAsia"/>
                    <w:b/>
                    <w:bCs/>
                    <w:szCs w:val="20"/>
                    <w:lang w:val="nl-NL"/>
                  </w:rPr>
                  <w:t>☐</w:t>
                </w:r>
              </w:p>
            </w:tc>
          </w:sdtContent>
        </w:sdt>
        <w:tc>
          <w:tcPr>
            <w:tcW w:w="9509" w:type="dxa"/>
            <w:noWrap/>
          </w:tcPr>
          <w:p w14:paraId="2BBB73F4" w14:textId="7009B2AE" w:rsidR="00135736" w:rsidRPr="00135736" w:rsidRDefault="00135736" w:rsidP="00135736">
            <w:pPr>
              <w:rPr>
                <w:rFonts w:asciiTheme="minorHAnsi" w:hAnsiTheme="minorHAnsi" w:cstheme="minorHAnsi"/>
                <w:szCs w:val="20"/>
                <w:lang w:val="fr-BE"/>
              </w:rPr>
            </w:pPr>
            <w:r w:rsidRPr="00880A09">
              <w:rPr>
                <w:rFonts w:asciiTheme="minorHAnsi" w:hAnsiTheme="minorHAnsi" w:cstheme="minorHAnsi"/>
                <w:sz w:val="19"/>
                <w:szCs w:val="19"/>
              </w:rPr>
              <w:t>EDS – module 1 – reconnaissance du phénomène - Cfr EDA 7452</w:t>
            </w:r>
          </w:p>
        </w:tc>
        <w:sdt>
          <w:sdtPr>
            <w:rPr>
              <w:rFonts w:asciiTheme="minorHAnsi" w:hAnsiTheme="minorHAnsi" w:cstheme="minorHAnsi"/>
              <w:szCs w:val="20"/>
              <w:lang w:val="fr-BE"/>
            </w:rPr>
            <w:id w:val="211555694"/>
            <w:placeholder>
              <w:docPart w:val="4C4B517EA73F4167BA86473D8039C89D"/>
            </w:placeholder>
            <w:showingPlcHdr/>
            <w15:color w:val="FFCC99"/>
            <w:text/>
          </w:sdtPr>
          <w:sdtEndPr/>
          <w:sdtContent>
            <w:tc>
              <w:tcPr>
                <w:tcW w:w="2977" w:type="dxa"/>
                <w:shd w:val="clear" w:color="auto" w:fill="E2EFD9" w:themeFill="accent6" w:themeFillTint="33"/>
              </w:tcPr>
              <w:p w14:paraId="515C25CA" w14:textId="321216A8" w:rsidR="00135736" w:rsidRPr="00351545" w:rsidRDefault="00ED71A2" w:rsidP="00135736">
                <w:pPr>
                  <w:rPr>
                    <w:rFonts w:asciiTheme="minorHAnsi" w:hAnsiTheme="minorHAnsi" w:cstheme="minorHAnsi"/>
                    <w:szCs w:val="20"/>
                    <w:lang w:val="fr-BE"/>
                  </w:rPr>
                </w:pPr>
                <w:r w:rsidRPr="005D0820">
                  <w:rPr>
                    <w:rStyle w:val="PlaceholderText"/>
                  </w:rPr>
                  <w:t>Cliquez ou appuyez ici pour entrer du texte.</w:t>
                </w:r>
              </w:p>
            </w:tc>
          </w:sdtContent>
        </w:sdt>
      </w:tr>
      <w:tr w:rsidR="00135736" w:rsidRPr="00351545" w14:paraId="1AFE3B63" w14:textId="77777777" w:rsidTr="005C3F87">
        <w:trPr>
          <w:trHeight w:val="300"/>
        </w:trPr>
        <w:sdt>
          <w:sdtPr>
            <w:rPr>
              <w:rFonts w:asciiTheme="minorHAnsi" w:hAnsiTheme="minorHAnsi" w:cstheme="minorHAnsi"/>
              <w:b/>
              <w:bCs/>
              <w:szCs w:val="20"/>
              <w:lang w:val="nl-NL"/>
            </w:rPr>
            <w:id w:val="-1654064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bottom w:val="single" w:sz="4" w:space="0" w:color="auto"/>
                </w:tcBorders>
                <w:shd w:val="clear" w:color="auto" w:fill="E2EFD9" w:themeFill="accent6" w:themeFillTint="33"/>
              </w:tcPr>
              <w:p w14:paraId="7D826B5E" w14:textId="77777777" w:rsidR="00135736" w:rsidRPr="00964943" w:rsidRDefault="00135736" w:rsidP="00135736">
                <w:pPr>
                  <w:rPr>
                    <w:rFonts w:asciiTheme="minorHAnsi" w:hAnsiTheme="minorHAnsi" w:cstheme="minorHAnsi"/>
                    <w:szCs w:val="20"/>
                    <w:lang w:val="nl-NL"/>
                  </w:rPr>
                </w:pPr>
                <w:r w:rsidRPr="00964943">
                  <w:rPr>
                    <w:rFonts w:ascii="MS Gothic" w:eastAsia="MS Gothic" w:hAnsi="MS Gothic" w:cstheme="minorHAnsi" w:hint="eastAsia"/>
                    <w:b/>
                    <w:bCs/>
                    <w:szCs w:val="20"/>
                    <w:lang w:val="nl-NL"/>
                  </w:rPr>
                  <w:t>☐</w:t>
                </w:r>
              </w:p>
            </w:tc>
          </w:sdtContent>
        </w:sdt>
        <w:tc>
          <w:tcPr>
            <w:tcW w:w="9509" w:type="dxa"/>
            <w:tcBorders>
              <w:bottom w:val="single" w:sz="4" w:space="0" w:color="auto"/>
            </w:tcBorders>
            <w:noWrap/>
          </w:tcPr>
          <w:p w14:paraId="0F5DF38E" w14:textId="30951AF2" w:rsidR="00135736" w:rsidRPr="00135736" w:rsidRDefault="00135736" w:rsidP="00135736">
            <w:pPr>
              <w:rPr>
                <w:rFonts w:asciiTheme="minorHAnsi" w:hAnsiTheme="minorHAnsi" w:cstheme="minorHAnsi"/>
                <w:szCs w:val="20"/>
                <w:lang w:val="fr-BE"/>
              </w:rPr>
            </w:pPr>
            <w:r w:rsidRPr="00880A09">
              <w:rPr>
                <w:rFonts w:asciiTheme="minorHAnsi" w:hAnsiTheme="minorHAnsi" w:cstheme="minorHAnsi"/>
                <w:sz w:val="19"/>
                <w:szCs w:val="19"/>
              </w:rPr>
              <w:t>EDS – module 2 – Le bon réflexe comme police de première ligne - Cfr EDA 7560</w:t>
            </w:r>
          </w:p>
        </w:tc>
        <w:sdt>
          <w:sdtPr>
            <w:rPr>
              <w:rFonts w:asciiTheme="minorHAnsi" w:hAnsiTheme="minorHAnsi" w:cstheme="minorHAnsi"/>
              <w:szCs w:val="20"/>
              <w:lang w:val="fr-BE"/>
            </w:rPr>
            <w:id w:val="623278811"/>
            <w:placeholder>
              <w:docPart w:val="76FBF4F17DB44E8E8DFC7BC3F863FDD9"/>
            </w:placeholder>
            <w:showingPlcHdr/>
            <w15:color w:val="FFCC99"/>
            <w:text/>
          </w:sdtPr>
          <w:sdtEndPr/>
          <w:sdtContent>
            <w:tc>
              <w:tcPr>
                <w:tcW w:w="2977" w:type="dxa"/>
                <w:tcBorders>
                  <w:bottom w:val="single" w:sz="4" w:space="0" w:color="auto"/>
                </w:tcBorders>
                <w:shd w:val="clear" w:color="auto" w:fill="E2EFD9" w:themeFill="accent6" w:themeFillTint="33"/>
              </w:tcPr>
              <w:p w14:paraId="2255528C" w14:textId="36623ED5" w:rsidR="00135736" w:rsidRPr="00351545" w:rsidRDefault="00ED71A2" w:rsidP="00135736">
                <w:pPr>
                  <w:rPr>
                    <w:rFonts w:asciiTheme="minorHAnsi" w:hAnsiTheme="minorHAnsi" w:cstheme="minorHAnsi"/>
                    <w:szCs w:val="20"/>
                    <w:lang w:val="fr-BE"/>
                  </w:rPr>
                </w:pPr>
                <w:r w:rsidRPr="005D0820">
                  <w:rPr>
                    <w:rStyle w:val="PlaceholderText"/>
                  </w:rPr>
                  <w:t>Cliquez ou appuyez ici pour entrer du texte.</w:t>
                </w:r>
              </w:p>
            </w:tc>
          </w:sdtContent>
        </w:sdt>
      </w:tr>
      <w:tr w:rsidR="008F5925" w:rsidRPr="00351545" w14:paraId="13CFE39F" w14:textId="77777777" w:rsidTr="005C3F87">
        <w:trPr>
          <w:trHeight w:val="300"/>
        </w:trPr>
        <w:tc>
          <w:tcPr>
            <w:tcW w:w="419" w:type="dxa"/>
            <w:tcBorders>
              <w:left w:val="nil"/>
              <w:bottom w:val="nil"/>
              <w:right w:val="nil"/>
            </w:tcBorders>
          </w:tcPr>
          <w:p w14:paraId="2638F286" w14:textId="77777777" w:rsidR="008F5925" w:rsidRPr="00351545" w:rsidRDefault="008F5925" w:rsidP="005D4938">
            <w:pPr>
              <w:rPr>
                <w:rFonts w:asciiTheme="minorHAnsi" w:hAnsiTheme="minorHAnsi" w:cstheme="minorHAnsi"/>
                <w:b/>
                <w:bCs/>
                <w:szCs w:val="20"/>
                <w:lang w:val="fr-BE"/>
              </w:rPr>
            </w:pPr>
          </w:p>
        </w:tc>
        <w:tc>
          <w:tcPr>
            <w:tcW w:w="9509" w:type="dxa"/>
            <w:tcBorders>
              <w:left w:val="nil"/>
              <w:bottom w:val="nil"/>
              <w:right w:val="nil"/>
            </w:tcBorders>
            <w:noWrap/>
          </w:tcPr>
          <w:p w14:paraId="71BCC2F0" w14:textId="77777777" w:rsidR="008F5925" w:rsidRPr="00351545" w:rsidRDefault="008F5925" w:rsidP="005D4938">
            <w:pPr>
              <w:rPr>
                <w:rFonts w:asciiTheme="minorHAnsi" w:hAnsiTheme="minorHAnsi" w:cstheme="minorHAnsi"/>
                <w:szCs w:val="20"/>
                <w:lang w:val="fr-BE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18F5D3B" w14:textId="77777777" w:rsidR="008F5925" w:rsidRPr="00351545" w:rsidRDefault="008F5925" w:rsidP="005D4938">
            <w:pPr>
              <w:rPr>
                <w:rFonts w:asciiTheme="minorHAnsi" w:hAnsiTheme="minorHAnsi" w:cstheme="minorHAnsi"/>
                <w:szCs w:val="20"/>
                <w:lang w:val="fr-BE"/>
              </w:rPr>
            </w:pPr>
          </w:p>
        </w:tc>
      </w:tr>
      <w:tr w:rsidR="00CD0E77" w:rsidRPr="00964943" w14:paraId="2A89CEA5" w14:textId="77777777" w:rsidTr="008E791A">
        <w:trPr>
          <w:trHeight w:val="300"/>
        </w:trPr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95BFFAA" w14:textId="77777777" w:rsidR="00CD0E77" w:rsidRPr="00351545" w:rsidRDefault="00CD0E77" w:rsidP="00CD0E77">
            <w:pPr>
              <w:rPr>
                <w:rFonts w:asciiTheme="minorHAnsi" w:hAnsiTheme="minorHAnsi" w:cstheme="minorHAnsi"/>
                <w:b/>
                <w:bCs/>
                <w:szCs w:val="20"/>
                <w:lang w:val="fr-BE"/>
              </w:rPr>
            </w:pPr>
          </w:p>
        </w:tc>
        <w:tc>
          <w:tcPr>
            <w:tcW w:w="12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</w:tcPr>
          <w:p w14:paraId="496BD960" w14:textId="167559D6" w:rsidR="00CD0E77" w:rsidRPr="00964943" w:rsidRDefault="00CD0E77" w:rsidP="00CD0E77">
            <w:pPr>
              <w:rPr>
                <w:rFonts w:asciiTheme="minorHAnsi" w:hAnsiTheme="minorHAnsi" w:cstheme="minorHAnsi"/>
                <w:szCs w:val="20"/>
                <w:lang w:val="nl-NL"/>
              </w:rPr>
            </w:pPr>
            <w:r w:rsidRPr="00880A0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Volet 5 : Enquêteur : 175h</w:t>
            </w:r>
          </w:p>
        </w:tc>
      </w:tr>
      <w:tr w:rsidR="00B43BFE" w:rsidRPr="00351545" w14:paraId="24832EF3" w14:textId="77777777" w:rsidTr="005C3F87">
        <w:trPr>
          <w:trHeight w:val="300"/>
        </w:trPr>
        <w:sdt>
          <w:sdtPr>
            <w:rPr>
              <w:rFonts w:asciiTheme="minorHAnsi" w:hAnsiTheme="minorHAnsi" w:cstheme="minorHAnsi"/>
              <w:b/>
              <w:bCs/>
              <w:szCs w:val="20"/>
              <w:lang w:val="nl-NL"/>
            </w:rPr>
            <w:id w:val="-490408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shd w:val="clear" w:color="auto" w:fill="E2EFD9" w:themeFill="accent6" w:themeFillTint="33"/>
              </w:tcPr>
              <w:p w14:paraId="03C96583" w14:textId="77777777" w:rsidR="00B43BFE" w:rsidRPr="00964943" w:rsidRDefault="00B43BFE" w:rsidP="00B43BFE">
                <w:pPr>
                  <w:rPr>
                    <w:rFonts w:asciiTheme="minorHAnsi" w:hAnsiTheme="minorHAnsi" w:cstheme="minorHAnsi"/>
                    <w:color w:val="000000"/>
                    <w:szCs w:val="20"/>
                    <w:shd w:val="clear" w:color="auto" w:fill="FFFFFF"/>
                  </w:rPr>
                </w:pPr>
                <w:r w:rsidRPr="00964943">
                  <w:rPr>
                    <w:rFonts w:ascii="MS Gothic" w:eastAsia="MS Gothic" w:hAnsi="MS Gothic" w:cstheme="minorHAnsi" w:hint="eastAsia"/>
                    <w:b/>
                    <w:bCs/>
                    <w:szCs w:val="20"/>
                    <w:lang w:val="nl-NL"/>
                  </w:rPr>
                  <w:t>☐</w:t>
                </w:r>
              </w:p>
            </w:tc>
          </w:sdtContent>
        </w:sdt>
        <w:tc>
          <w:tcPr>
            <w:tcW w:w="9509" w:type="dxa"/>
            <w:tcBorders>
              <w:top w:val="single" w:sz="4" w:space="0" w:color="auto"/>
            </w:tcBorders>
            <w:noWrap/>
          </w:tcPr>
          <w:p w14:paraId="604816B3" w14:textId="18AC7680" w:rsidR="00B43BFE" w:rsidRPr="00964943" w:rsidRDefault="00B43BFE" w:rsidP="00B43BFE">
            <w:pPr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  <w:lang w:val="nl-NL"/>
              </w:rPr>
            </w:pPr>
            <w:r w:rsidRPr="00880A09">
              <w:rPr>
                <w:rFonts w:asciiTheme="minorHAnsi" w:hAnsiTheme="minorHAnsi" w:cstheme="minorHAnsi"/>
                <w:sz w:val="19"/>
                <w:szCs w:val="19"/>
              </w:rPr>
              <w:t>Volet 5 entier (Cfr EDA 7499)</w:t>
            </w:r>
          </w:p>
        </w:tc>
        <w:sdt>
          <w:sdtPr>
            <w:rPr>
              <w:rFonts w:asciiTheme="minorHAnsi" w:hAnsiTheme="minorHAnsi" w:cstheme="minorHAnsi"/>
              <w:szCs w:val="20"/>
              <w:lang w:val="fr-BE"/>
            </w:rPr>
            <w:id w:val="-1087992375"/>
            <w:placeholder>
              <w:docPart w:val="EC7136E5C398419A9A9AB549E1BC913B"/>
            </w:placeholder>
            <w:showingPlcHdr/>
            <w15:color w:val="FFCC99"/>
            <w:text/>
          </w:sdtPr>
          <w:sdtEndPr/>
          <w:sdtContent>
            <w:tc>
              <w:tcPr>
                <w:tcW w:w="2977" w:type="dxa"/>
                <w:tcBorders>
                  <w:top w:val="single" w:sz="4" w:space="0" w:color="auto"/>
                </w:tcBorders>
                <w:shd w:val="clear" w:color="auto" w:fill="E2EFD9" w:themeFill="accent6" w:themeFillTint="33"/>
              </w:tcPr>
              <w:p w14:paraId="489BAF23" w14:textId="6003BB78" w:rsidR="00B43BFE" w:rsidRPr="00351545" w:rsidRDefault="00ED71A2" w:rsidP="00B43BFE">
                <w:pPr>
                  <w:rPr>
                    <w:rFonts w:asciiTheme="minorHAnsi" w:hAnsiTheme="minorHAnsi" w:cstheme="minorHAnsi"/>
                    <w:szCs w:val="20"/>
                    <w:lang w:val="fr-BE"/>
                  </w:rPr>
                </w:pPr>
                <w:r w:rsidRPr="005D0820">
                  <w:rPr>
                    <w:rStyle w:val="PlaceholderText"/>
                  </w:rPr>
                  <w:t>Cliquez ou appuyez ici pour entrer du texte.</w:t>
                </w:r>
              </w:p>
            </w:tc>
          </w:sdtContent>
        </w:sdt>
      </w:tr>
    </w:tbl>
    <w:p w14:paraId="57ACDD7E" w14:textId="77777777" w:rsidR="002F1B74" w:rsidRPr="00351545" w:rsidRDefault="002F1B74" w:rsidP="002F1B74">
      <w:pPr>
        <w:rPr>
          <w:szCs w:val="20"/>
          <w:lang w:val="fr-BE"/>
        </w:rPr>
      </w:pPr>
    </w:p>
    <w:tbl>
      <w:tblPr>
        <w:tblStyle w:val="TableGrid1"/>
        <w:tblW w:w="12900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12900"/>
      </w:tblGrid>
      <w:tr w:rsidR="002F1B74" w:rsidRPr="00964943" w14:paraId="069D1233" w14:textId="77777777" w:rsidTr="005C3F87">
        <w:trPr>
          <w:trHeight w:val="300"/>
        </w:trPr>
        <w:tc>
          <w:tcPr>
            <w:tcW w:w="12900" w:type="dxa"/>
            <w:shd w:val="clear" w:color="auto" w:fill="E2EFD9" w:themeFill="accent6" w:themeFillTint="33"/>
          </w:tcPr>
          <w:p w14:paraId="1DBA13FA" w14:textId="2ADB542B" w:rsidR="002F1B74" w:rsidRPr="00964943" w:rsidRDefault="00B43BFE" w:rsidP="005D4938">
            <w:pPr>
              <w:rPr>
                <w:rFonts w:asciiTheme="minorHAnsi" w:hAnsiTheme="minorHAnsi" w:cstheme="minorHAnsi"/>
                <w:b/>
                <w:bCs/>
                <w:szCs w:val="20"/>
                <w:lang w:val="nl-NL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  <w:lang w:val="nl-NL"/>
              </w:rPr>
              <w:t>Commentaires</w:t>
            </w:r>
          </w:p>
        </w:tc>
      </w:tr>
      <w:tr w:rsidR="002F1B74" w:rsidRPr="00351545" w14:paraId="0BED343D" w14:textId="77777777" w:rsidTr="005C3F87">
        <w:trPr>
          <w:trHeight w:val="1439"/>
        </w:trPr>
        <w:sdt>
          <w:sdtPr>
            <w:rPr>
              <w:rFonts w:asciiTheme="minorHAnsi" w:hAnsiTheme="minorHAnsi" w:cstheme="minorHAnsi"/>
              <w:szCs w:val="20"/>
              <w:lang w:val="fr-BE"/>
            </w:rPr>
            <w:id w:val="195886817"/>
            <w:placeholder>
              <w:docPart w:val="16C4FC23FD2C4FE086FD0BA54602EC98"/>
            </w:placeholder>
            <w:showingPlcHdr/>
            <w15:color w:val="FFCC99"/>
            <w:text w:multiLine="1"/>
          </w:sdtPr>
          <w:sdtEndPr/>
          <w:sdtContent>
            <w:tc>
              <w:tcPr>
                <w:tcW w:w="12900" w:type="dxa"/>
                <w:shd w:val="clear" w:color="auto" w:fill="E2EFD9" w:themeFill="accent6" w:themeFillTint="33"/>
              </w:tcPr>
              <w:p w14:paraId="52CFE0BA" w14:textId="2A3D8A76" w:rsidR="002F1B74" w:rsidRPr="00351545" w:rsidRDefault="00ED71A2" w:rsidP="005D4938">
                <w:pPr>
                  <w:rPr>
                    <w:rFonts w:asciiTheme="minorHAnsi" w:hAnsiTheme="minorHAnsi" w:cstheme="minorHAnsi"/>
                    <w:szCs w:val="20"/>
                    <w:lang w:val="fr-BE"/>
                  </w:rPr>
                </w:pPr>
                <w:r w:rsidRPr="005D0820">
                  <w:rPr>
                    <w:rStyle w:val="PlaceholderText"/>
                  </w:rPr>
                  <w:t>Cliquez ou appuyez ici pour entrer du texte.</w:t>
                </w:r>
              </w:p>
            </w:tc>
          </w:sdtContent>
        </w:sdt>
      </w:tr>
    </w:tbl>
    <w:p w14:paraId="25F9B485" w14:textId="77777777" w:rsidR="002F1B74" w:rsidRPr="00351545" w:rsidRDefault="002F1B74" w:rsidP="002F1B74">
      <w:pPr>
        <w:rPr>
          <w:lang w:val="fr-BE"/>
        </w:rPr>
      </w:pPr>
    </w:p>
    <w:p w14:paraId="23B66C13" w14:textId="77777777" w:rsidR="002F1B74" w:rsidRPr="00351545" w:rsidRDefault="002F1B74" w:rsidP="00CF4ECD">
      <w:pPr>
        <w:rPr>
          <w:lang w:val="fr-BE"/>
        </w:rPr>
      </w:pPr>
    </w:p>
    <w:sectPr w:rsidR="002F1B74" w:rsidRPr="00351545" w:rsidSect="004952E4">
      <w:headerReference w:type="first" r:id="rId17"/>
      <w:footerReference w:type="first" r:id="rId18"/>
      <w:pgSz w:w="16840" w:h="11900" w:orient="landscape"/>
      <w:pgMar w:top="851" w:right="568" w:bottom="709" w:left="709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8DC78" w14:textId="77777777" w:rsidR="00A64C77" w:rsidRDefault="00A64C77" w:rsidP="00863DBA">
      <w:r>
        <w:separator/>
      </w:r>
    </w:p>
  </w:endnote>
  <w:endnote w:type="continuationSeparator" w:id="0">
    <w:p w14:paraId="0414C9F6" w14:textId="77777777" w:rsidR="00A64C77" w:rsidRDefault="00A64C77" w:rsidP="0086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eSans 3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The Sans-">
    <w:altName w:val="TheSans-Caps"/>
    <w:charset w:val="00"/>
    <w:family w:val="auto"/>
    <w:pitch w:val="variable"/>
    <w:sig w:usb0="00000003" w:usb1="00000000" w:usb2="00000000" w:usb3="00000000" w:csb0="00000001" w:csb1="00000000"/>
  </w:font>
  <w:font w:name="TheSans TT B3 Light">
    <w:altName w:val="Calibri"/>
    <w:charset w:val="00"/>
    <w:family w:val="swiss"/>
    <w:pitch w:val="variable"/>
    <w:sig w:usb0="80000027" w:usb1="0000004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04571" w14:textId="77777777" w:rsidR="00884C24" w:rsidRDefault="00A8231E" w:rsidP="00224685">
    <w:pPr>
      <w:pStyle w:val="Footer"/>
      <w:framePr w:wrap="around" w:vAnchor="text" w:hAnchor="margin" w:xAlign="right" w:y="1"/>
      <w:rPr>
        <w:rStyle w:val="PageNumber"/>
        <w:rFonts w:ascii="TheSans 3-Light" w:hAnsi="TheSans 3-Light"/>
        <w:sz w:val="20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F4D518" w14:textId="77777777" w:rsidR="00884C24" w:rsidRDefault="00884C24" w:rsidP="0022468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79026" w14:textId="6A930B0E" w:rsidR="00884C24" w:rsidRDefault="00805C41" w:rsidP="004952E4">
    <w:pPr>
      <w:pStyle w:val="Footer"/>
      <w:ind w:left="0" w:right="36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F90566" wp14:editId="1198FF47">
          <wp:simplePos x="0" y="0"/>
          <wp:positionH relativeFrom="page">
            <wp:posOffset>26588173</wp:posOffset>
          </wp:positionH>
          <wp:positionV relativeFrom="page">
            <wp:posOffset>9922751</wp:posOffset>
          </wp:positionV>
          <wp:extent cx="7550785" cy="10680700"/>
          <wp:effectExtent l="0" t="0" r="0" b="0"/>
          <wp:wrapNone/>
          <wp:docPr id="789382587" name="Image 7893825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 orange dro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106807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A1F22" w14:textId="1C5E88D4" w:rsidR="00AC4E5B" w:rsidRDefault="00D81B79">
    <w:pPr>
      <w:pStyle w:val="Foo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36C5F5E" wp14:editId="42E8B90B">
          <wp:simplePos x="0" y="0"/>
          <wp:positionH relativeFrom="column">
            <wp:posOffset>5249545</wp:posOffset>
          </wp:positionH>
          <wp:positionV relativeFrom="paragraph">
            <wp:posOffset>-210185</wp:posOffset>
          </wp:positionV>
          <wp:extent cx="982128" cy="625476"/>
          <wp:effectExtent l="0" t="0" r="8890" b="3175"/>
          <wp:wrapNone/>
          <wp:docPr id="1386439548" name="Image 13864395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2128" cy="625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0ADB6" w14:textId="193ABD1D" w:rsidR="00C523F6" w:rsidRDefault="00C52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56A70" w14:textId="77777777" w:rsidR="00A64C77" w:rsidRDefault="00A64C77" w:rsidP="00863DBA">
      <w:r>
        <w:separator/>
      </w:r>
    </w:p>
  </w:footnote>
  <w:footnote w:type="continuationSeparator" w:id="0">
    <w:p w14:paraId="7FB2BF4A" w14:textId="77777777" w:rsidR="00A64C77" w:rsidRDefault="00A64C77" w:rsidP="00863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A8D6E" w14:textId="77777777" w:rsidR="00966B28" w:rsidRDefault="00966B28" w:rsidP="00B444F9">
    <w:pPr>
      <w:pStyle w:val="Header"/>
    </w:pPr>
  </w:p>
  <w:p w14:paraId="49F0940B" w14:textId="77777777" w:rsidR="00966B28" w:rsidRDefault="00966B28" w:rsidP="00B444F9">
    <w:pPr>
      <w:pStyle w:val="Header"/>
    </w:pPr>
  </w:p>
  <w:p w14:paraId="2D6C5718" w14:textId="77777777" w:rsidR="00966B28" w:rsidRDefault="00966B28" w:rsidP="00B444F9">
    <w:pPr>
      <w:pStyle w:val="Header"/>
    </w:pPr>
  </w:p>
  <w:p w14:paraId="3055F92E" w14:textId="77777777" w:rsidR="00966B28" w:rsidRDefault="00966B28" w:rsidP="00B444F9">
    <w:pPr>
      <w:pStyle w:val="Header"/>
    </w:pPr>
  </w:p>
  <w:p w14:paraId="176D3191" w14:textId="69C97A6B" w:rsidR="00884C24" w:rsidRPr="00B444F9" w:rsidRDefault="00884C24" w:rsidP="00B444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EFDC9" w14:textId="58E978B4" w:rsidR="00450322" w:rsidRDefault="0045032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F3D20F9" wp14:editId="7C710C2E">
              <wp:simplePos x="0" y="0"/>
              <wp:positionH relativeFrom="column">
                <wp:posOffset>-1025151</wp:posOffset>
              </wp:positionH>
              <wp:positionV relativeFrom="paragraph">
                <wp:posOffset>570230</wp:posOffset>
              </wp:positionV>
              <wp:extent cx="7270115" cy="8943262"/>
              <wp:effectExtent l="0" t="0" r="26035" b="10795"/>
              <wp:wrapNone/>
              <wp:docPr id="2" name="Arrondir un rectangle à un seul coi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270115" cy="8943262"/>
                      </a:xfrm>
                      <a:prstGeom prst="round1Rect">
                        <a:avLst>
                          <a:gd name="adj" fmla="val 8467"/>
                        </a:avLst>
                      </a:prstGeom>
                      <a:noFill/>
                      <a:ln>
                        <a:solidFill>
                          <a:srgbClr val="CC66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02CD87" id="Arrondir un rectangle à un seul coin 2" o:spid="_x0000_s1026" style="position:absolute;margin-left:-80.7pt;margin-top:44.9pt;width:572.45pt;height:704.2pt;flip:y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70115,8943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" path="m,l6654554,v339965,,615561,275596,615561,615561l7270115,8943262,,8943262,,xe" filled="f" strokecolor="#c60" strokeweight="1pt">
              <v:stroke joinstyle="miter"/>
              <v:path arrowok="t" o:connecttype="custom" o:connectlocs="0,0;6654554,0;7270115,615561;7270115,8943262;0,8943262;0,0" o:connectangles="0,0,0,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9C1F6" w14:textId="6CE45C34" w:rsidR="004B0564" w:rsidRDefault="004B0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D33C8"/>
    <w:multiLevelType w:val="hybridMultilevel"/>
    <w:tmpl w:val="87A066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35AC7"/>
    <w:multiLevelType w:val="multilevel"/>
    <w:tmpl w:val="DFECD9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9B61AA"/>
    <w:multiLevelType w:val="hybridMultilevel"/>
    <w:tmpl w:val="027A79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3057A"/>
    <w:multiLevelType w:val="hybridMultilevel"/>
    <w:tmpl w:val="E994924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74D6B"/>
    <w:multiLevelType w:val="hybridMultilevel"/>
    <w:tmpl w:val="99CCB5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57547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29E1DCD"/>
    <w:multiLevelType w:val="hybridMultilevel"/>
    <w:tmpl w:val="BE38001E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11610DC"/>
    <w:multiLevelType w:val="multilevel"/>
    <w:tmpl w:val="DFECD9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3E83D17"/>
    <w:multiLevelType w:val="hybridMultilevel"/>
    <w:tmpl w:val="BDC267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2304E"/>
    <w:multiLevelType w:val="hybridMultilevel"/>
    <w:tmpl w:val="586C90C0"/>
    <w:lvl w:ilvl="0" w:tplc="08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7BA43FE"/>
    <w:multiLevelType w:val="multilevel"/>
    <w:tmpl w:val="F3025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9107D5D"/>
    <w:multiLevelType w:val="hybridMultilevel"/>
    <w:tmpl w:val="4F643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5495C"/>
    <w:multiLevelType w:val="hybridMultilevel"/>
    <w:tmpl w:val="2CEC9F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E212E"/>
    <w:multiLevelType w:val="hybridMultilevel"/>
    <w:tmpl w:val="569AC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B088F"/>
    <w:multiLevelType w:val="multilevel"/>
    <w:tmpl w:val="0B4A5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5F20F7F"/>
    <w:multiLevelType w:val="hybridMultilevel"/>
    <w:tmpl w:val="E9949242"/>
    <w:lvl w:ilvl="0" w:tplc="EDD21A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C08D0"/>
    <w:multiLevelType w:val="hybridMultilevel"/>
    <w:tmpl w:val="222A0DD6"/>
    <w:lvl w:ilvl="0" w:tplc="543E53A4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E402E69"/>
    <w:multiLevelType w:val="multilevel"/>
    <w:tmpl w:val="F1E2107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386104560">
    <w:abstractNumId w:val="17"/>
  </w:num>
  <w:num w:numId="2" w16cid:durableId="1894584431">
    <w:abstractNumId w:val="10"/>
  </w:num>
  <w:num w:numId="3" w16cid:durableId="1281038135">
    <w:abstractNumId w:val="7"/>
  </w:num>
  <w:num w:numId="4" w16cid:durableId="1272974473">
    <w:abstractNumId w:val="14"/>
  </w:num>
  <w:num w:numId="5" w16cid:durableId="197400762">
    <w:abstractNumId w:val="13"/>
  </w:num>
  <w:num w:numId="6" w16cid:durableId="1833328938">
    <w:abstractNumId w:val="0"/>
  </w:num>
  <w:num w:numId="7" w16cid:durableId="1564178609">
    <w:abstractNumId w:val="1"/>
  </w:num>
  <w:num w:numId="8" w16cid:durableId="1785272583">
    <w:abstractNumId w:val="5"/>
  </w:num>
  <w:num w:numId="9" w16cid:durableId="2134054684">
    <w:abstractNumId w:val="4"/>
  </w:num>
  <w:num w:numId="10" w16cid:durableId="1613249539">
    <w:abstractNumId w:val="2"/>
  </w:num>
  <w:num w:numId="11" w16cid:durableId="409735310">
    <w:abstractNumId w:val="11"/>
  </w:num>
  <w:num w:numId="12" w16cid:durableId="1141730916">
    <w:abstractNumId w:val="8"/>
  </w:num>
  <w:num w:numId="13" w16cid:durableId="1569532123">
    <w:abstractNumId w:val="12"/>
  </w:num>
  <w:num w:numId="14" w16cid:durableId="1192914083">
    <w:abstractNumId w:val="16"/>
  </w:num>
  <w:num w:numId="15" w16cid:durableId="1691956283">
    <w:abstractNumId w:val="15"/>
  </w:num>
  <w:num w:numId="16" w16cid:durableId="594359934">
    <w:abstractNumId w:val="3"/>
  </w:num>
  <w:num w:numId="17" w16cid:durableId="1780368247">
    <w:abstractNumId w:val="6"/>
  </w:num>
  <w:num w:numId="18" w16cid:durableId="13287065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u71hc/LGSL9W5Ucu6vuX9Pops1H8kFuieI/KiiOoRCfKm2/8IJOJb284+tsE3kwGORN1lEtKOageATt3U6ckpQ==" w:salt="hJM8P+vjZESNsfp3lg4n9Q=="/>
  <w:defaultTabStop w:val="708"/>
  <w:hyphenationZone w:val="425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AA3"/>
    <w:rsid w:val="00002941"/>
    <w:rsid w:val="00004C7A"/>
    <w:rsid w:val="00017C66"/>
    <w:rsid w:val="00021A02"/>
    <w:rsid w:val="00022A5E"/>
    <w:rsid w:val="000664B4"/>
    <w:rsid w:val="0006695C"/>
    <w:rsid w:val="000919EE"/>
    <w:rsid w:val="00093053"/>
    <w:rsid w:val="00095289"/>
    <w:rsid w:val="000970FC"/>
    <w:rsid w:val="000A73DF"/>
    <w:rsid w:val="000B4870"/>
    <w:rsid w:val="000C2BF5"/>
    <w:rsid w:val="000F698A"/>
    <w:rsid w:val="00110055"/>
    <w:rsid w:val="001120DD"/>
    <w:rsid w:val="0011599B"/>
    <w:rsid w:val="00131EA7"/>
    <w:rsid w:val="00135736"/>
    <w:rsid w:val="00160277"/>
    <w:rsid w:val="00161DF1"/>
    <w:rsid w:val="0018557C"/>
    <w:rsid w:val="00190C0A"/>
    <w:rsid w:val="001A3355"/>
    <w:rsid w:val="001B291A"/>
    <w:rsid w:val="001C3681"/>
    <w:rsid w:val="001C37A5"/>
    <w:rsid w:val="001C49A1"/>
    <w:rsid w:val="002019A1"/>
    <w:rsid w:val="0021157A"/>
    <w:rsid w:val="002201F8"/>
    <w:rsid w:val="0022305A"/>
    <w:rsid w:val="00240C01"/>
    <w:rsid w:val="00253C0D"/>
    <w:rsid w:val="00255CB7"/>
    <w:rsid w:val="00260634"/>
    <w:rsid w:val="002648FD"/>
    <w:rsid w:val="00266869"/>
    <w:rsid w:val="0027060F"/>
    <w:rsid w:val="00275DF1"/>
    <w:rsid w:val="00280864"/>
    <w:rsid w:val="002B7413"/>
    <w:rsid w:val="002B7FC0"/>
    <w:rsid w:val="002C3F81"/>
    <w:rsid w:val="002D3402"/>
    <w:rsid w:val="002D5482"/>
    <w:rsid w:val="002D68B4"/>
    <w:rsid w:val="002D777F"/>
    <w:rsid w:val="002E4DA3"/>
    <w:rsid w:val="002F1B74"/>
    <w:rsid w:val="002F5A5F"/>
    <w:rsid w:val="00311B71"/>
    <w:rsid w:val="00320A79"/>
    <w:rsid w:val="00335512"/>
    <w:rsid w:val="00346ACE"/>
    <w:rsid w:val="00351545"/>
    <w:rsid w:val="00352B7D"/>
    <w:rsid w:val="00372F91"/>
    <w:rsid w:val="00374A4D"/>
    <w:rsid w:val="00376457"/>
    <w:rsid w:val="00384000"/>
    <w:rsid w:val="00395F58"/>
    <w:rsid w:val="003B0FB8"/>
    <w:rsid w:val="003F29D1"/>
    <w:rsid w:val="003F367D"/>
    <w:rsid w:val="003F439D"/>
    <w:rsid w:val="00401B1D"/>
    <w:rsid w:val="00404FC4"/>
    <w:rsid w:val="004127C4"/>
    <w:rsid w:val="00416F2C"/>
    <w:rsid w:val="00437C24"/>
    <w:rsid w:val="00442260"/>
    <w:rsid w:val="00450322"/>
    <w:rsid w:val="00462200"/>
    <w:rsid w:val="00474C4B"/>
    <w:rsid w:val="0048541D"/>
    <w:rsid w:val="004952E4"/>
    <w:rsid w:val="004A2CDA"/>
    <w:rsid w:val="004A7554"/>
    <w:rsid w:val="004B0564"/>
    <w:rsid w:val="004B66B4"/>
    <w:rsid w:val="004C3516"/>
    <w:rsid w:val="004C4A92"/>
    <w:rsid w:val="004C59A6"/>
    <w:rsid w:val="004D242E"/>
    <w:rsid w:val="004E722B"/>
    <w:rsid w:val="004F58CC"/>
    <w:rsid w:val="004F73A3"/>
    <w:rsid w:val="005008E4"/>
    <w:rsid w:val="00504854"/>
    <w:rsid w:val="005175B4"/>
    <w:rsid w:val="00520835"/>
    <w:rsid w:val="00533073"/>
    <w:rsid w:val="005500B4"/>
    <w:rsid w:val="00556227"/>
    <w:rsid w:val="00570C68"/>
    <w:rsid w:val="0057784C"/>
    <w:rsid w:val="00583302"/>
    <w:rsid w:val="00596FDE"/>
    <w:rsid w:val="005C3F87"/>
    <w:rsid w:val="005D0029"/>
    <w:rsid w:val="005D1BFA"/>
    <w:rsid w:val="00605B6A"/>
    <w:rsid w:val="006067F3"/>
    <w:rsid w:val="00622243"/>
    <w:rsid w:val="00630C14"/>
    <w:rsid w:val="00642A8A"/>
    <w:rsid w:val="006478FC"/>
    <w:rsid w:val="00663172"/>
    <w:rsid w:val="0067207B"/>
    <w:rsid w:val="00672A88"/>
    <w:rsid w:val="0069295B"/>
    <w:rsid w:val="006945F3"/>
    <w:rsid w:val="006A042C"/>
    <w:rsid w:val="006A2498"/>
    <w:rsid w:val="006B06AF"/>
    <w:rsid w:val="006B19D7"/>
    <w:rsid w:val="006D03D3"/>
    <w:rsid w:val="006D0417"/>
    <w:rsid w:val="006E537D"/>
    <w:rsid w:val="006E695C"/>
    <w:rsid w:val="006F31CD"/>
    <w:rsid w:val="006F3939"/>
    <w:rsid w:val="006F541F"/>
    <w:rsid w:val="006F7B8A"/>
    <w:rsid w:val="007000B2"/>
    <w:rsid w:val="00701EC6"/>
    <w:rsid w:val="00706F11"/>
    <w:rsid w:val="007104FD"/>
    <w:rsid w:val="007235E9"/>
    <w:rsid w:val="0072476E"/>
    <w:rsid w:val="007248DB"/>
    <w:rsid w:val="00732ECE"/>
    <w:rsid w:val="0074000F"/>
    <w:rsid w:val="007568BC"/>
    <w:rsid w:val="00777779"/>
    <w:rsid w:val="007940DC"/>
    <w:rsid w:val="007A2D82"/>
    <w:rsid w:val="007A5EA9"/>
    <w:rsid w:val="007C27A5"/>
    <w:rsid w:val="007C374D"/>
    <w:rsid w:val="007D417D"/>
    <w:rsid w:val="007F4386"/>
    <w:rsid w:val="00805C41"/>
    <w:rsid w:val="0080675B"/>
    <w:rsid w:val="00815707"/>
    <w:rsid w:val="00816B22"/>
    <w:rsid w:val="00823AFF"/>
    <w:rsid w:val="00832C31"/>
    <w:rsid w:val="0083775B"/>
    <w:rsid w:val="008438BF"/>
    <w:rsid w:val="00844B45"/>
    <w:rsid w:val="008516A7"/>
    <w:rsid w:val="008519DF"/>
    <w:rsid w:val="00863DBA"/>
    <w:rsid w:val="0086464B"/>
    <w:rsid w:val="0087374A"/>
    <w:rsid w:val="00875AA3"/>
    <w:rsid w:val="00881875"/>
    <w:rsid w:val="00883202"/>
    <w:rsid w:val="00884C24"/>
    <w:rsid w:val="008A0ADC"/>
    <w:rsid w:val="008B30CA"/>
    <w:rsid w:val="008C6B49"/>
    <w:rsid w:val="008D196C"/>
    <w:rsid w:val="008D5216"/>
    <w:rsid w:val="008F40FB"/>
    <w:rsid w:val="008F5925"/>
    <w:rsid w:val="008F7F3F"/>
    <w:rsid w:val="009321E1"/>
    <w:rsid w:val="009337F9"/>
    <w:rsid w:val="00935FF5"/>
    <w:rsid w:val="009420FB"/>
    <w:rsid w:val="00955EE6"/>
    <w:rsid w:val="00964943"/>
    <w:rsid w:val="00966B28"/>
    <w:rsid w:val="00970113"/>
    <w:rsid w:val="00971B25"/>
    <w:rsid w:val="00980EC0"/>
    <w:rsid w:val="00981C74"/>
    <w:rsid w:val="00985522"/>
    <w:rsid w:val="00986F2D"/>
    <w:rsid w:val="0098709B"/>
    <w:rsid w:val="009A719C"/>
    <w:rsid w:val="009B1B7A"/>
    <w:rsid w:val="009B3DA2"/>
    <w:rsid w:val="009B5699"/>
    <w:rsid w:val="009C2241"/>
    <w:rsid w:val="009D474D"/>
    <w:rsid w:val="009E6F8A"/>
    <w:rsid w:val="009F3079"/>
    <w:rsid w:val="009F7F4E"/>
    <w:rsid w:val="00A007B8"/>
    <w:rsid w:val="00A0114B"/>
    <w:rsid w:val="00A16025"/>
    <w:rsid w:val="00A179A2"/>
    <w:rsid w:val="00A2371A"/>
    <w:rsid w:val="00A30B15"/>
    <w:rsid w:val="00A367D1"/>
    <w:rsid w:val="00A3688E"/>
    <w:rsid w:val="00A52937"/>
    <w:rsid w:val="00A52B32"/>
    <w:rsid w:val="00A64C77"/>
    <w:rsid w:val="00A8231E"/>
    <w:rsid w:val="00A94327"/>
    <w:rsid w:val="00AA3850"/>
    <w:rsid w:val="00AA4FA6"/>
    <w:rsid w:val="00AC0642"/>
    <w:rsid w:val="00AC0A2D"/>
    <w:rsid w:val="00AC4E5B"/>
    <w:rsid w:val="00AC5EF3"/>
    <w:rsid w:val="00AC7322"/>
    <w:rsid w:val="00AD2CDF"/>
    <w:rsid w:val="00AF1D89"/>
    <w:rsid w:val="00AF22C7"/>
    <w:rsid w:val="00B13453"/>
    <w:rsid w:val="00B27996"/>
    <w:rsid w:val="00B43BFE"/>
    <w:rsid w:val="00B444F9"/>
    <w:rsid w:val="00B62FED"/>
    <w:rsid w:val="00B77F3E"/>
    <w:rsid w:val="00B84FA2"/>
    <w:rsid w:val="00B951DC"/>
    <w:rsid w:val="00BA1C1A"/>
    <w:rsid w:val="00BA1CF7"/>
    <w:rsid w:val="00BA54C8"/>
    <w:rsid w:val="00BC1ACE"/>
    <w:rsid w:val="00BD3703"/>
    <w:rsid w:val="00BE30B6"/>
    <w:rsid w:val="00BE6BBA"/>
    <w:rsid w:val="00BF3613"/>
    <w:rsid w:val="00C00098"/>
    <w:rsid w:val="00C304A7"/>
    <w:rsid w:val="00C523E3"/>
    <w:rsid w:val="00C523F6"/>
    <w:rsid w:val="00C73452"/>
    <w:rsid w:val="00C747E6"/>
    <w:rsid w:val="00C80E20"/>
    <w:rsid w:val="00C8319D"/>
    <w:rsid w:val="00CC557B"/>
    <w:rsid w:val="00CD082B"/>
    <w:rsid w:val="00CD0E77"/>
    <w:rsid w:val="00CE3869"/>
    <w:rsid w:val="00CE46A8"/>
    <w:rsid w:val="00CF0669"/>
    <w:rsid w:val="00CF292F"/>
    <w:rsid w:val="00CF4ECD"/>
    <w:rsid w:val="00CF5ACC"/>
    <w:rsid w:val="00D015F0"/>
    <w:rsid w:val="00D045AA"/>
    <w:rsid w:val="00D132CF"/>
    <w:rsid w:val="00D16F91"/>
    <w:rsid w:val="00D34D03"/>
    <w:rsid w:val="00D51B45"/>
    <w:rsid w:val="00D637E6"/>
    <w:rsid w:val="00D715E5"/>
    <w:rsid w:val="00D81B79"/>
    <w:rsid w:val="00D84E67"/>
    <w:rsid w:val="00DA5646"/>
    <w:rsid w:val="00DA7748"/>
    <w:rsid w:val="00DB5C69"/>
    <w:rsid w:val="00DC0556"/>
    <w:rsid w:val="00DC1964"/>
    <w:rsid w:val="00DC1FEB"/>
    <w:rsid w:val="00DC5482"/>
    <w:rsid w:val="00DD4ABC"/>
    <w:rsid w:val="00DE2747"/>
    <w:rsid w:val="00DE68D5"/>
    <w:rsid w:val="00DF2B08"/>
    <w:rsid w:val="00E13F5A"/>
    <w:rsid w:val="00E34B31"/>
    <w:rsid w:val="00E35B72"/>
    <w:rsid w:val="00E40CA7"/>
    <w:rsid w:val="00E5019F"/>
    <w:rsid w:val="00E507AD"/>
    <w:rsid w:val="00E545B6"/>
    <w:rsid w:val="00E60A15"/>
    <w:rsid w:val="00E65EAD"/>
    <w:rsid w:val="00E75915"/>
    <w:rsid w:val="00E84F76"/>
    <w:rsid w:val="00E911BE"/>
    <w:rsid w:val="00EA5F4E"/>
    <w:rsid w:val="00EC48A1"/>
    <w:rsid w:val="00ED091E"/>
    <w:rsid w:val="00ED2170"/>
    <w:rsid w:val="00ED664B"/>
    <w:rsid w:val="00ED71A2"/>
    <w:rsid w:val="00F011BA"/>
    <w:rsid w:val="00F25353"/>
    <w:rsid w:val="00F51D80"/>
    <w:rsid w:val="00F52765"/>
    <w:rsid w:val="00F536CB"/>
    <w:rsid w:val="00F60274"/>
    <w:rsid w:val="00F677F6"/>
    <w:rsid w:val="00F7186E"/>
    <w:rsid w:val="00F76CDA"/>
    <w:rsid w:val="00F830BF"/>
    <w:rsid w:val="00F86AB8"/>
    <w:rsid w:val="00F91134"/>
    <w:rsid w:val="00F97EF4"/>
    <w:rsid w:val="00FA25E3"/>
    <w:rsid w:val="00FA3F7D"/>
    <w:rsid w:val="00FA3FC7"/>
    <w:rsid w:val="00FA7AA6"/>
    <w:rsid w:val="00FC437D"/>
    <w:rsid w:val="00FC674F"/>
    <w:rsid w:val="00FD4F9A"/>
    <w:rsid w:val="00FF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728A28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75AA3"/>
    <w:rPr>
      <w:rFonts w:asciiTheme="majorHAnsi" w:hAnsiTheme="majorHAnsi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70113"/>
    <w:pPr>
      <w:keepNext/>
      <w:keepLines/>
      <w:numPr>
        <w:numId w:val="1"/>
      </w:numPr>
      <w:spacing w:before="240"/>
      <w:outlineLvl w:val="0"/>
    </w:pPr>
    <w:rPr>
      <w:rFonts w:ascii="Calibri" w:eastAsiaTheme="majorEastAsia" w:hAnsi="Calibri" w:cstheme="majorBidi"/>
      <w:b/>
      <w:bCs/>
      <w:color w:val="C45911" w:themeColor="accent2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0113"/>
    <w:pPr>
      <w:keepNext/>
      <w:keepLines/>
      <w:numPr>
        <w:ilvl w:val="1"/>
        <w:numId w:val="1"/>
      </w:numPr>
      <w:spacing w:before="360" w:after="120"/>
      <w:ind w:left="578" w:hanging="578"/>
      <w:outlineLvl w:val="1"/>
    </w:pPr>
    <w:rPr>
      <w:rFonts w:ascii="Calibri" w:eastAsiaTheme="majorEastAsia" w:hAnsi="Calibri" w:cstheme="majorBidi"/>
      <w:color w:val="C45911" w:themeColor="accent2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0113"/>
    <w:pPr>
      <w:keepNext/>
      <w:keepLines/>
      <w:numPr>
        <w:ilvl w:val="2"/>
        <w:numId w:val="1"/>
      </w:numPr>
      <w:spacing w:before="240" w:after="120"/>
      <w:outlineLvl w:val="2"/>
    </w:pPr>
    <w:rPr>
      <w:rFonts w:ascii="Calibri" w:eastAsiaTheme="majorEastAsia" w:hAnsi="Calibri" w:cstheme="majorBidi"/>
      <w:color w:val="C45911" w:themeColor="accent2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68BC"/>
    <w:pPr>
      <w:keepNext/>
      <w:keepLines/>
      <w:numPr>
        <w:ilvl w:val="3"/>
        <w:numId w:val="1"/>
      </w:numPr>
      <w:spacing w:before="40"/>
      <w:outlineLvl w:val="3"/>
    </w:pPr>
    <w:rPr>
      <w:rFonts w:ascii="Calibri" w:eastAsiaTheme="majorEastAsia" w:hAnsi="Calibri" w:cstheme="majorBidi"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68BC"/>
    <w:pPr>
      <w:keepNext/>
      <w:keepLines/>
      <w:numPr>
        <w:ilvl w:val="4"/>
        <w:numId w:val="1"/>
      </w:numPr>
      <w:spacing w:before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68BC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68BC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68BC"/>
    <w:pPr>
      <w:keepNext/>
      <w:keepLines/>
      <w:numPr>
        <w:ilvl w:val="7"/>
        <w:numId w:val="1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68BC"/>
    <w:pPr>
      <w:keepNext/>
      <w:keepLines/>
      <w:numPr>
        <w:ilvl w:val="8"/>
        <w:numId w:val="1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113"/>
    <w:rPr>
      <w:rFonts w:ascii="Calibri" w:eastAsiaTheme="majorEastAsia" w:hAnsi="Calibri" w:cstheme="majorBidi"/>
      <w:b/>
      <w:bCs/>
      <w:color w:val="C45911" w:themeColor="accent2" w:themeShade="BF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70113"/>
    <w:rPr>
      <w:rFonts w:ascii="Calibri" w:eastAsiaTheme="majorEastAsia" w:hAnsi="Calibri" w:cstheme="majorBidi"/>
      <w:color w:val="C45911" w:themeColor="accent2" w:themeShade="BF"/>
      <w:sz w:val="32"/>
      <w:szCs w:val="26"/>
    </w:rPr>
  </w:style>
  <w:style w:type="character" w:styleId="Hyperlink">
    <w:name w:val="Hyperlink"/>
    <w:basedOn w:val="DefaultParagraphFont"/>
    <w:uiPriority w:val="99"/>
    <w:unhideWhenUsed/>
    <w:rsid w:val="00875AA3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D03D3"/>
    <w:rPr>
      <w:rFonts w:ascii="Calibri" w:eastAsiaTheme="majorEastAsia" w:hAnsi="Calibri" w:cstheme="majorBidi"/>
      <w:color w:val="000000" w:themeColor="text1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70113"/>
    <w:rPr>
      <w:rFonts w:ascii="Calibri" w:eastAsiaTheme="majorEastAsia" w:hAnsi="Calibri" w:cstheme="majorBidi"/>
      <w:color w:val="C45911" w:themeColor="accent2" w:themeShade="BF"/>
    </w:rPr>
  </w:style>
  <w:style w:type="paragraph" w:styleId="Title">
    <w:name w:val="Title"/>
    <w:aliases w:val="Titre Général"/>
    <w:basedOn w:val="Normal"/>
    <w:next w:val="Normal"/>
    <w:link w:val="TitleChar"/>
    <w:uiPriority w:val="10"/>
    <w:qFormat/>
    <w:rsid w:val="00863DBA"/>
    <w:pPr>
      <w:contextualSpacing/>
    </w:pPr>
    <w:rPr>
      <w:rFonts w:ascii="Calibri" w:eastAsiaTheme="majorEastAsia" w:hAnsi="Calibri" w:cstheme="majorBidi"/>
      <w:b/>
      <w:bCs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aliases w:val="Titre Général Char"/>
    <w:basedOn w:val="DefaultParagraphFont"/>
    <w:link w:val="Title"/>
    <w:uiPriority w:val="10"/>
    <w:rsid w:val="00863DBA"/>
    <w:rPr>
      <w:rFonts w:ascii="Calibri" w:eastAsiaTheme="majorEastAsia" w:hAnsi="Calibri" w:cstheme="majorBidi"/>
      <w:b/>
      <w:bCs/>
      <w:color w:val="FFFFFF" w:themeColor="background1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30C14"/>
    <w:pPr>
      <w:tabs>
        <w:tab w:val="center" w:pos="4703"/>
        <w:tab w:val="right" w:pos="9406"/>
      </w:tabs>
      <w:ind w:left="737"/>
    </w:pPr>
    <w:rPr>
      <w:rFonts w:eastAsiaTheme="minorEastAsia"/>
      <w:color w:val="000000" w:themeColor="text1"/>
      <w:sz w:val="16"/>
      <w:lang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630C14"/>
    <w:rPr>
      <w:rFonts w:asciiTheme="majorHAnsi" w:eastAsiaTheme="minorEastAsia" w:hAnsiTheme="majorHAnsi"/>
      <w:color w:val="000000" w:themeColor="text1"/>
      <w:sz w:val="16"/>
      <w:lang w:eastAsia="fr-FR"/>
    </w:rPr>
  </w:style>
  <w:style w:type="paragraph" w:styleId="Footer">
    <w:name w:val="footer"/>
    <w:aliases w:val="Note bas de page"/>
    <w:basedOn w:val="Normal"/>
    <w:link w:val="FooterChar"/>
    <w:uiPriority w:val="99"/>
    <w:unhideWhenUsed/>
    <w:rsid w:val="00630C14"/>
    <w:pPr>
      <w:tabs>
        <w:tab w:val="center" w:pos="4703"/>
        <w:tab w:val="right" w:pos="9406"/>
      </w:tabs>
      <w:ind w:left="737"/>
    </w:pPr>
    <w:rPr>
      <w:rFonts w:ascii="Calibri" w:eastAsiaTheme="minorEastAsia" w:hAnsi="Calibri"/>
      <w:i/>
      <w:iCs/>
      <w:color w:val="000000" w:themeColor="text1"/>
      <w:sz w:val="16"/>
      <w:lang w:eastAsia="fr-FR"/>
    </w:rPr>
  </w:style>
  <w:style w:type="character" w:customStyle="1" w:styleId="FooterChar">
    <w:name w:val="Footer Char"/>
    <w:aliases w:val="Note bas de page Char"/>
    <w:basedOn w:val="DefaultParagraphFont"/>
    <w:link w:val="Footer"/>
    <w:uiPriority w:val="99"/>
    <w:rsid w:val="00630C14"/>
    <w:rPr>
      <w:rFonts w:ascii="Calibri" w:eastAsiaTheme="minorEastAsia" w:hAnsi="Calibri"/>
      <w:i/>
      <w:iCs/>
      <w:color w:val="000000" w:themeColor="text1"/>
      <w:sz w:val="16"/>
      <w:lang w:eastAsia="fr-FR"/>
    </w:rPr>
  </w:style>
  <w:style w:type="character" w:styleId="PageNumber">
    <w:name w:val="page number"/>
    <w:basedOn w:val="DefaultParagraphFont"/>
    <w:uiPriority w:val="99"/>
    <w:semiHidden/>
    <w:unhideWhenUsed/>
    <w:rsid w:val="00863DBA"/>
  </w:style>
  <w:style w:type="paragraph" w:styleId="FootnoteText">
    <w:name w:val="footnote text"/>
    <w:basedOn w:val="Normal"/>
    <w:link w:val="FootnoteTextChar"/>
    <w:uiPriority w:val="99"/>
    <w:semiHidden/>
    <w:rsid w:val="00863DBA"/>
    <w:pPr>
      <w:ind w:left="737"/>
    </w:pPr>
    <w:rPr>
      <w:rFonts w:ascii="TheSans 3-Light" w:eastAsia="Calibri" w:hAnsi="TheSans 3-Light" w:cs="Times New Roman"/>
      <w:sz w:val="16"/>
      <w:szCs w:val="20"/>
      <w:lang w:val="en-US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3DBA"/>
    <w:rPr>
      <w:rFonts w:ascii="TheSans 3-Light" w:eastAsia="Calibri" w:hAnsi="TheSans 3-Light" w:cs="Times New Roman"/>
      <w:sz w:val="16"/>
      <w:szCs w:val="20"/>
      <w:lang w:val="en-US" w:eastAsia="en-GB"/>
    </w:rPr>
  </w:style>
  <w:style w:type="character" w:styleId="FootnoteReference">
    <w:name w:val="footnote reference"/>
    <w:basedOn w:val="DefaultParagraphFont"/>
    <w:uiPriority w:val="99"/>
    <w:semiHidden/>
    <w:rsid w:val="00863DBA"/>
    <w:rPr>
      <w:rFonts w:cs="Times New Roman"/>
      <w:vertAlign w:val="superscript"/>
    </w:rPr>
  </w:style>
  <w:style w:type="table" w:styleId="TableGrid">
    <w:name w:val="Table Grid"/>
    <w:basedOn w:val="TableNormal"/>
    <w:rsid w:val="00863DBA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63DBA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63DBA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63DBA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863DBA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863DBA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37A5"/>
    <w:pPr>
      <w:ind w:left="720"/>
      <w:contextualSpacing/>
    </w:pPr>
  </w:style>
  <w:style w:type="paragraph" w:customStyle="1" w:styleId="p1">
    <w:name w:val="p1"/>
    <w:basedOn w:val="Normal"/>
    <w:rsid w:val="007C27A5"/>
    <w:rPr>
      <w:rFonts w:ascii="The Sans-" w:hAnsi="The Sans-" w:cs="Times New Roman"/>
      <w:sz w:val="23"/>
      <w:szCs w:val="23"/>
      <w:lang w:eastAsia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68BC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68BC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68BC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68B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68B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2">
    <w:name w:val="p2"/>
    <w:basedOn w:val="Normal"/>
    <w:rsid w:val="007C27A5"/>
    <w:rPr>
      <w:rFonts w:ascii="The Sans-" w:hAnsi="The Sans-" w:cs="Times New Roman"/>
      <w:sz w:val="15"/>
      <w:szCs w:val="15"/>
      <w:lang w:eastAsia="fr-FR"/>
    </w:rPr>
  </w:style>
  <w:style w:type="paragraph" w:styleId="NormalIndent">
    <w:name w:val="Normal Indent"/>
    <w:aliases w:val="Retrait Normal"/>
    <w:basedOn w:val="Normal"/>
    <w:rsid w:val="004C4A92"/>
    <w:pPr>
      <w:spacing w:before="40"/>
      <w:ind w:left="737"/>
    </w:pPr>
    <w:rPr>
      <w:rFonts w:ascii="TheSans TT B3 Light" w:eastAsia="Times New Roman" w:hAnsi="TheSans TT B3 Light" w:cs="Times New Roman"/>
      <w:sz w:val="19"/>
      <w:szCs w:val="20"/>
      <w:lang w:val="fr-BE"/>
    </w:rPr>
  </w:style>
  <w:style w:type="character" w:styleId="PlaceholderText">
    <w:name w:val="Placeholder Text"/>
    <w:basedOn w:val="DefaultParagraphFont"/>
    <w:uiPriority w:val="99"/>
    <w:semiHidden/>
    <w:rsid w:val="00CF292F"/>
    <w:rPr>
      <w:color w:val="808080"/>
    </w:rPr>
  </w:style>
  <w:style w:type="character" w:styleId="UnresolvedMention">
    <w:name w:val="Unresolved Mention"/>
    <w:basedOn w:val="DefaultParagraphFont"/>
    <w:uiPriority w:val="99"/>
    <w:rsid w:val="00F67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0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RP.Learning.mgt@police.belgium.e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CA754F-84F5-4B2C-85E0-D53621F36AB4}"/>
      </w:docPartPr>
      <w:docPartBody>
        <w:p w:rsidR="006A1226" w:rsidRDefault="003474DB">
          <w:r w:rsidRPr="005D0820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10871FD868234EC08B5B111F7EA843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B7A3DF-97A1-4975-ACAD-6A995D675774}"/>
      </w:docPartPr>
      <w:docPartBody>
        <w:p w:rsidR="00C27151" w:rsidRDefault="006D6F26" w:rsidP="006D6F26">
          <w:pPr>
            <w:pStyle w:val="10871FD868234EC08B5B111F7EA8434E"/>
          </w:pPr>
          <w:r w:rsidRPr="00791D2A">
            <w:rPr>
              <w:rStyle w:val="PlaceholderText"/>
            </w:rPr>
            <w:t>Kies een item.</w:t>
          </w:r>
        </w:p>
      </w:docPartBody>
    </w:docPart>
    <w:docPart>
      <w:docPartPr>
        <w:name w:val="3A32B33E44174FE7B946162828C490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FAFA0E-DD6A-49F7-860F-DC3203EA0B2F}"/>
      </w:docPartPr>
      <w:docPartBody>
        <w:p w:rsidR="00C27151" w:rsidRDefault="006D6F26" w:rsidP="006D6F26">
          <w:pPr>
            <w:pStyle w:val="3A32B33E44174FE7B946162828C49095"/>
          </w:pPr>
          <w:r w:rsidRPr="005D0820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5BDF89C223494F1691F0560FE08546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EACAF8-756B-41C9-A2F5-A3FE92AFC23B}"/>
      </w:docPartPr>
      <w:docPartBody>
        <w:p w:rsidR="00C27151" w:rsidRDefault="006D6F26" w:rsidP="006D6F26">
          <w:pPr>
            <w:pStyle w:val="5BDF89C223494F1691F0560FE085462A"/>
          </w:pPr>
          <w:r w:rsidRPr="00791D2A">
            <w:rPr>
              <w:rStyle w:val="PlaceholderText"/>
            </w:rPr>
            <w:t>Kies een item.</w:t>
          </w:r>
        </w:p>
      </w:docPartBody>
    </w:docPart>
    <w:docPart>
      <w:docPartPr>
        <w:name w:val="859C6D3CCAD34669A1A52C4AC11C5A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88D21E-1022-489A-9E63-DD1BAED9D4A4}"/>
      </w:docPartPr>
      <w:docPartBody>
        <w:p w:rsidR="00C27151" w:rsidRDefault="006D6F26" w:rsidP="006D6F26">
          <w:pPr>
            <w:pStyle w:val="859C6D3CCAD34669A1A52C4AC11C5AA7"/>
          </w:pPr>
          <w:r w:rsidRPr="005D0820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20B1C1C5CFEE4EF9AFEF73003640FD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2CD5DB-DCDE-462C-A2F1-AD559DA9CC50}"/>
      </w:docPartPr>
      <w:docPartBody>
        <w:p w:rsidR="00C27151" w:rsidRDefault="006D6F26" w:rsidP="006D6F26">
          <w:pPr>
            <w:pStyle w:val="20B1C1C5CFEE4EF9AFEF73003640FD03"/>
          </w:pPr>
          <w:r w:rsidRPr="005D0820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104382805D6D46B6A0FC0BA3DC63AA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C7032F-1F30-4F26-B913-1C9B116F2AAE}"/>
      </w:docPartPr>
      <w:docPartBody>
        <w:p w:rsidR="00C27151" w:rsidRDefault="006D6F26" w:rsidP="006D6F26">
          <w:pPr>
            <w:pStyle w:val="104382805D6D46B6A0FC0BA3DC63AAEC"/>
          </w:pPr>
          <w:r w:rsidRPr="005D0820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377FF68C165C4F78846AF07105E609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EE8464-6E3F-4FE1-8BDA-3EC21C640935}"/>
      </w:docPartPr>
      <w:docPartBody>
        <w:p w:rsidR="00C27151" w:rsidRDefault="006D6F26" w:rsidP="006D6F26">
          <w:pPr>
            <w:pStyle w:val="377FF68C165C4F78846AF07105E6092A"/>
          </w:pPr>
          <w:r w:rsidRPr="005D0820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FB89DACE8DEB43DC814A657D7A3D34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E0C223-713E-459F-A1F7-0BF81B153D9D}"/>
      </w:docPartPr>
      <w:docPartBody>
        <w:p w:rsidR="00C27151" w:rsidRDefault="006D6F26" w:rsidP="006D6F26">
          <w:pPr>
            <w:pStyle w:val="FB89DACE8DEB43DC814A657D7A3D34E3"/>
          </w:pPr>
          <w:r w:rsidRPr="005D0820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F3621762085E4327A9813FEFA7D676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D91EC4-32D5-48D0-8B2D-063D6343D1E7}"/>
      </w:docPartPr>
      <w:docPartBody>
        <w:p w:rsidR="00C27151" w:rsidRDefault="006D6F26" w:rsidP="006D6F26">
          <w:pPr>
            <w:pStyle w:val="F3621762085E4327A9813FEFA7D6765A"/>
          </w:pPr>
          <w:r w:rsidRPr="005D0820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AFA82CE024224B2DA3D51ECE7C72C4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216B78-0A73-4E01-B966-628D6E571EDE}"/>
      </w:docPartPr>
      <w:docPartBody>
        <w:p w:rsidR="00C27151" w:rsidRDefault="006D6F26" w:rsidP="006D6F26">
          <w:pPr>
            <w:pStyle w:val="AFA82CE024224B2DA3D51ECE7C72C463"/>
          </w:pPr>
          <w:r w:rsidRPr="005D0820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6162A99B507F4E3EAD75D77B24018A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C9E1E1-F219-43FB-89A8-278CF42823CC}"/>
      </w:docPartPr>
      <w:docPartBody>
        <w:p w:rsidR="00C27151" w:rsidRDefault="006D6F26" w:rsidP="006D6F26">
          <w:pPr>
            <w:pStyle w:val="6162A99B507F4E3EAD75D77B24018A87"/>
          </w:pPr>
          <w:r w:rsidRPr="005D0820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A947BF0F0B32453DA1C3E55F9F98DB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33BCF0-B804-4D01-9E70-5CD35F2D8179}"/>
      </w:docPartPr>
      <w:docPartBody>
        <w:p w:rsidR="00C27151" w:rsidRDefault="006D6F26" w:rsidP="006D6F26">
          <w:pPr>
            <w:pStyle w:val="A947BF0F0B32453DA1C3E55F9F98DBFA"/>
          </w:pPr>
          <w:r w:rsidRPr="005D0820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B050FF11D22745648AF55E90C68FBC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CD599D-4B17-4C8B-BCCC-B2074D03B586}"/>
      </w:docPartPr>
      <w:docPartBody>
        <w:p w:rsidR="00C27151" w:rsidRDefault="006D6F26" w:rsidP="006D6F26">
          <w:pPr>
            <w:pStyle w:val="B050FF11D22745648AF55E90C68FBCEF"/>
          </w:pPr>
          <w:r w:rsidRPr="005D0820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DF01B30A40924B09BBA587E5EC5FD4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ED78C7-E5DF-40A3-92DA-61FAE8376DAF}"/>
      </w:docPartPr>
      <w:docPartBody>
        <w:p w:rsidR="00C27151" w:rsidRDefault="006D6F26" w:rsidP="006D6F26">
          <w:pPr>
            <w:pStyle w:val="DF01B30A40924B09BBA587E5EC5FD432"/>
          </w:pPr>
          <w:r w:rsidRPr="005D0820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7E63D4C6284A4F168737E9C266C04F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25D24E-5EA4-41C2-8CBD-9FAFDF0F4B4B}"/>
      </w:docPartPr>
      <w:docPartBody>
        <w:p w:rsidR="00C27151" w:rsidRDefault="006D6F26" w:rsidP="006D6F26">
          <w:pPr>
            <w:pStyle w:val="7E63D4C6284A4F168737E9C266C04FA7"/>
          </w:pPr>
          <w:r w:rsidRPr="005D0820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4E710477D2464F5B8E85ADE455749A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556DA0-5B75-400B-83E6-D862A1FB6DA2}"/>
      </w:docPartPr>
      <w:docPartBody>
        <w:p w:rsidR="00C27151" w:rsidRDefault="006D6F26" w:rsidP="006D6F26">
          <w:pPr>
            <w:pStyle w:val="4E710477D2464F5B8E85ADE455749A0B"/>
          </w:pPr>
          <w:r w:rsidRPr="005D0820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289678E8EA6B433A90C957F1B2C3D3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C5DED7-8ADD-4BDD-A695-0EF4058E0CC4}"/>
      </w:docPartPr>
      <w:docPartBody>
        <w:p w:rsidR="00C27151" w:rsidRDefault="006D6F26" w:rsidP="006D6F26">
          <w:pPr>
            <w:pStyle w:val="289678E8EA6B433A90C957F1B2C3D358"/>
          </w:pPr>
          <w:r w:rsidRPr="005D0820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9C96FB72C7BB4624843410A850C482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E5CA44-B245-4478-ABB6-55505CA7A3D5}"/>
      </w:docPartPr>
      <w:docPartBody>
        <w:p w:rsidR="00C27151" w:rsidRDefault="006D6F26" w:rsidP="006D6F26">
          <w:pPr>
            <w:pStyle w:val="9C96FB72C7BB4624843410A850C48269"/>
          </w:pPr>
          <w:r w:rsidRPr="005D0820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551FB694EB4B40788E18CFA4C722DD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75DC53-51D8-4E37-99CB-BF54168F1AEA}"/>
      </w:docPartPr>
      <w:docPartBody>
        <w:p w:rsidR="00C27151" w:rsidRDefault="006D6F26" w:rsidP="006D6F26">
          <w:pPr>
            <w:pStyle w:val="551FB694EB4B40788E18CFA4C722DDD1"/>
          </w:pPr>
          <w:r w:rsidRPr="005D0820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A13000A3351848E6B0EE896D772F6E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B71DEE-9593-4F40-B6C5-74EB56313F1F}"/>
      </w:docPartPr>
      <w:docPartBody>
        <w:p w:rsidR="00C27151" w:rsidRDefault="006D6F26" w:rsidP="006D6F26">
          <w:pPr>
            <w:pStyle w:val="A13000A3351848E6B0EE896D772F6E35"/>
          </w:pPr>
          <w:r w:rsidRPr="005D0820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5CF7E7DB856F44E6862D699E928D97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912195-C560-4618-A8CA-9FD067230B37}"/>
      </w:docPartPr>
      <w:docPartBody>
        <w:p w:rsidR="00C27151" w:rsidRDefault="006D6F26" w:rsidP="006D6F26">
          <w:pPr>
            <w:pStyle w:val="5CF7E7DB856F44E6862D699E928D9765"/>
          </w:pPr>
          <w:r w:rsidRPr="005D0820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A8AAE2BE3835432C88B6AE887756E7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67FFE7-9339-4D8A-AC57-50F833AC03A4}"/>
      </w:docPartPr>
      <w:docPartBody>
        <w:p w:rsidR="00C27151" w:rsidRDefault="006D6F26" w:rsidP="006D6F26">
          <w:pPr>
            <w:pStyle w:val="A8AAE2BE3835432C88B6AE887756E79F"/>
          </w:pPr>
          <w:r w:rsidRPr="005D0820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45A590CB46344D98AED7ACA6ED384B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03044E-3AB7-40D6-837A-0CF9A87BE8F2}"/>
      </w:docPartPr>
      <w:docPartBody>
        <w:p w:rsidR="00C27151" w:rsidRDefault="006D6F26" w:rsidP="006D6F26">
          <w:pPr>
            <w:pStyle w:val="45A590CB46344D98AED7ACA6ED384B8D"/>
          </w:pPr>
          <w:r w:rsidRPr="005D0820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60A0F33F37064572AFCE719C9749A5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0C5A87-6B90-430B-BCD0-43A9B5814568}"/>
      </w:docPartPr>
      <w:docPartBody>
        <w:p w:rsidR="00C27151" w:rsidRDefault="006D6F26" w:rsidP="006D6F26">
          <w:pPr>
            <w:pStyle w:val="60A0F33F37064572AFCE719C9749A580"/>
          </w:pPr>
          <w:r w:rsidRPr="005D0820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371B393FC0EC42CDAC31F6382115D1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092830-704C-47D2-BC46-B2B9DFFC08DB}"/>
      </w:docPartPr>
      <w:docPartBody>
        <w:p w:rsidR="00C27151" w:rsidRDefault="006D6F26" w:rsidP="006D6F26">
          <w:pPr>
            <w:pStyle w:val="371B393FC0EC42CDAC31F6382115D14D"/>
          </w:pPr>
          <w:r w:rsidRPr="005D0820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9BBEA550F481480097F70C5542A917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69464D-6B6E-4084-9002-57420AD7E01D}"/>
      </w:docPartPr>
      <w:docPartBody>
        <w:p w:rsidR="00C27151" w:rsidRDefault="006D6F26" w:rsidP="006D6F26">
          <w:pPr>
            <w:pStyle w:val="9BBEA550F481480097F70C5542A917D6"/>
          </w:pPr>
          <w:r w:rsidRPr="005D0820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DDC6587FECE9418B99D05F372B556A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E0BFAE-CD50-4690-A50D-EA87F71B09D5}"/>
      </w:docPartPr>
      <w:docPartBody>
        <w:p w:rsidR="00C27151" w:rsidRDefault="006D6F26" w:rsidP="006D6F26">
          <w:pPr>
            <w:pStyle w:val="DDC6587FECE9418B99D05F372B556A78"/>
          </w:pPr>
          <w:r w:rsidRPr="005D0820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43F5265C347E43E9BB85F03D3253A6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8AB435-E0F0-48EC-8ABC-715E7ADA249B}"/>
      </w:docPartPr>
      <w:docPartBody>
        <w:p w:rsidR="00C27151" w:rsidRDefault="006D6F26" w:rsidP="006D6F26">
          <w:pPr>
            <w:pStyle w:val="43F5265C347E43E9BB85F03D3253A684"/>
          </w:pPr>
          <w:r w:rsidRPr="005D0820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4C4B517EA73F4167BA86473D8039C8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8BFF8E-A4D2-485F-AD42-6018B5EFF542}"/>
      </w:docPartPr>
      <w:docPartBody>
        <w:p w:rsidR="00C27151" w:rsidRDefault="006D6F26" w:rsidP="006D6F26">
          <w:pPr>
            <w:pStyle w:val="4C4B517EA73F4167BA86473D8039C89D"/>
          </w:pPr>
          <w:r w:rsidRPr="005D0820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76FBF4F17DB44E8E8DFC7BC3F863FD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D09DCD-19C2-450C-A311-FB7D0FFE0025}"/>
      </w:docPartPr>
      <w:docPartBody>
        <w:p w:rsidR="00C27151" w:rsidRDefault="006D6F26" w:rsidP="006D6F26">
          <w:pPr>
            <w:pStyle w:val="76FBF4F17DB44E8E8DFC7BC3F863FDD9"/>
          </w:pPr>
          <w:r w:rsidRPr="005D0820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EC7136E5C398419A9A9AB549E1BC91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E58C1C-E765-474A-BC46-1B283F80D6D4}"/>
      </w:docPartPr>
      <w:docPartBody>
        <w:p w:rsidR="00C27151" w:rsidRDefault="006D6F26" w:rsidP="006D6F26">
          <w:pPr>
            <w:pStyle w:val="EC7136E5C398419A9A9AB549E1BC913B"/>
          </w:pPr>
          <w:r w:rsidRPr="005D0820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16C4FC23FD2C4FE086FD0BA54602EC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F7F3B1-14CF-4619-8C44-294531C179FF}"/>
      </w:docPartPr>
      <w:docPartBody>
        <w:p w:rsidR="00C27151" w:rsidRDefault="006D6F26" w:rsidP="006D6F26">
          <w:pPr>
            <w:pStyle w:val="16C4FC23FD2C4FE086FD0BA54602EC98"/>
          </w:pPr>
          <w:r w:rsidRPr="005D0820">
            <w:rPr>
              <w:rStyle w:val="PlaceholderText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eSans 3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The Sans-">
    <w:altName w:val="TheSans-Caps"/>
    <w:charset w:val="00"/>
    <w:family w:val="auto"/>
    <w:pitch w:val="variable"/>
    <w:sig w:usb0="00000003" w:usb1="00000000" w:usb2="00000000" w:usb3="00000000" w:csb0="00000001" w:csb1="00000000"/>
  </w:font>
  <w:font w:name="TheSans TT B3 Light">
    <w:altName w:val="Calibri"/>
    <w:charset w:val="00"/>
    <w:family w:val="swiss"/>
    <w:pitch w:val="variable"/>
    <w:sig w:usb0="80000027" w:usb1="0000004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4C"/>
    <w:rsid w:val="000842E5"/>
    <w:rsid w:val="002C33D1"/>
    <w:rsid w:val="003474DB"/>
    <w:rsid w:val="003F1A9E"/>
    <w:rsid w:val="0046315B"/>
    <w:rsid w:val="006A1226"/>
    <w:rsid w:val="006D6F26"/>
    <w:rsid w:val="00AC6237"/>
    <w:rsid w:val="00C27151"/>
    <w:rsid w:val="00D00C4C"/>
    <w:rsid w:val="00F83F37"/>
    <w:rsid w:val="00F86AB8"/>
    <w:rsid w:val="00FA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6F26"/>
    <w:rPr>
      <w:color w:val="808080"/>
    </w:rPr>
  </w:style>
  <w:style w:type="paragraph" w:customStyle="1" w:styleId="2FF57462F81A4B9CBC8CD1E391F3B508">
    <w:name w:val="2FF57462F81A4B9CBC8CD1E391F3B508"/>
    <w:rsid w:val="003474DB"/>
    <w:rPr>
      <w:kern w:val="2"/>
      <w:lang w:val="fr-BE" w:eastAsia="fr-BE"/>
      <w14:ligatures w14:val="standardContextual"/>
    </w:rPr>
  </w:style>
  <w:style w:type="paragraph" w:customStyle="1" w:styleId="C90FDB79AF954AD3BAE88B2707F42EB3">
    <w:name w:val="C90FDB79AF954AD3BAE88B2707F42EB3"/>
    <w:rsid w:val="003474DB"/>
    <w:rPr>
      <w:kern w:val="2"/>
      <w:lang w:val="fr-BE" w:eastAsia="fr-BE"/>
      <w14:ligatures w14:val="standardContextual"/>
    </w:rPr>
  </w:style>
  <w:style w:type="paragraph" w:customStyle="1" w:styleId="37AF9F65C82A44E3ADFB614067397788">
    <w:name w:val="37AF9F65C82A44E3ADFB614067397788"/>
    <w:rsid w:val="003474DB"/>
    <w:rPr>
      <w:kern w:val="2"/>
      <w:lang w:val="fr-BE" w:eastAsia="fr-BE"/>
      <w14:ligatures w14:val="standardContextual"/>
    </w:rPr>
  </w:style>
  <w:style w:type="paragraph" w:customStyle="1" w:styleId="6A679059176A4702B31F8410D2C7444B">
    <w:name w:val="6A679059176A4702B31F8410D2C7444B"/>
    <w:rsid w:val="003474DB"/>
    <w:rPr>
      <w:kern w:val="2"/>
      <w:lang w:val="fr-BE" w:eastAsia="fr-BE"/>
      <w14:ligatures w14:val="standardContextual"/>
    </w:rPr>
  </w:style>
  <w:style w:type="paragraph" w:customStyle="1" w:styleId="22F643FEF9334F8BBD18A459E3635C69">
    <w:name w:val="22F643FEF9334F8BBD18A459E3635C69"/>
    <w:rsid w:val="003474DB"/>
    <w:rPr>
      <w:kern w:val="2"/>
      <w:lang w:val="fr-BE" w:eastAsia="fr-BE"/>
      <w14:ligatures w14:val="standardContextual"/>
    </w:rPr>
  </w:style>
  <w:style w:type="paragraph" w:customStyle="1" w:styleId="028F05DF1AFD409D9E7758EA127BF4F2">
    <w:name w:val="028F05DF1AFD409D9E7758EA127BF4F2"/>
    <w:rsid w:val="003474DB"/>
    <w:rPr>
      <w:kern w:val="2"/>
      <w:lang w:val="fr-BE" w:eastAsia="fr-BE"/>
      <w14:ligatures w14:val="standardContextual"/>
    </w:rPr>
  </w:style>
  <w:style w:type="paragraph" w:customStyle="1" w:styleId="354AD445F4744D2782C7B044C98C2A10">
    <w:name w:val="354AD445F4744D2782C7B044C98C2A10"/>
    <w:rsid w:val="003474DB"/>
    <w:rPr>
      <w:kern w:val="2"/>
      <w:lang w:val="fr-BE" w:eastAsia="fr-BE"/>
      <w14:ligatures w14:val="standardContextual"/>
    </w:rPr>
  </w:style>
  <w:style w:type="paragraph" w:customStyle="1" w:styleId="32B3FFEB457B4F048CA6F55B652023DA">
    <w:name w:val="32B3FFEB457B4F048CA6F55B652023DA"/>
    <w:rsid w:val="003474DB"/>
    <w:rPr>
      <w:kern w:val="2"/>
      <w:lang w:val="fr-BE" w:eastAsia="fr-BE"/>
      <w14:ligatures w14:val="standardContextual"/>
    </w:rPr>
  </w:style>
  <w:style w:type="paragraph" w:customStyle="1" w:styleId="12828D8704E64423A0FFD1CCD4EADD38">
    <w:name w:val="12828D8704E64423A0FFD1CCD4EADD38"/>
    <w:rsid w:val="003474DB"/>
    <w:rPr>
      <w:kern w:val="2"/>
      <w:lang w:val="fr-BE" w:eastAsia="fr-BE"/>
      <w14:ligatures w14:val="standardContextual"/>
    </w:rPr>
  </w:style>
  <w:style w:type="paragraph" w:customStyle="1" w:styleId="FF51EC0060054D9CA4A2DAF83759CF8E">
    <w:name w:val="FF51EC0060054D9CA4A2DAF83759CF8E"/>
    <w:rsid w:val="003474DB"/>
    <w:rPr>
      <w:kern w:val="2"/>
      <w:lang w:val="fr-BE" w:eastAsia="fr-BE"/>
      <w14:ligatures w14:val="standardContextual"/>
    </w:rPr>
  </w:style>
  <w:style w:type="paragraph" w:customStyle="1" w:styleId="AFF986FF5D504509A611471DEE61CADC">
    <w:name w:val="AFF986FF5D504509A611471DEE61CADC"/>
    <w:rsid w:val="003474DB"/>
    <w:rPr>
      <w:kern w:val="2"/>
      <w:lang w:val="fr-BE" w:eastAsia="fr-BE"/>
      <w14:ligatures w14:val="standardContextual"/>
    </w:rPr>
  </w:style>
  <w:style w:type="paragraph" w:customStyle="1" w:styleId="DDA122BC108B4C299513E42F801E2861">
    <w:name w:val="DDA122BC108B4C299513E42F801E2861"/>
    <w:rsid w:val="003474DB"/>
    <w:rPr>
      <w:kern w:val="2"/>
      <w:lang w:val="fr-BE" w:eastAsia="fr-BE"/>
      <w14:ligatures w14:val="standardContextual"/>
    </w:rPr>
  </w:style>
  <w:style w:type="paragraph" w:customStyle="1" w:styleId="C2DC1A29FF264040844587A63BB2EC56">
    <w:name w:val="C2DC1A29FF264040844587A63BB2EC56"/>
    <w:rsid w:val="003474DB"/>
    <w:rPr>
      <w:kern w:val="2"/>
      <w:lang w:val="fr-BE" w:eastAsia="fr-BE"/>
      <w14:ligatures w14:val="standardContextual"/>
    </w:rPr>
  </w:style>
  <w:style w:type="paragraph" w:customStyle="1" w:styleId="4003704D62A146838F2F40AE5F33AAA0">
    <w:name w:val="4003704D62A146838F2F40AE5F33AAA0"/>
    <w:rsid w:val="003474DB"/>
    <w:rPr>
      <w:kern w:val="2"/>
      <w:lang w:val="fr-BE" w:eastAsia="fr-BE"/>
      <w14:ligatures w14:val="standardContextual"/>
    </w:rPr>
  </w:style>
  <w:style w:type="paragraph" w:customStyle="1" w:styleId="B614F34BFD714C4D87C4F0A59110735B">
    <w:name w:val="B614F34BFD714C4D87C4F0A59110735B"/>
    <w:rsid w:val="003474DB"/>
    <w:rPr>
      <w:kern w:val="2"/>
      <w:lang w:val="fr-BE" w:eastAsia="fr-BE"/>
      <w14:ligatures w14:val="standardContextual"/>
    </w:rPr>
  </w:style>
  <w:style w:type="paragraph" w:customStyle="1" w:styleId="EE80A6AD98EC4087A254509AB6943C6E">
    <w:name w:val="EE80A6AD98EC4087A254509AB6943C6E"/>
    <w:rsid w:val="003474DB"/>
    <w:rPr>
      <w:kern w:val="2"/>
      <w:lang w:val="fr-BE" w:eastAsia="fr-BE"/>
      <w14:ligatures w14:val="standardContextual"/>
    </w:rPr>
  </w:style>
  <w:style w:type="paragraph" w:customStyle="1" w:styleId="2281F3E14FE74C0EAFC47402CADF57D3">
    <w:name w:val="2281F3E14FE74C0EAFC47402CADF57D3"/>
    <w:rsid w:val="003474DB"/>
    <w:rPr>
      <w:kern w:val="2"/>
      <w:lang w:val="fr-BE" w:eastAsia="fr-BE"/>
      <w14:ligatures w14:val="standardContextual"/>
    </w:rPr>
  </w:style>
  <w:style w:type="paragraph" w:customStyle="1" w:styleId="82CA28C29893469790CDC1F1668AC36F">
    <w:name w:val="82CA28C29893469790CDC1F1668AC36F"/>
    <w:rsid w:val="003474DB"/>
    <w:rPr>
      <w:kern w:val="2"/>
      <w:lang w:val="fr-BE" w:eastAsia="fr-BE"/>
      <w14:ligatures w14:val="standardContextual"/>
    </w:rPr>
  </w:style>
  <w:style w:type="paragraph" w:customStyle="1" w:styleId="2AF6C6978F89445E8AB97FA3CD5A5FF2">
    <w:name w:val="2AF6C6978F89445E8AB97FA3CD5A5FF2"/>
    <w:rsid w:val="003474DB"/>
    <w:rPr>
      <w:kern w:val="2"/>
      <w:lang w:val="fr-BE" w:eastAsia="fr-BE"/>
      <w14:ligatures w14:val="standardContextual"/>
    </w:rPr>
  </w:style>
  <w:style w:type="paragraph" w:customStyle="1" w:styleId="3A91B8C83B09444CA3C77BC04959C425">
    <w:name w:val="3A91B8C83B09444CA3C77BC04959C425"/>
    <w:rsid w:val="003474DB"/>
    <w:rPr>
      <w:kern w:val="2"/>
      <w:lang w:val="fr-BE" w:eastAsia="fr-BE"/>
      <w14:ligatures w14:val="standardContextual"/>
    </w:rPr>
  </w:style>
  <w:style w:type="paragraph" w:customStyle="1" w:styleId="EC3487D3463D4D0E924C99F54E19FD54">
    <w:name w:val="EC3487D3463D4D0E924C99F54E19FD54"/>
    <w:rsid w:val="003474DB"/>
    <w:rPr>
      <w:kern w:val="2"/>
      <w:lang w:val="fr-BE" w:eastAsia="fr-BE"/>
      <w14:ligatures w14:val="standardContextual"/>
    </w:rPr>
  </w:style>
  <w:style w:type="paragraph" w:customStyle="1" w:styleId="2CE1E0BB26274D67A6320C40953BB6D5">
    <w:name w:val="2CE1E0BB26274D67A6320C40953BB6D5"/>
    <w:rsid w:val="003474DB"/>
    <w:rPr>
      <w:kern w:val="2"/>
      <w:lang w:val="fr-BE" w:eastAsia="fr-BE"/>
      <w14:ligatures w14:val="standardContextual"/>
    </w:rPr>
  </w:style>
  <w:style w:type="paragraph" w:customStyle="1" w:styleId="CD077A1A3DEC42658E7067B172F8C8BE">
    <w:name w:val="CD077A1A3DEC42658E7067B172F8C8BE"/>
    <w:rsid w:val="003474DB"/>
    <w:rPr>
      <w:kern w:val="2"/>
      <w:lang w:val="fr-BE" w:eastAsia="fr-BE"/>
      <w14:ligatures w14:val="standardContextual"/>
    </w:rPr>
  </w:style>
  <w:style w:type="paragraph" w:customStyle="1" w:styleId="DBEDB888214540BA96C0960F248D099B">
    <w:name w:val="DBEDB888214540BA96C0960F248D099B"/>
    <w:rsid w:val="003474DB"/>
    <w:rPr>
      <w:kern w:val="2"/>
      <w:lang w:val="fr-BE" w:eastAsia="fr-BE"/>
      <w14:ligatures w14:val="standardContextual"/>
    </w:rPr>
  </w:style>
  <w:style w:type="paragraph" w:customStyle="1" w:styleId="B094891A3E5E42818E5E34422D2372D7">
    <w:name w:val="B094891A3E5E42818E5E34422D2372D7"/>
    <w:rsid w:val="003474DB"/>
    <w:rPr>
      <w:kern w:val="2"/>
      <w:lang w:val="fr-BE" w:eastAsia="fr-BE"/>
      <w14:ligatures w14:val="standardContextual"/>
    </w:rPr>
  </w:style>
  <w:style w:type="paragraph" w:customStyle="1" w:styleId="0FE220F5EEE94B458D8666F3F2E5E417">
    <w:name w:val="0FE220F5EEE94B458D8666F3F2E5E417"/>
    <w:rsid w:val="003474DB"/>
    <w:rPr>
      <w:kern w:val="2"/>
      <w:lang w:val="fr-BE" w:eastAsia="fr-BE"/>
      <w14:ligatures w14:val="standardContextual"/>
    </w:rPr>
  </w:style>
  <w:style w:type="paragraph" w:customStyle="1" w:styleId="48BA9D2970E647F58873243416F072FE">
    <w:name w:val="48BA9D2970E647F58873243416F072FE"/>
    <w:rsid w:val="003474DB"/>
    <w:rPr>
      <w:kern w:val="2"/>
      <w:lang w:val="fr-BE" w:eastAsia="fr-BE"/>
      <w14:ligatures w14:val="standardContextual"/>
    </w:rPr>
  </w:style>
  <w:style w:type="paragraph" w:customStyle="1" w:styleId="125D4F6C392D43D8B8765AB1C6C1562E">
    <w:name w:val="125D4F6C392D43D8B8765AB1C6C1562E"/>
    <w:rsid w:val="003474DB"/>
    <w:rPr>
      <w:kern w:val="2"/>
      <w:lang w:val="fr-BE" w:eastAsia="fr-BE"/>
      <w14:ligatures w14:val="standardContextual"/>
    </w:rPr>
  </w:style>
  <w:style w:type="paragraph" w:customStyle="1" w:styleId="787F3B52C1944D488C493E734C5A62A4">
    <w:name w:val="787F3B52C1944D488C493E734C5A62A4"/>
    <w:rsid w:val="003474DB"/>
    <w:rPr>
      <w:kern w:val="2"/>
      <w:lang w:val="fr-BE" w:eastAsia="fr-BE"/>
      <w14:ligatures w14:val="standardContextual"/>
    </w:rPr>
  </w:style>
  <w:style w:type="paragraph" w:customStyle="1" w:styleId="CB5D461059074C2B8E07E85BE50C3157">
    <w:name w:val="CB5D461059074C2B8E07E85BE50C3157"/>
    <w:rsid w:val="003474DB"/>
    <w:rPr>
      <w:kern w:val="2"/>
      <w:lang w:val="fr-BE" w:eastAsia="fr-BE"/>
      <w14:ligatures w14:val="standardContextual"/>
    </w:rPr>
  </w:style>
  <w:style w:type="paragraph" w:customStyle="1" w:styleId="5DE88866ACDD4828A1092FB5069EB19F">
    <w:name w:val="5DE88866ACDD4828A1092FB5069EB19F"/>
    <w:rsid w:val="003474DB"/>
    <w:rPr>
      <w:kern w:val="2"/>
      <w:lang w:val="fr-BE" w:eastAsia="fr-BE"/>
      <w14:ligatures w14:val="standardContextual"/>
    </w:rPr>
  </w:style>
  <w:style w:type="paragraph" w:customStyle="1" w:styleId="D694480C9B3E4EB5916595ECD3BF8968">
    <w:name w:val="D694480C9B3E4EB5916595ECD3BF8968"/>
    <w:rsid w:val="003474DB"/>
    <w:rPr>
      <w:kern w:val="2"/>
      <w:lang w:val="fr-BE" w:eastAsia="fr-BE"/>
      <w14:ligatures w14:val="standardContextual"/>
    </w:rPr>
  </w:style>
  <w:style w:type="paragraph" w:customStyle="1" w:styleId="4EAFA71CCFDE4EEB95F0D8A3E30C8F10">
    <w:name w:val="4EAFA71CCFDE4EEB95F0D8A3E30C8F10"/>
    <w:rsid w:val="003474DB"/>
    <w:rPr>
      <w:kern w:val="2"/>
      <w:lang w:val="fr-BE" w:eastAsia="fr-BE"/>
      <w14:ligatures w14:val="standardContextual"/>
    </w:rPr>
  </w:style>
  <w:style w:type="paragraph" w:customStyle="1" w:styleId="02C1A1389F004A248A19772CA31EF68B">
    <w:name w:val="02C1A1389F004A248A19772CA31EF68B"/>
    <w:rsid w:val="003474DB"/>
    <w:rPr>
      <w:kern w:val="2"/>
      <w:lang w:val="fr-BE" w:eastAsia="fr-BE"/>
      <w14:ligatures w14:val="standardContextual"/>
    </w:rPr>
  </w:style>
  <w:style w:type="paragraph" w:customStyle="1" w:styleId="7848450BB5574FA3B2A2E2BE7157DA2D">
    <w:name w:val="7848450BB5574FA3B2A2E2BE7157DA2D"/>
    <w:rsid w:val="003474DB"/>
    <w:rPr>
      <w:kern w:val="2"/>
      <w:lang w:val="fr-BE" w:eastAsia="fr-BE"/>
      <w14:ligatures w14:val="standardContextual"/>
    </w:rPr>
  </w:style>
  <w:style w:type="paragraph" w:customStyle="1" w:styleId="50AF8335F7144507BEF7A7B048922378">
    <w:name w:val="50AF8335F7144507BEF7A7B048922378"/>
    <w:rsid w:val="003474DB"/>
    <w:rPr>
      <w:kern w:val="2"/>
      <w:lang w:val="fr-BE" w:eastAsia="fr-BE"/>
      <w14:ligatures w14:val="standardContextual"/>
    </w:rPr>
  </w:style>
  <w:style w:type="paragraph" w:customStyle="1" w:styleId="8BB843C0F10B4A63A7BC59C4F50A4BAE">
    <w:name w:val="8BB843C0F10B4A63A7BC59C4F50A4BAE"/>
    <w:rsid w:val="003474DB"/>
    <w:rPr>
      <w:kern w:val="2"/>
      <w:lang w:val="fr-BE" w:eastAsia="fr-BE"/>
      <w14:ligatures w14:val="standardContextual"/>
    </w:rPr>
  </w:style>
  <w:style w:type="paragraph" w:customStyle="1" w:styleId="FC8A6E7BBF184D1C8110F30D9E16D0C5">
    <w:name w:val="FC8A6E7BBF184D1C8110F30D9E16D0C5"/>
    <w:rsid w:val="003474DB"/>
    <w:rPr>
      <w:kern w:val="2"/>
      <w:lang w:val="fr-BE" w:eastAsia="fr-BE"/>
      <w14:ligatures w14:val="standardContextual"/>
    </w:rPr>
  </w:style>
  <w:style w:type="paragraph" w:customStyle="1" w:styleId="5AFAAB28D31940BAB40F76C74AD9B9DD">
    <w:name w:val="5AFAAB28D31940BAB40F76C74AD9B9DD"/>
    <w:rsid w:val="003474DB"/>
    <w:rPr>
      <w:kern w:val="2"/>
      <w:lang w:val="fr-BE" w:eastAsia="fr-BE"/>
      <w14:ligatures w14:val="standardContextual"/>
    </w:rPr>
  </w:style>
  <w:style w:type="paragraph" w:customStyle="1" w:styleId="E3C4F5F19EA5465ABFFE3AC2BD3A58F2">
    <w:name w:val="E3C4F5F19EA5465ABFFE3AC2BD3A58F2"/>
    <w:rsid w:val="003474DB"/>
    <w:rPr>
      <w:kern w:val="2"/>
      <w:lang w:val="fr-BE" w:eastAsia="fr-BE"/>
      <w14:ligatures w14:val="standardContextual"/>
    </w:rPr>
  </w:style>
  <w:style w:type="paragraph" w:customStyle="1" w:styleId="4AAF7C07DA6941DD8A83247E6D78E5AA">
    <w:name w:val="4AAF7C07DA6941DD8A83247E6D78E5AA"/>
    <w:rsid w:val="003474DB"/>
    <w:rPr>
      <w:kern w:val="2"/>
      <w:lang w:val="fr-BE" w:eastAsia="fr-BE"/>
      <w14:ligatures w14:val="standardContextual"/>
    </w:rPr>
  </w:style>
  <w:style w:type="paragraph" w:customStyle="1" w:styleId="08C5869C29E347EEBDA90DB4C06D0C1D">
    <w:name w:val="08C5869C29E347EEBDA90DB4C06D0C1D"/>
    <w:rsid w:val="003474DB"/>
    <w:rPr>
      <w:kern w:val="2"/>
      <w:lang w:val="fr-BE" w:eastAsia="fr-BE"/>
      <w14:ligatures w14:val="standardContextual"/>
    </w:rPr>
  </w:style>
  <w:style w:type="paragraph" w:customStyle="1" w:styleId="7EE0116C05834C8080F6009812A4CDAC">
    <w:name w:val="7EE0116C05834C8080F6009812A4CDAC"/>
    <w:rsid w:val="003474DB"/>
    <w:rPr>
      <w:kern w:val="2"/>
      <w:lang w:val="fr-BE" w:eastAsia="fr-BE"/>
      <w14:ligatures w14:val="standardContextual"/>
    </w:rPr>
  </w:style>
  <w:style w:type="paragraph" w:customStyle="1" w:styleId="1EAD0B9ADE1F4C55B3407AA28F98614E">
    <w:name w:val="1EAD0B9ADE1F4C55B3407AA28F98614E"/>
    <w:rsid w:val="003474DB"/>
    <w:rPr>
      <w:kern w:val="2"/>
      <w:lang w:val="fr-BE" w:eastAsia="fr-BE"/>
      <w14:ligatures w14:val="standardContextual"/>
    </w:rPr>
  </w:style>
  <w:style w:type="paragraph" w:customStyle="1" w:styleId="B5DC042785674C1E8100DA9A9DF27804">
    <w:name w:val="B5DC042785674C1E8100DA9A9DF27804"/>
    <w:rsid w:val="003474DB"/>
    <w:rPr>
      <w:kern w:val="2"/>
      <w:lang w:val="fr-BE" w:eastAsia="fr-BE"/>
      <w14:ligatures w14:val="standardContextual"/>
    </w:rPr>
  </w:style>
  <w:style w:type="paragraph" w:customStyle="1" w:styleId="79BE6094B1534DDCAC4A884435C3B5AE">
    <w:name w:val="79BE6094B1534DDCAC4A884435C3B5AE"/>
    <w:rsid w:val="003474DB"/>
    <w:rPr>
      <w:kern w:val="2"/>
      <w:lang w:val="fr-BE" w:eastAsia="fr-BE"/>
      <w14:ligatures w14:val="standardContextual"/>
    </w:rPr>
  </w:style>
  <w:style w:type="paragraph" w:customStyle="1" w:styleId="FCAF5BEBFF634DF0A98956D917DE26EF">
    <w:name w:val="FCAF5BEBFF634DF0A98956D917DE26EF"/>
    <w:rsid w:val="003474DB"/>
    <w:rPr>
      <w:kern w:val="2"/>
      <w:lang w:val="fr-BE" w:eastAsia="fr-BE"/>
      <w14:ligatures w14:val="standardContextual"/>
    </w:rPr>
  </w:style>
  <w:style w:type="paragraph" w:customStyle="1" w:styleId="9B2788A8860648A4927EEE4A42357F4E">
    <w:name w:val="9B2788A8860648A4927EEE4A42357F4E"/>
    <w:rsid w:val="003474DB"/>
    <w:rPr>
      <w:kern w:val="2"/>
      <w:lang w:val="fr-BE" w:eastAsia="fr-BE"/>
      <w14:ligatures w14:val="standardContextual"/>
    </w:rPr>
  </w:style>
  <w:style w:type="paragraph" w:customStyle="1" w:styleId="23FE47535E914522BC7FA905F399A1EC">
    <w:name w:val="23FE47535E914522BC7FA905F399A1EC"/>
    <w:rsid w:val="003474DB"/>
    <w:rPr>
      <w:kern w:val="2"/>
      <w:lang w:val="fr-BE" w:eastAsia="fr-BE"/>
      <w14:ligatures w14:val="standardContextual"/>
    </w:rPr>
  </w:style>
  <w:style w:type="paragraph" w:customStyle="1" w:styleId="D0EF37BB4CE942E58565B71CCC659440">
    <w:name w:val="D0EF37BB4CE942E58565B71CCC659440"/>
    <w:rsid w:val="003474DB"/>
    <w:rPr>
      <w:kern w:val="2"/>
      <w:lang w:val="fr-BE" w:eastAsia="fr-BE"/>
      <w14:ligatures w14:val="standardContextual"/>
    </w:rPr>
  </w:style>
  <w:style w:type="paragraph" w:customStyle="1" w:styleId="D9BB920F0EF64E5990C8EA6F462ECB51">
    <w:name w:val="D9BB920F0EF64E5990C8EA6F462ECB51"/>
    <w:rsid w:val="003474DB"/>
    <w:rPr>
      <w:kern w:val="2"/>
      <w:lang w:val="fr-BE" w:eastAsia="fr-BE"/>
      <w14:ligatures w14:val="standardContextual"/>
    </w:rPr>
  </w:style>
  <w:style w:type="paragraph" w:customStyle="1" w:styleId="0B46BD58D4E24EC4808FAD85974AA210">
    <w:name w:val="0B46BD58D4E24EC4808FAD85974AA210"/>
    <w:rsid w:val="003474DB"/>
    <w:rPr>
      <w:kern w:val="2"/>
      <w:lang w:val="fr-BE" w:eastAsia="fr-BE"/>
      <w14:ligatures w14:val="standardContextual"/>
    </w:rPr>
  </w:style>
  <w:style w:type="paragraph" w:customStyle="1" w:styleId="FEEFB250EF104F748DAF8E19997C5990">
    <w:name w:val="FEEFB250EF104F748DAF8E19997C5990"/>
    <w:rsid w:val="003474DB"/>
    <w:rPr>
      <w:kern w:val="2"/>
      <w:lang w:val="fr-BE" w:eastAsia="fr-BE"/>
      <w14:ligatures w14:val="standardContextual"/>
    </w:rPr>
  </w:style>
  <w:style w:type="paragraph" w:customStyle="1" w:styleId="8D375DE30F35452999F658474BBFC12C">
    <w:name w:val="8D375DE30F35452999F658474BBFC12C"/>
    <w:rsid w:val="003474DB"/>
    <w:rPr>
      <w:kern w:val="2"/>
      <w:lang w:val="fr-BE" w:eastAsia="fr-BE"/>
      <w14:ligatures w14:val="standardContextual"/>
    </w:rPr>
  </w:style>
  <w:style w:type="paragraph" w:customStyle="1" w:styleId="055A750A7F694BABBBD8354AFA9B2503">
    <w:name w:val="055A750A7F694BABBBD8354AFA9B2503"/>
    <w:rsid w:val="003474DB"/>
    <w:rPr>
      <w:kern w:val="2"/>
      <w:lang w:val="fr-BE" w:eastAsia="fr-BE"/>
      <w14:ligatures w14:val="standardContextual"/>
    </w:rPr>
  </w:style>
  <w:style w:type="paragraph" w:customStyle="1" w:styleId="F818BD75C998415B896BBF494F9B1061">
    <w:name w:val="F818BD75C998415B896BBF494F9B1061"/>
    <w:rsid w:val="003474DB"/>
    <w:rPr>
      <w:kern w:val="2"/>
      <w:lang w:val="fr-BE" w:eastAsia="fr-BE"/>
      <w14:ligatures w14:val="standardContextual"/>
    </w:rPr>
  </w:style>
  <w:style w:type="paragraph" w:customStyle="1" w:styleId="8533A400606442CEA6560F6A7B0F90D2">
    <w:name w:val="8533A400606442CEA6560F6A7B0F90D2"/>
    <w:rsid w:val="003474DB"/>
    <w:rPr>
      <w:kern w:val="2"/>
      <w:lang w:val="fr-BE" w:eastAsia="fr-BE"/>
      <w14:ligatures w14:val="standardContextual"/>
    </w:rPr>
  </w:style>
  <w:style w:type="paragraph" w:customStyle="1" w:styleId="28EFCB1167CC48D0A028A26E3B18A863">
    <w:name w:val="28EFCB1167CC48D0A028A26E3B18A863"/>
    <w:rsid w:val="003474DB"/>
    <w:rPr>
      <w:kern w:val="2"/>
      <w:lang w:val="fr-BE" w:eastAsia="fr-BE"/>
      <w14:ligatures w14:val="standardContextual"/>
    </w:rPr>
  </w:style>
  <w:style w:type="paragraph" w:customStyle="1" w:styleId="0782B1E771604AD1B9F008E952743B23">
    <w:name w:val="0782B1E771604AD1B9F008E952743B23"/>
    <w:rsid w:val="003474DB"/>
    <w:rPr>
      <w:kern w:val="2"/>
      <w:lang w:val="fr-BE" w:eastAsia="fr-BE"/>
      <w14:ligatures w14:val="standardContextual"/>
    </w:rPr>
  </w:style>
  <w:style w:type="paragraph" w:customStyle="1" w:styleId="AAC628C145D847C19F3B4B865EE37D42">
    <w:name w:val="AAC628C145D847C19F3B4B865EE37D42"/>
    <w:rsid w:val="002C33D1"/>
    <w:rPr>
      <w:kern w:val="2"/>
      <w14:ligatures w14:val="standardContextual"/>
    </w:rPr>
  </w:style>
  <w:style w:type="paragraph" w:customStyle="1" w:styleId="C4C7333B78C3490EBB8FC55798747DBB">
    <w:name w:val="C4C7333B78C3490EBB8FC55798747DBB"/>
    <w:rsid w:val="002C33D1"/>
    <w:rPr>
      <w:kern w:val="2"/>
      <w14:ligatures w14:val="standardContextual"/>
    </w:rPr>
  </w:style>
  <w:style w:type="paragraph" w:customStyle="1" w:styleId="E35CE613C9C74A78B3FF4ECCDD98E2B3">
    <w:name w:val="E35CE613C9C74A78B3FF4ECCDD98E2B3"/>
    <w:rsid w:val="002C33D1"/>
    <w:rPr>
      <w:kern w:val="2"/>
      <w14:ligatures w14:val="standardContextual"/>
    </w:rPr>
  </w:style>
  <w:style w:type="paragraph" w:customStyle="1" w:styleId="AF1BCA3FAFA34E4DB825179FD18DDAA9">
    <w:name w:val="AF1BCA3FAFA34E4DB825179FD18DDAA9"/>
    <w:rsid w:val="002C33D1"/>
    <w:rPr>
      <w:kern w:val="2"/>
      <w14:ligatures w14:val="standardContextual"/>
    </w:rPr>
  </w:style>
  <w:style w:type="paragraph" w:customStyle="1" w:styleId="8D3A7429712743FDA41BFBB1D07EF53C">
    <w:name w:val="8D3A7429712743FDA41BFBB1D07EF53C"/>
    <w:rsid w:val="002C33D1"/>
    <w:rPr>
      <w:kern w:val="2"/>
      <w14:ligatures w14:val="standardContextual"/>
    </w:rPr>
  </w:style>
  <w:style w:type="paragraph" w:customStyle="1" w:styleId="C443287FBFA44A9BB4844E420C14C249">
    <w:name w:val="C443287FBFA44A9BB4844E420C14C249"/>
    <w:rsid w:val="002C33D1"/>
    <w:rPr>
      <w:kern w:val="2"/>
      <w14:ligatures w14:val="standardContextual"/>
    </w:rPr>
  </w:style>
  <w:style w:type="paragraph" w:customStyle="1" w:styleId="8D3F8A9B3EB6414CAFB733E12C45AB88">
    <w:name w:val="8D3F8A9B3EB6414CAFB733E12C45AB88"/>
    <w:rsid w:val="002C33D1"/>
    <w:rPr>
      <w:kern w:val="2"/>
      <w14:ligatures w14:val="standardContextual"/>
    </w:rPr>
  </w:style>
  <w:style w:type="paragraph" w:customStyle="1" w:styleId="AAB86ED27CEA4A4CB3D93718A041D54C">
    <w:name w:val="AAB86ED27CEA4A4CB3D93718A041D54C"/>
    <w:rsid w:val="002C33D1"/>
    <w:rPr>
      <w:kern w:val="2"/>
      <w14:ligatures w14:val="standardContextual"/>
    </w:rPr>
  </w:style>
  <w:style w:type="paragraph" w:customStyle="1" w:styleId="04CFADD9116042A48BBE32A983BBD70B">
    <w:name w:val="04CFADD9116042A48BBE32A983BBD70B"/>
    <w:rsid w:val="002C33D1"/>
    <w:rPr>
      <w:kern w:val="2"/>
      <w14:ligatures w14:val="standardContextual"/>
    </w:rPr>
  </w:style>
  <w:style w:type="paragraph" w:customStyle="1" w:styleId="073CBAEC55EF4B0780A553CE6A2F37DD">
    <w:name w:val="073CBAEC55EF4B0780A553CE6A2F37DD"/>
    <w:rsid w:val="002C33D1"/>
    <w:rPr>
      <w:kern w:val="2"/>
      <w14:ligatures w14:val="standardContextual"/>
    </w:rPr>
  </w:style>
  <w:style w:type="paragraph" w:customStyle="1" w:styleId="7BF85DBA55CD42828F0B06B46449173A">
    <w:name w:val="7BF85DBA55CD42828F0B06B46449173A"/>
    <w:rsid w:val="002C33D1"/>
    <w:rPr>
      <w:kern w:val="2"/>
      <w14:ligatures w14:val="standardContextual"/>
    </w:rPr>
  </w:style>
  <w:style w:type="paragraph" w:customStyle="1" w:styleId="2F4BB6CC0C3A4964A42B921933852315">
    <w:name w:val="2F4BB6CC0C3A4964A42B921933852315"/>
    <w:rsid w:val="002C33D1"/>
    <w:rPr>
      <w:kern w:val="2"/>
      <w14:ligatures w14:val="standardContextual"/>
    </w:rPr>
  </w:style>
  <w:style w:type="paragraph" w:customStyle="1" w:styleId="CBA08AD64DA748F2B9650810B10EEFDC">
    <w:name w:val="CBA08AD64DA748F2B9650810B10EEFDC"/>
    <w:rsid w:val="002C33D1"/>
    <w:rPr>
      <w:kern w:val="2"/>
      <w14:ligatures w14:val="standardContextual"/>
    </w:rPr>
  </w:style>
  <w:style w:type="paragraph" w:customStyle="1" w:styleId="936C1AFF62A74D949C33E8366F70691C">
    <w:name w:val="936C1AFF62A74D949C33E8366F70691C"/>
    <w:rsid w:val="002C33D1"/>
    <w:rPr>
      <w:kern w:val="2"/>
      <w14:ligatures w14:val="standardContextual"/>
    </w:rPr>
  </w:style>
  <w:style w:type="paragraph" w:customStyle="1" w:styleId="153F3E5A8599477AAF76616F0B430874">
    <w:name w:val="153F3E5A8599477AAF76616F0B430874"/>
    <w:rsid w:val="002C33D1"/>
    <w:rPr>
      <w:kern w:val="2"/>
      <w14:ligatures w14:val="standardContextual"/>
    </w:rPr>
  </w:style>
  <w:style w:type="paragraph" w:customStyle="1" w:styleId="175D5D24D9834AFA8CF88AA5453904AD">
    <w:name w:val="175D5D24D9834AFA8CF88AA5453904AD"/>
    <w:rsid w:val="002C33D1"/>
    <w:rPr>
      <w:kern w:val="2"/>
      <w14:ligatures w14:val="standardContextual"/>
    </w:rPr>
  </w:style>
  <w:style w:type="paragraph" w:customStyle="1" w:styleId="BA8BD41BC3C54F45AE7EB16AC7423942">
    <w:name w:val="BA8BD41BC3C54F45AE7EB16AC7423942"/>
    <w:rsid w:val="002C33D1"/>
    <w:rPr>
      <w:kern w:val="2"/>
      <w14:ligatures w14:val="standardContextual"/>
    </w:rPr>
  </w:style>
  <w:style w:type="paragraph" w:customStyle="1" w:styleId="84244271C8A446C1B886F592978D5B3E">
    <w:name w:val="84244271C8A446C1B886F592978D5B3E"/>
    <w:rsid w:val="002C33D1"/>
    <w:rPr>
      <w:kern w:val="2"/>
      <w14:ligatures w14:val="standardContextual"/>
    </w:rPr>
  </w:style>
  <w:style w:type="paragraph" w:customStyle="1" w:styleId="E8035CBB30C14DF4BD56FDE9759A913D">
    <w:name w:val="E8035CBB30C14DF4BD56FDE9759A913D"/>
    <w:rsid w:val="002C33D1"/>
    <w:rPr>
      <w:kern w:val="2"/>
      <w14:ligatures w14:val="standardContextual"/>
    </w:rPr>
  </w:style>
  <w:style w:type="paragraph" w:customStyle="1" w:styleId="235E0B8F5B784231AE1880E8C8F9AA7D">
    <w:name w:val="235E0B8F5B784231AE1880E8C8F9AA7D"/>
    <w:rsid w:val="002C33D1"/>
    <w:rPr>
      <w:kern w:val="2"/>
      <w14:ligatures w14:val="standardContextual"/>
    </w:rPr>
  </w:style>
  <w:style w:type="paragraph" w:customStyle="1" w:styleId="B60FD29041204B61AD3E726983B14808">
    <w:name w:val="B60FD29041204B61AD3E726983B14808"/>
    <w:rsid w:val="002C33D1"/>
    <w:rPr>
      <w:kern w:val="2"/>
      <w14:ligatures w14:val="standardContextual"/>
    </w:rPr>
  </w:style>
  <w:style w:type="paragraph" w:customStyle="1" w:styleId="5C1062F33DB14228AD280BC0C16FB24C">
    <w:name w:val="5C1062F33DB14228AD280BC0C16FB24C"/>
    <w:rsid w:val="002C33D1"/>
    <w:rPr>
      <w:kern w:val="2"/>
      <w14:ligatures w14:val="standardContextual"/>
    </w:rPr>
  </w:style>
  <w:style w:type="paragraph" w:customStyle="1" w:styleId="2BE139BA36B04FE989A33940972AD7B8">
    <w:name w:val="2BE139BA36B04FE989A33940972AD7B8"/>
    <w:rsid w:val="002C33D1"/>
    <w:rPr>
      <w:kern w:val="2"/>
      <w14:ligatures w14:val="standardContextual"/>
    </w:rPr>
  </w:style>
  <w:style w:type="paragraph" w:customStyle="1" w:styleId="925304315D9C41DD90AC6BF836E8A519">
    <w:name w:val="925304315D9C41DD90AC6BF836E8A519"/>
    <w:rsid w:val="002C33D1"/>
    <w:rPr>
      <w:kern w:val="2"/>
      <w14:ligatures w14:val="standardContextual"/>
    </w:rPr>
  </w:style>
  <w:style w:type="paragraph" w:customStyle="1" w:styleId="2C245019A0764E269B7018AF05F4BA56">
    <w:name w:val="2C245019A0764E269B7018AF05F4BA56"/>
    <w:rsid w:val="002C33D1"/>
    <w:rPr>
      <w:kern w:val="2"/>
      <w14:ligatures w14:val="standardContextual"/>
    </w:rPr>
  </w:style>
  <w:style w:type="paragraph" w:customStyle="1" w:styleId="8EF7A3A49913407C9F0B13BF10649782">
    <w:name w:val="8EF7A3A49913407C9F0B13BF10649782"/>
    <w:rsid w:val="002C33D1"/>
    <w:rPr>
      <w:kern w:val="2"/>
      <w14:ligatures w14:val="standardContextual"/>
    </w:rPr>
  </w:style>
  <w:style w:type="paragraph" w:customStyle="1" w:styleId="55C2ECB78BE4431CA91744580BE20963">
    <w:name w:val="55C2ECB78BE4431CA91744580BE20963"/>
    <w:rsid w:val="002C33D1"/>
    <w:rPr>
      <w:kern w:val="2"/>
      <w14:ligatures w14:val="standardContextual"/>
    </w:rPr>
  </w:style>
  <w:style w:type="paragraph" w:customStyle="1" w:styleId="D2FA1389D9384CFB8682097FD3CA3066">
    <w:name w:val="D2FA1389D9384CFB8682097FD3CA3066"/>
    <w:rsid w:val="002C33D1"/>
    <w:rPr>
      <w:kern w:val="2"/>
      <w14:ligatures w14:val="standardContextual"/>
    </w:rPr>
  </w:style>
  <w:style w:type="paragraph" w:customStyle="1" w:styleId="A1AC170C1651421EAD6BBBE9457729ED">
    <w:name w:val="A1AC170C1651421EAD6BBBE9457729ED"/>
    <w:rsid w:val="002C33D1"/>
    <w:rPr>
      <w:kern w:val="2"/>
      <w14:ligatures w14:val="standardContextual"/>
    </w:rPr>
  </w:style>
  <w:style w:type="paragraph" w:customStyle="1" w:styleId="C832650D4D2746648DC8A30AC5C3E4E6">
    <w:name w:val="C832650D4D2746648DC8A30AC5C3E4E6"/>
    <w:rsid w:val="002C33D1"/>
    <w:rPr>
      <w:kern w:val="2"/>
      <w14:ligatures w14:val="standardContextual"/>
    </w:rPr>
  </w:style>
  <w:style w:type="paragraph" w:customStyle="1" w:styleId="F1C27AD33F56430DBB5A0E87B3576F73">
    <w:name w:val="F1C27AD33F56430DBB5A0E87B3576F73"/>
    <w:rsid w:val="002C33D1"/>
    <w:rPr>
      <w:kern w:val="2"/>
      <w14:ligatures w14:val="standardContextual"/>
    </w:rPr>
  </w:style>
  <w:style w:type="paragraph" w:customStyle="1" w:styleId="5FC35BE4CA894EF89608691CBA756025">
    <w:name w:val="5FC35BE4CA894EF89608691CBA756025"/>
    <w:rsid w:val="002C33D1"/>
    <w:rPr>
      <w:kern w:val="2"/>
      <w14:ligatures w14:val="standardContextual"/>
    </w:rPr>
  </w:style>
  <w:style w:type="paragraph" w:customStyle="1" w:styleId="AE5D9B2B9AF74A63A556ED973D69285E">
    <w:name w:val="AE5D9B2B9AF74A63A556ED973D69285E"/>
    <w:rsid w:val="002C33D1"/>
    <w:rPr>
      <w:kern w:val="2"/>
      <w14:ligatures w14:val="standardContextual"/>
    </w:rPr>
  </w:style>
  <w:style w:type="paragraph" w:customStyle="1" w:styleId="082C9E1BA9FE4B9DAC99E6C756927D9D">
    <w:name w:val="082C9E1BA9FE4B9DAC99E6C756927D9D"/>
    <w:rsid w:val="002C33D1"/>
    <w:rPr>
      <w:kern w:val="2"/>
      <w14:ligatures w14:val="standardContextual"/>
    </w:rPr>
  </w:style>
  <w:style w:type="paragraph" w:customStyle="1" w:styleId="03C44B027266490FBCACEDF0DB6388E1">
    <w:name w:val="03C44B027266490FBCACEDF0DB6388E1"/>
    <w:rsid w:val="002C33D1"/>
    <w:rPr>
      <w:kern w:val="2"/>
      <w14:ligatures w14:val="standardContextual"/>
    </w:rPr>
  </w:style>
  <w:style w:type="paragraph" w:customStyle="1" w:styleId="9AED1D965E884A769CDB3E3C42391892">
    <w:name w:val="9AED1D965E884A769CDB3E3C42391892"/>
    <w:rsid w:val="002C33D1"/>
    <w:rPr>
      <w:kern w:val="2"/>
      <w14:ligatures w14:val="standardContextual"/>
    </w:rPr>
  </w:style>
  <w:style w:type="paragraph" w:customStyle="1" w:styleId="C92DE5298CB0471DA5CE8F5FF724B06E">
    <w:name w:val="C92DE5298CB0471DA5CE8F5FF724B06E"/>
    <w:rsid w:val="002C33D1"/>
    <w:rPr>
      <w:kern w:val="2"/>
      <w14:ligatures w14:val="standardContextual"/>
    </w:rPr>
  </w:style>
  <w:style w:type="paragraph" w:customStyle="1" w:styleId="10871FD868234EC08B5B111F7EA8434E">
    <w:name w:val="10871FD868234EC08B5B111F7EA8434E"/>
    <w:rsid w:val="006D6F26"/>
    <w:rPr>
      <w:kern w:val="2"/>
      <w14:ligatures w14:val="standardContextual"/>
    </w:rPr>
  </w:style>
  <w:style w:type="paragraph" w:customStyle="1" w:styleId="F1F86931774A495FBACAFB205F0A77EE">
    <w:name w:val="F1F86931774A495FBACAFB205F0A77EE"/>
    <w:rsid w:val="006D6F26"/>
    <w:rPr>
      <w:kern w:val="2"/>
      <w14:ligatures w14:val="standardContextual"/>
    </w:rPr>
  </w:style>
  <w:style w:type="paragraph" w:customStyle="1" w:styleId="3A32B33E44174FE7B946162828C49095">
    <w:name w:val="3A32B33E44174FE7B946162828C49095"/>
    <w:rsid w:val="006D6F26"/>
    <w:rPr>
      <w:kern w:val="2"/>
      <w14:ligatures w14:val="standardContextual"/>
    </w:rPr>
  </w:style>
  <w:style w:type="paragraph" w:customStyle="1" w:styleId="5BDF89C223494F1691F0560FE085462A">
    <w:name w:val="5BDF89C223494F1691F0560FE085462A"/>
    <w:rsid w:val="006D6F26"/>
    <w:rPr>
      <w:kern w:val="2"/>
      <w14:ligatures w14:val="standardContextual"/>
    </w:rPr>
  </w:style>
  <w:style w:type="paragraph" w:customStyle="1" w:styleId="859C6D3CCAD34669A1A52C4AC11C5AA7">
    <w:name w:val="859C6D3CCAD34669A1A52C4AC11C5AA7"/>
    <w:rsid w:val="006D6F26"/>
    <w:rPr>
      <w:kern w:val="2"/>
      <w14:ligatures w14:val="standardContextual"/>
    </w:rPr>
  </w:style>
  <w:style w:type="paragraph" w:customStyle="1" w:styleId="20B1C1C5CFEE4EF9AFEF73003640FD03">
    <w:name w:val="20B1C1C5CFEE4EF9AFEF73003640FD03"/>
    <w:rsid w:val="006D6F26"/>
    <w:rPr>
      <w:kern w:val="2"/>
      <w14:ligatures w14:val="standardContextual"/>
    </w:rPr>
  </w:style>
  <w:style w:type="paragraph" w:customStyle="1" w:styleId="104382805D6D46B6A0FC0BA3DC63AAEC">
    <w:name w:val="104382805D6D46B6A0FC0BA3DC63AAEC"/>
    <w:rsid w:val="006D6F26"/>
    <w:rPr>
      <w:kern w:val="2"/>
      <w14:ligatures w14:val="standardContextual"/>
    </w:rPr>
  </w:style>
  <w:style w:type="paragraph" w:customStyle="1" w:styleId="377FF68C165C4F78846AF07105E6092A">
    <w:name w:val="377FF68C165C4F78846AF07105E6092A"/>
    <w:rsid w:val="006D6F26"/>
    <w:rPr>
      <w:kern w:val="2"/>
      <w14:ligatures w14:val="standardContextual"/>
    </w:rPr>
  </w:style>
  <w:style w:type="paragraph" w:customStyle="1" w:styleId="FB89DACE8DEB43DC814A657D7A3D34E3">
    <w:name w:val="FB89DACE8DEB43DC814A657D7A3D34E3"/>
    <w:rsid w:val="006D6F26"/>
    <w:rPr>
      <w:kern w:val="2"/>
      <w14:ligatures w14:val="standardContextual"/>
    </w:rPr>
  </w:style>
  <w:style w:type="paragraph" w:customStyle="1" w:styleId="F3621762085E4327A9813FEFA7D6765A">
    <w:name w:val="F3621762085E4327A9813FEFA7D6765A"/>
    <w:rsid w:val="006D6F26"/>
    <w:rPr>
      <w:kern w:val="2"/>
      <w14:ligatures w14:val="standardContextual"/>
    </w:rPr>
  </w:style>
  <w:style w:type="paragraph" w:customStyle="1" w:styleId="AFA82CE024224B2DA3D51ECE7C72C463">
    <w:name w:val="AFA82CE024224B2DA3D51ECE7C72C463"/>
    <w:rsid w:val="006D6F26"/>
    <w:rPr>
      <w:kern w:val="2"/>
      <w14:ligatures w14:val="standardContextual"/>
    </w:rPr>
  </w:style>
  <w:style w:type="paragraph" w:customStyle="1" w:styleId="6162A99B507F4E3EAD75D77B24018A87">
    <w:name w:val="6162A99B507F4E3EAD75D77B24018A87"/>
    <w:rsid w:val="006D6F26"/>
    <w:rPr>
      <w:kern w:val="2"/>
      <w14:ligatures w14:val="standardContextual"/>
    </w:rPr>
  </w:style>
  <w:style w:type="paragraph" w:customStyle="1" w:styleId="A947BF0F0B32453DA1C3E55F9F98DBFA">
    <w:name w:val="A947BF0F0B32453DA1C3E55F9F98DBFA"/>
    <w:rsid w:val="006D6F26"/>
    <w:rPr>
      <w:kern w:val="2"/>
      <w14:ligatures w14:val="standardContextual"/>
    </w:rPr>
  </w:style>
  <w:style w:type="paragraph" w:customStyle="1" w:styleId="7ED562577E8C4642BC1E0AABF3483EDE">
    <w:name w:val="7ED562577E8C4642BC1E0AABF3483EDE"/>
    <w:rsid w:val="006D6F26"/>
    <w:rPr>
      <w:kern w:val="2"/>
      <w14:ligatures w14:val="standardContextual"/>
    </w:rPr>
  </w:style>
  <w:style w:type="paragraph" w:customStyle="1" w:styleId="B050FF11D22745648AF55E90C68FBCEF">
    <w:name w:val="B050FF11D22745648AF55E90C68FBCEF"/>
    <w:rsid w:val="006D6F26"/>
    <w:rPr>
      <w:kern w:val="2"/>
      <w14:ligatures w14:val="standardContextual"/>
    </w:rPr>
  </w:style>
  <w:style w:type="paragraph" w:customStyle="1" w:styleId="DF01B30A40924B09BBA587E5EC5FD432">
    <w:name w:val="DF01B30A40924B09BBA587E5EC5FD432"/>
    <w:rsid w:val="006D6F26"/>
    <w:rPr>
      <w:kern w:val="2"/>
      <w14:ligatures w14:val="standardContextual"/>
    </w:rPr>
  </w:style>
  <w:style w:type="paragraph" w:customStyle="1" w:styleId="7E63D4C6284A4F168737E9C266C04FA7">
    <w:name w:val="7E63D4C6284A4F168737E9C266C04FA7"/>
    <w:rsid w:val="006D6F26"/>
    <w:rPr>
      <w:kern w:val="2"/>
      <w14:ligatures w14:val="standardContextual"/>
    </w:rPr>
  </w:style>
  <w:style w:type="paragraph" w:customStyle="1" w:styleId="4E710477D2464F5B8E85ADE455749A0B">
    <w:name w:val="4E710477D2464F5B8E85ADE455749A0B"/>
    <w:rsid w:val="006D6F26"/>
    <w:rPr>
      <w:kern w:val="2"/>
      <w14:ligatures w14:val="standardContextual"/>
    </w:rPr>
  </w:style>
  <w:style w:type="paragraph" w:customStyle="1" w:styleId="289678E8EA6B433A90C957F1B2C3D358">
    <w:name w:val="289678E8EA6B433A90C957F1B2C3D358"/>
    <w:rsid w:val="006D6F26"/>
    <w:rPr>
      <w:kern w:val="2"/>
      <w14:ligatures w14:val="standardContextual"/>
    </w:rPr>
  </w:style>
  <w:style w:type="paragraph" w:customStyle="1" w:styleId="9C96FB72C7BB4624843410A850C48269">
    <w:name w:val="9C96FB72C7BB4624843410A850C48269"/>
    <w:rsid w:val="006D6F26"/>
    <w:rPr>
      <w:kern w:val="2"/>
      <w14:ligatures w14:val="standardContextual"/>
    </w:rPr>
  </w:style>
  <w:style w:type="paragraph" w:customStyle="1" w:styleId="551FB694EB4B40788E18CFA4C722DDD1">
    <w:name w:val="551FB694EB4B40788E18CFA4C722DDD1"/>
    <w:rsid w:val="006D6F26"/>
    <w:rPr>
      <w:kern w:val="2"/>
      <w14:ligatures w14:val="standardContextual"/>
    </w:rPr>
  </w:style>
  <w:style w:type="paragraph" w:customStyle="1" w:styleId="38B86D3306A94C7EA44A7ED872B04B8C">
    <w:name w:val="38B86D3306A94C7EA44A7ED872B04B8C"/>
    <w:rsid w:val="006D6F26"/>
    <w:rPr>
      <w:kern w:val="2"/>
      <w14:ligatures w14:val="standardContextual"/>
    </w:rPr>
  </w:style>
  <w:style w:type="paragraph" w:customStyle="1" w:styleId="A13000A3351848E6B0EE896D772F6E35">
    <w:name w:val="A13000A3351848E6B0EE896D772F6E35"/>
    <w:rsid w:val="006D6F26"/>
    <w:rPr>
      <w:kern w:val="2"/>
      <w14:ligatures w14:val="standardContextual"/>
    </w:rPr>
  </w:style>
  <w:style w:type="paragraph" w:customStyle="1" w:styleId="5CF7E7DB856F44E6862D699E928D9765">
    <w:name w:val="5CF7E7DB856F44E6862D699E928D9765"/>
    <w:rsid w:val="006D6F26"/>
    <w:rPr>
      <w:kern w:val="2"/>
      <w14:ligatures w14:val="standardContextual"/>
    </w:rPr>
  </w:style>
  <w:style w:type="paragraph" w:customStyle="1" w:styleId="A8AAE2BE3835432C88B6AE887756E79F">
    <w:name w:val="A8AAE2BE3835432C88B6AE887756E79F"/>
    <w:rsid w:val="006D6F26"/>
    <w:rPr>
      <w:kern w:val="2"/>
      <w14:ligatures w14:val="standardContextual"/>
    </w:rPr>
  </w:style>
  <w:style w:type="paragraph" w:customStyle="1" w:styleId="45A590CB46344D98AED7ACA6ED384B8D">
    <w:name w:val="45A590CB46344D98AED7ACA6ED384B8D"/>
    <w:rsid w:val="006D6F26"/>
    <w:rPr>
      <w:kern w:val="2"/>
      <w14:ligatures w14:val="standardContextual"/>
    </w:rPr>
  </w:style>
  <w:style w:type="paragraph" w:customStyle="1" w:styleId="8D126C0DAE34464797B09BBE1EE0B233">
    <w:name w:val="8D126C0DAE34464797B09BBE1EE0B233"/>
    <w:rsid w:val="006D6F26"/>
    <w:rPr>
      <w:kern w:val="2"/>
      <w14:ligatures w14:val="standardContextual"/>
    </w:rPr>
  </w:style>
  <w:style w:type="paragraph" w:customStyle="1" w:styleId="60A0F33F37064572AFCE719C9749A580">
    <w:name w:val="60A0F33F37064572AFCE719C9749A580"/>
    <w:rsid w:val="006D6F26"/>
    <w:rPr>
      <w:kern w:val="2"/>
      <w14:ligatures w14:val="standardContextual"/>
    </w:rPr>
  </w:style>
  <w:style w:type="paragraph" w:customStyle="1" w:styleId="371B393FC0EC42CDAC31F6382115D14D">
    <w:name w:val="371B393FC0EC42CDAC31F6382115D14D"/>
    <w:rsid w:val="006D6F26"/>
    <w:rPr>
      <w:kern w:val="2"/>
      <w14:ligatures w14:val="standardContextual"/>
    </w:rPr>
  </w:style>
  <w:style w:type="paragraph" w:customStyle="1" w:styleId="9BBEA550F481480097F70C5542A917D6">
    <w:name w:val="9BBEA550F481480097F70C5542A917D6"/>
    <w:rsid w:val="006D6F26"/>
    <w:rPr>
      <w:kern w:val="2"/>
      <w14:ligatures w14:val="standardContextual"/>
    </w:rPr>
  </w:style>
  <w:style w:type="paragraph" w:customStyle="1" w:styleId="DDC6587FECE9418B99D05F372B556A78">
    <w:name w:val="DDC6587FECE9418B99D05F372B556A78"/>
    <w:rsid w:val="006D6F26"/>
    <w:rPr>
      <w:kern w:val="2"/>
      <w14:ligatures w14:val="standardContextual"/>
    </w:rPr>
  </w:style>
  <w:style w:type="paragraph" w:customStyle="1" w:styleId="43F5265C347E43E9BB85F03D3253A684">
    <w:name w:val="43F5265C347E43E9BB85F03D3253A684"/>
    <w:rsid w:val="006D6F26"/>
    <w:rPr>
      <w:kern w:val="2"/>
      <w14:ligatures w14:val="standardContextual"/>
    </w:rPr>
  </w:style>
  <w:style w:type="paragraph" w:customStyle="1" w:styleId="4C4B517EA73F4167BA86473D8039C89D">
    <w:name w:val="4C4B517EA73F4167BA86473D8039C89D"/>
    <w:rsid w:val="006D6F26"/>
    <w:rPr>
      <w:kern w:val="2"/>
      <w14:ligatures w14:val="standardContextual"/>
    </w:rPr>
  </w:style>
  <w:style w:type="paragraph" w:customStyle="1" w:styleId="76FBF4F17DB44E8E8DFC7BC3F863FDD9">
    <w:name w:val="76FBF4F17DB44E8E8DFC7BC3F863FDD9"/>
    <w:rsid w:val="006D6F26"/>
    <w:rPr>
      <w:kern w:val="2"/>
      <w14:ligatures w14:val="standardContextual"/>
    </w:rPr>
  </w:style>
  <w:style w:type="paragraph" w:customStyle="1" w:styleId="EC7136E5C398419A9A9AB549E1BC913B">
    <w:name w:val="EC7136E5C398419A9A9AB549E1BC913B"/>
    <w:rsid w:val="006D6F26"/>
    <w:rPr>
      <w:kern w:val="2"/>
      <w14:ligatures w14:val="standardContextual"/>
    </w:rPr>
  </w:style>
  <w:style w:type="paragraph" w:customStyle="1" w:styleId="585D83DFF0674E5D8BF88A2138EEE752">
    <w:name w:val="585D83DFF0674E5D8BF88A2138EEE752"/>
    <w:rsid w:val="006D6F26"/>
    <w:rPr>
      <w:kern w:val="2"/>
      <w14:ligatures w14:val="standardContextual"/>
    </w:rPr>
  </w:style>
  <w:style w:type="paragraph" w:customStyle="1" w:styleId="16C4FC23FD2C4FE086FD0BA54602EC98">
    <w:name w:val="16C4FC23FD2C4FE086FD0BA54602EC98"/>
    <w:rsid w:val="006D6F2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1f3ea2-ef53-402b-9050-d4208e20fa7e" xsi:nil="true"/>
    <lcf76f155ced4ddcb4097134ff3c332f xmlns="fb1e852d-1cca-439b-bd69-331cdb68a95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84AE61BCAF845B51FBFEF972E7A55" ma:contentTypeVersion="18" ma:contentTypeDescription="Crée un document." ma:contentTypeScope="" ma:versionID="fdc171fb273764bb656608a59157e6cf">
  <xsd:schema xmlns:xsd="http://www.w3.org/2001/XMLSchema" xmlns:xs="http://www.w3.org/2001/XMLSchema" xmlns:p="http://schemas.microsoft.com/office/2006/metadata/properties" xmlns:ns2="fb1e852d-1cca-439b-bd69-331cdb68a95b" xmlns:ns3="1e1f3ea2-ef53-402b-9050-d4208e20fa7e" targetNamespace="http://schemas.microsoft.com/office/2006/metadata/properties" ma:root="true" ma:fieldsID="43ce5f985bd39e954d66146a2e5e4b96" ns2:_="" ns3:_="">
    <xsd:import namespace="fb1e852d-1cca-439b-bd69-331cdb68a95b"/>
    <xsd:import namespace="1e1f3ea2-ef53-402b-9050-d4208e20fa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e852d-1cca-439b-bd69-331cdb68a9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7d917edb-78ea-4d51-87eb-02ff99d0bb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f3ea2-ef53-402b-9050-d4208e20fa7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36322d1-8140-4693-88a9-1e770730174e}" ma:internalName="TaxCatchAll" ma:showField="CatchAllData" ma:web="1e1f3ea2-ef53-402b-9050-d4208e20fa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730304-ADB5-48F8-A417-986931623D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255A55-2A52-4A47-B57D-CA5AF107F96F}">
  <ds:schemaRefs>
    <ds:schemaRef ds:uri="http://schemas.microsoft.com/office/2006/metadata/properties"/>
    <ds:schemaRef ds:uri="http://schemas.microsoft.com/office/infopath/2007/PartnerControls"/>
    <ds:schemaRef ds:uri="1e1f3ea2-ef53-402b-9050-d4208e20fa7e"/>
    <ds:schemaRef ds:uri="fb1e852d-1cca-439b-bd69-331cdb68a95b"/>
  </ds:schemaRefs>
</ds:datastoreItem>
</file>

<file path=customXml/itemProps3.xml><?xml version="1.0" encoding="utf-8"?>
<ds:datastoreItem xmlns:ds="http://schemas.openxmlformats.org/officeDocument/2006/customXml" ds:itemID="{6CE184DC-F529-0546-B46D-DA69D772BC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C7EE1B-632E-4B91-BFEF-3B93C136F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e852d-1cca-439b-bd69-331cdb68a95b"/>
    <ds:schemaRef ds:uri="1e1f3ea2-ef53-402b-9050-d4208e20fa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808</Words>
  <Characters>4606</Characters>
  <Application>Microsoft Office Word</Application>
  <DocSecurity>0</DocSecurity>
  <Lines>38</Lines>
  <Paragraphs>10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Memo interne vergadering</vt:lpstr>
      <vt:lpstr>Memo interne vergadering</vt:lpstr>
      <vt:lpstr>Titre 1 (Calibri bold 20 pts bleu)        </vt:lpstr>
      <vt:lpstr>    Titre 2 (Calibri regular 16 pts bleu)</vt:lpstr>
      <vt:lpstr>        Titre 3 (Calibri regular 12 pts bleu)</vt:lpstr>
    </vt:vector>
  </TitlesOfParts>
  <Manager/>
  <Company/>
  <LinksUpToDate>false</LinksUpToDate>
  <CharactersWithSpaces>5404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Marechal Noemie (DRP)</cp:lastModifiedBy>
  <cp:revision>136</cp:revision>
  <cp:lastPrinted>2018-03-14T06:45:00Z</cp:lastPrinted>
  <dcterms:created xsi:type="dcterms:W3CDTF">2023-06-21T08:03:00Z</dcterms:created>
  <dcterms:modified xsi:type="dcterms:W3CDTF">2025-06-23T13:25:00Z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0x010100D9784AE61BCAF845B51FBFEF972E7A55</vt:lpwstr>
  </property>
  <property fmtid="{D5CDD505-2E9C-101B-9397-08002B2CF9AE}" pid="3" name="MediaServiceImageTags">
    <vt:lpwstr/>
  </property>
</Properties>
</file>