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28A" w14:textId="0F52F9ED" w:rsidR="00863DBA" w:rsidRPr="005842E0" w:rsidRDefault="00EA5F4E" w:rsidP="001C3681">
      <w:pPr>
        <w:pStyle w:val="Titre"/>
        <w:ind w:left="-426" w:right="-163" w:firstLine="426"/>
        <w:rPr>
          <w:lang w:val="nl-B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D4A3C1" wp14:editId="1AD720F3">
                <wp:simplePos x="0" y="0"/>
                <wp:positionH relativeFrom="column">
                  <wp:posOffset>-1029821</wp:posOffset>
                </wp:positionH>
                <wp:positionV relativeFrom="paragraph">
                  <wp:posOffset>-163682</wp:posOffset>
                </wp:positionV>
                <wp:extent cx="7274194" cy="866624"/>
                <wp:effectExtent l="0" t="0" r="22225" b="0"/>
                <wp:wrapNone/>
                <wp:docPr id="15" name="Groupe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4194" cy="866624"/>
                          <a:chOff x="1849740" y="5360757"/>
                          <a:chExt cx="7275195" cy="866629"/>
                        </a:xfrm>
                      </wpg:grpSpPr>
                      <wps:wsp>
                        <wps:cNvPr id="12" name="Arrondir un rectangle à un seul coin 12"/>
                        <wps:cNvSpPr/>
                        <wps:spPr>
                          <a:xfrm flipV="1">
                            <a:off x="1849740" y="5430525"/>
                            <a:ext cx="7275195" cy="796861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ndir un rectangle à un seul coin 5"/>
                        <wps:cNvSpPr/>
                        <wps:spPr>
                          <a:xfrm flipV="1">
                            <a:off x="1849740" y="5360757"/>
                            <a:ext cx="7275195" cy="79424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262F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0E33" id="Grouper 15" o:spid="_x0000_s1026" style="position:absolute;margin-left:-81.1pt;margin-top:-12.9pt;width:572.75pt;height:68.25pt;z-index:-251633664;mso-width-relative:margin;mso-height-relative:margin" coordorigin="18497,53607" coordsize="72751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">
                <v:shape id="Arrondir un rectangle à un seul coin 12" o:spid="_x0000_s1027" style="position:absolute;left:18497;top:54305;width:72752;height:7968;flip:y;visibility:visible;mso-wrap-style:square;v-text-anchor:middle" coordsize="7275195,79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" path="m,l7275195,r,l7275195,796861,,796861,,xe" fillcolor="#c60" stroked="f" strokeweight="1pt">
                  <v:stroke joinstyle="miter"/>
                  <v:path arrowok="t" o:connecttype="custom" o:connectlocs="0,0;7275195,0;7275195,0;7275195,796861;0,796861;0,0" o:connectangles="0,0,0,0,0,0"/>
                </v:shape>
                <v:shape id="Arrondir un rectangle à un seul coin 5" o:spid="_x0000_s1028" style="position:absolute;left:18497;top:53607;width:72752;height:7942;flip:y;visibility:visible;mso-wrap-style:square;v-text-anchor:middle" coordsize="7275195,7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" path="m,l7275195,r,l7275195,794240,,794240,,xe" fillcolor="#339" strokecolor="#262f74" strokeweight="1pt">
                  <v:stroke joinstyle="miter"/>
                  <v:path arrowok="t" o:connecttype="custom" o:connectlocs="0,0;7275195,0;7275195,0;7275195,794240;0,794240;0,0" o:connectangles="0,0,0,0,0,0"/>
                </v:shape>
              </v:group>
            </w:pict>
          </mc:Fallback>
        </mc:AlternateContent>
      </w:r>
      <w:r w:rsidR="001E648A">
        <w:rPr>
          <w:noProof/>
          <w:lang w:val="nl-BE" w:eastAsia="fr-FR"/>
        </w:rPr>
        <w:t>Toestemming deelname aan de lessen</w:t>
      </w:r>
    </w:p>
    <w:p w14:paraId="0698FD18" w14:textId="2EEFC8F9" w:rsidR="00863DBA" w:rsidRPr="005842E0" w:rsidRDefault="00863DBA" w:rsidP="00863DBA">
      <w:pPr>
        <w:rPr>
          <w:lang w:val="nl-BE"/>
        </w:rPr>
      </w:pPr>
    </w:p>
    <w:p w14:paraId="36323917" w14:textId="034B83DE" w:rsidR="00863DBA" w:rsidRPr="005842E0" w:rsidRDefault="00863DBA" w:rsidP="00863DBA">
      <w:pPr>
        <w:rPr>
          <w:lang w:val="nl-BE"/>
        </w:rPr>
      </w:pPr>
    </w:p>
    <w:p w14:paraId="3FC50A1C" w14:textId="03E2108D" w:rsidR="00863DBA" w:rsidRPr="005842E0" w:rsidRDefault="00863DBA" w:rsidP="00863DBA">
      <w:pPr>
        <w:rPr>
          <w:lang w:val="nl-BE"/>
        </w:rPr>
      </w:pPr>
    </w:p>
    <w:p w14:paraId="3483EDF6" w14:textId="7A7407D9" w:rsidR="00863DBA" w:rsidRDefault="00E13896" w:rsidP="00CD76B5">
      <w:pPr>
        <w:jc w:val="both"/>
        <w:rPr>
          <w:rStyle w:val="Accentuationlgre"/>
          <w:sz w:val="18"/>
          <w:szCs w:val="18"/>
          <w:lang w:val="nl-BE"/>
        </w:rPr>
      </w:pPr>
      <w:bookmarkStart w:id="0" w:name="_Ref389753210"/>
      <w:r w:rsidRPr="00E13896">
        <w:rPr>
          <w:rStyle w:val="Accentuationlgre"/>
          <w:sz w:val="18"/>
          <w:szCs w:val="18"/>
          <w:lang w:val="nl-BE"/>
        </w:rPr>
        <w:t xml:space="preserve">Aspiranten die een vrijstelling genieten, worden ter beschikking gesteld van hun  toekomstige eenheid (buiten de stage). Mits de toestemming van hun toekomstige eenheid </w:t>
      </w:r>
      <w:r w:rsidR="008E4FD0">
        <w:rPr>
          <w:rStyle w:val="Accentuationlgre"/>
          <w:sz w:val="18"/>
          <w:szCs w:val="18"/>
          <w:lang w:val="nl-BE"/>
        </w:rPr>
        <w:t>hebben de aspiranten de mogelijkheid om vrijwillig</w:t>
      </w:r>
      <w:r w:rsidRPr="00E13896">
        <w:rPr>
          <w:rStyle w:val="Accentuationlgre"/>
          <w:sz w:val="18"/>
          <w:szCs w:val="18"/>
          <w:lang w:val="nl-BE"/>
        </w:rPr>
        <w:t xml:space="preserve"> deel te nemen aan de </w:t>
      </w:r>
      <w:r w:rsidR="0099633A">
        <w:rPr>
          <w:rStyle w:val="Accentuationlgre"/>
          <w:sz w:val="18"/>
          <w:szCs w:val="18"/>
          <w:lang w:val="nl-BE"/>
        </w:rPr>
        <w:t>opleidingsonderdelen</w:t>
      </w:r>
      <w:r w:rsidRPr="00E13896">
        <w:rPr>
          <w:rStyle w:val="Accentuationlgre"/>
          <w:sz w:val="18"/>
          <w:szCs w:val="18"/>
          <w:lang w:val="nl-BE"/>
        </w:rPr>
        <w:t xml:space="preserve"> </w:t>
      </w:r>
      <w:r w:rsidR="00D15B06">
        <w:rPr>
          <w:rStyle w:val="Accentuationlgre"/>
          <w:sz w:val="18"/>
          <w:szCs w:val="18"/>
          <w:lang w:val="nl-BE"/>
        </w:rPr>
        <w:t>waarvoor zij vrijgesteld zijn.</w:t>
      </w:r>
    </w:p>
    <w:p w14:paraId="04CF5F1C" w14:textId="77777777" w:rsidR="00CD76B5" w:rsidRDefault="00CD76B5" w:rsidP="00CD76B5">
      <w:pPr>
        <w:jc w:val="both"/>
        <w:rPr>
          <w:rStyle w:val="Accentuationlgre"/>
          <w:sz w:val="18"/>
          <w:szCs w:val="18"/>
          <w:lang w:val="nl-BE"/>
        </w:rPr>
      </w:pPr>
    </w:p>
    <w:p w14:paraId="081A1373" w14:textId="074E34F2" w:rsidR="001860B0" w:rsidRPr="00CE060E" w:rsidRDefault="002C293B" w:rsidP="009716BC">
      <w:pPr>
        <w:pStyle w:val="Titre1"/>
        <w:rPr>
          <w:b/>
          <w:bCs/>
        </w:rPr>
      </w:pPr>
      <w:r>
        <w:t xml:space="preserve">Aspirant </w:t>
      </w:r>
    </w:p>
    <w:tbl>
      <w:tblPr>
        <w:tblW w:w="9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37"/>
        <w:gridCol w:w="1067"/>
        <w:gridCol w:w="3968"/>
      </w:tblGrid>
      <w:tr w:rsidR="001860B0" w:rsidRPr="004601BE" w14:paraId="3EBE5045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CD09" w14:textId="0DC1D00F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N</w:t>
            </w:r>
            <w:r w:rsidR="002A463E">
              <w:rPr>
                <w:szCs w:val="20"/>
              </w:rPr>
              <w:t>AAM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387841471"/>
            <w:placeholder>
              <w:docPart w:val="AD27D7BF911649D79569E7D2C9F05813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63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8EBD32" w14:textId="15D8DD7E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E26F" w14:textId="77777777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Voornaam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-2045351426"/>
            <w:placeholder>
              <w:docPart w:val="147EEEEA45EA41C2BF4444F1D6A862ED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96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8789CC" w14:textId="5BDED674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5E4C008A" w14:textId="77777777" w:rsidR="001860B0" w:rsidRDefault="001860B0" w:rsidP="001860B0">
      <w:pPr>
        <w:pBdr>
          <w:bottom w:val="single" w:sz="6" w:space="1" w:color="000000"/>
        </w:pBdr>
        <w:rPr>
          <w:lang w:val="nl-BE"/>
        </w:rPr>
      </w:pPr>
    </w:p>
    <w:p w14:paraId="39DE80AC" w14:textId="77777777" w:rsidR="00FC541F" w:rsidRPr="001860B0" w:rsidRDefault="00FC541F" w:rsidP="001860B0">
      <w:pPr>
        <w:pBdr>
          <w:bottom w:val="single" w:sz="6" w:space="1" w:color="000000"/>
        </w:pBdr>
        <w:rPr>
          <w:lang w:val="nl-BE"/>
        </w:rPr>
      </w:pPr>
    </w:p>
    <w:p w14:paraId="161ECCBE" w14:textId="61B66764" w:rsidR="001860B0" w:rsidRPr="008A32C6" w:rsidRDefault="00BE1284" w:rsidP="009716BC">
      <w:pPr>
        <w:pStyle w:val="Titre1"/>
        <w:rPr>
          <w:b/>
          <w:bCs/>
        </w:rPr>
      </w:pPr>
      <w:r>
        <w:t>Korpschef of d</w:t>
      </w:r>
      <w:r w:rsidR="008A32C6">
        <w:t>iensthoofd toekomstige eenheid</w:t>
      </w:r>
    </w:p>
    <w:tbl>
      <w:tblPr>
        <w:tblW w:w="9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37"/>
        <w:gridCol w:w="1067"/>
        <w:gridCol w:w="3968"/>
      </w:tblGrid>
      <w:tr w:rsidR="001860B0" w:rsidRPr="004601BE" w14:paraId="426AE007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620D" w14:textId="0C0C2DE0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N</w:t>
            </w:r>
            <w:r w:rsidR="002A463E">
              <w:rPr>
                <w:szCs w:val="20"/>
              </w:rPr>
              <w:t>AAM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-347022896"/>
            <w:placeholder>
              <w:docPart w:val="161CC7C9E69A4635911A792C52FDFD20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63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3B5C12" w14:textId="41B2B2B5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617" w14:textId="77777777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Voornaam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-1176728442"/>
            <w:placeholder>
              <w:docPart w:val="7DFC4DBD3A184B02B90B38E3589C177B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96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1E7B3F" w14:textId="41D3F24A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1860B0" w:rsidRPr="004601BE" w14:paraId="5F32194A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329B" w14:textId="77777777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graad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953601637"/>
            <w:placeholder>
              <w:docPart w:val="29B993CD7A154D848F136D7CB1486A84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63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9F116B" w14:textId="04A7B559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F6AF" w14:textId="77777777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functie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1573936675"/>
            <w:placeholder>
              <w:docPart w:val="3E20C9102CAE4E189D1F5B89C08609D8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96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E375FD" w14:textId="1C9F12AC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1860B0" w:rsidRPr="004601BE" w14:paraId="5C330505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166F" w14:textId="77777777" w:rsidR="001860B0" w:rsidRPr="001860B0" w:rsidRDefault="001860B0" w:rsidP="007E4130">
            <w:pPr>
              <w:spacing w:before="60" w:after="60"/>
              <w:rPr>
                <w:lang w:val="nl-BE"/>
              </w:rPr>
            </w:pP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5F0A" w14:textId="77777777" w:rsidR="001860B0" w:rsidRPr="001860B0" w:rsidRDefault="001860B0" w:rsidP="007E4130">
            <w:pPr>
              <w:spacing w:before="60" w:after="60"/>
              <w:rPr>
                <w:lang w:val="nl-BE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DDBF" w14:textId="77777777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eenheid</w:t>
            </w:r>
          </w:p>
        </w:tc>
        <w:sdt>
          <w:sdtPr>
            <w:rPr>
              <w:rStyle w:val="Stijl4"/>
              <w:rFonts w:asciiTheme="minorHAnsi" w:hAnsiTheme="minorHAnsi" w:cstheme="minorHAnsi"/>
              <w:color w:val="002060"/>
            </w:rPr>
            <w:id w:val="-889573994"/>
            <w:placeholder>
              <w:docPart w:val="FDECBCF3BD504A9AA4BC2EA5D537ACF7"/>
            </w:placeholder>
            <w:showingPlcHdr/>
            <w15:color w:val="800000"/>
            <w:text/>
          </w:sdtPr>
          <w:sdtEndPr>
            <w:rPr>
              <w:rStyle w:val="Policepardfaut"/>
              <w:b w:val="0"/>
              <w:sz w:val="20"/>
            </w:rPr>
          </w:sdtEndPr>
          <w:sdtContent>
            <w:tc>
              <w:tcPr>
                <w:tcW w:w="396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9FBD6F" w14:textId="2953BB12" w:rsidR="001860B0" w:rsidRPr="00342279" w:rsidRDefault="006B331E" w:rsidP="007E4130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lang w:val="nl-BE"/>
                  </w:rPr>
                </w:pPr>
                <w:r w:rsidRPr="00342279">
                  <w:rPr>
                    <w:rStyle w:val="Textedelespacerserv"/>
                    <w:rFonts w:asciiTheme="minorHAnsi" w:hAnsiTheme="minorHAnsi" w:cstheme="minorHAnsi"/>
                    <w:color w:val="002060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2C546569" w14:textId="77777777" w:rsidR="001860B0" w:rsidRDefault="001860B0" w:rsidP="001860B0">
      <w:pPr>
        <w:pBdr>
          <w:bottom w:val="single" w:sz="6" w:space="1" w:color="auto"/>
        </w:pBdr>
        <w:rPr>
          <w:lang w:val="nl-BE"/>
        </w:rPr>
      </w:pPr>
    </w:p>
    <w:p w14:paraId="5EAC36E4" w14:textId="77777777" w:rsidR="00FC541F" w:rsidRDefault="00FC541F" w:rsidP="001860B0">
      <w:pPr>
        <w:pBdr>
          <w:bottom w:val="single" w:sz="6" w:space="1" w:color="auto"/>
        </w:pBdr>
        <w:rPr>
          <w:lang w:val="nl-BE"/>
        </w:rPr>
      </w:pPr>
    </w:p>
    <w:p w14:paraId="3CC349C2" w14:textId="7DD1CFC6" w:rsidR="001860B0" w:rsidRPr="00702B16" w:rsidRDefault="001860B0" w:rsidP="009716BC">
      <w:pPr>
        <w:pStyle w:val="Titre1"/>
        <w:rPr>
          <w:b/>
          <w:bCs/>
        </w:rPr>
      </w:pPr>
      <w:r w:rsidRPr="00702B16">
        <w:t xml:space="preserve">Opleidingsonderdeel waarvoor de </w:t>
      </w:r>
      <w:r w:rsidR="00FC541F">
        <w:t>toestemming tot deelname gegeven wordt</w:t>
      </w:r>
    </w:p>
    <w:p w14:paraId="2AF15E6F" w14:textId="13B988F2" w:rsidR="001860B0" w:rsidRPr="001860B0" w:rsidRDefault="001860B0" w:rsidP="001922E3">
      <w:pPr>
        <w:spacing w:after="120"/>
        <w:ind w:left="284"/>
        <w:rPr>
          <w:lang w:val="nl-BE"/>
        </w:rPr>
      </w:pPr>
      <w:r w:rsidRPr="001860B0">
        <w:rPr>
          <w:rStyle w:val="Accentuationlgre"/>
          <w:sz w:val="18"/>
          <w:szCs w:val="18"/>
          <w:lang w:val="nl-BE"/>
        </w:rPr>
        <w:t xml:space="preserve">Formuleer hier duidelijk voor welk opleidingsonderdeel de </w:t>
      </w:r>
      <w:r w:rsidR="00FC541F">
        <w:rPr>
          <w:rStyle w:val="Accentuationlgre"/>
          <w:sz w:val="18"/>
          <w:szCs w:val="18"/>
          <w:lang w:val="nl-BE"/>
        </w:rPr>
        <w:t xml:space="preserve">toestemming wordt gegeven om </w:t>
      </w:r>
      <w:r w:rsidR="001B5718">
        <w:rPr>
          <w:rStyle w:val="Accentuationlgre"/>
          <w:sz w:val="18"/>
          <w:szCs w:val="18"/>
          <w:lang w:val="nl-BE"/>
        </w:rPr>
        <w:t>deel te nemen.</w:t>
      </w:r>
    </w:p>
    <w:sdt>
      <w:sdtPr>
        <w:rPr>
          <w:rStyle w:val="Stijl7"/>
          <w:rFonts w:cstheme="minorHAnsi"/>
          <w:color w:val="002060"/>
          <w:lang w:val="nl-BE"/>
        </w:rPr>
        <w:id w:val="1694952997"/>
        <w:placeholder>
          <w:docPart w:val="DA5FC21205D0423B85F8661C521C5D5E"/>
        </w:placeholder>
        <w:showingPlcHdr/>
        <w15:color w:val="800000"/>
        <w:text w:multiLine="1"/>
      </w:sdtPr>
      <w:sdtEndPr>
        <w:rPr>
          <w:rStyle w:val="Policepardfaut"/>
          <w:rFonts w:asciiTheme="majorHAnsi" w:hAnsiTheme="majorHAnsi"/>
          <w:sz w:val="20"/>
        </w:rPr>
      </w:sdtEndPr>
      <w:sdtContent>
        <w:p w14:paraId="08C0A2B1" w14:textId="00854C66" w:rsidR="001860B0" w:rsidRPr="00CD185A" w:rsidRDefault="00CD185A" w:rsidP="001860B0">
          <w:pPr>
            <w:rPr>
              <w:rFonts w:asciiTheme="minorHAnsi" w:hAnsiTheme="minorHAnsi" w:cstheme="minorHAnsi"/>
              <w:color w:val="002060"/>
              <w:lang w:val="nl-BE"/>
            </w:rPr>
          </w:pPr>
          <w:r w:rsidRPr="00CD185A">
            <w:rPr>
              <w:rStyle w:val="Textedelespacerserv"/>
              <w:rFonts w:asciiTheme="minorHAnsi" w:hAnsiTheme="minorHAnsi" w:cstheme="minorHAnsi"/>
              <w:color w:val="002060"/>
              <w:lang w:val="nl-BE"/>
            </w:rPr>
            <w:t>Klik of tik om tekst in te voeren.</w:t>
          </w:r>
        </w:p>
      </w:sdtContent>
    </w:sdt>
    <w:p w14:paraId="612E1606" w14:textId="77777777" w:rsidR="001860B0" w:rsidRDefault="001860B0" w:rsidP="001860B0">
      <w:pPr>
        <w:pBdr>
          <w:bottom w:val="single" w:sz="6" w:space="1" w:color="auto"/>
        </w:pBdr>
        <w:rPr>
          <w:lang w:val="nl-BE"/>
        </w:rPr>
      </w:pPr>
    </w:p>
    <w:p w14:paraId="54CB3833" w14:textId="77777777" w:rsidR="00FC541F" w:rsidRDefault="00FC541F" w:rsidP="001860B0">
      <w:pPr>
        <w:pBdr>
          <w:bottom w:val="single" w:sz="6" w:space="1" w:color="auto"/>
        </w:pBdr>
        <w:rPr>
          <w:lang w:val="nl-BE"/>
        </w:rPr>
      </w:pPr>
    </w:p>
    <w:p w14:paraId="60362B50" w14:textId="71B135CB" w:rsidR="001860B0" w:rsidRPr="00702B16" w:rsidRDefault="001860B0" w:rsidP="009716BC">
      <w:pPr>
        <w:pStyle w:val="Titre1"/>
        <w:rPr>
          <w:b/>
          <w:bCs/>
        </w:rPr>
      </w:pPr>
      <w:r w:rsidRPr="00702B16">
        <w:t>Datum + handtekening</w:t>
      </w:r>
    </w:p>
    <w:p w14:paraId="31588FB4" w14:textId="22172485" w:rsidR="00CD76B5" w:rsidRDefault="00B33CBD" w:rsidP="00B33CBD">
      <w:pPr>
        <w:ind w:left="284"/>
        <w:jc w:val="both"/>
        <w:rPr>
          <w:rStyle w:val="Accentuationlgre"/>
          <w:sz w:val="18"/>
          <w:szCs w:val="18"/>
          <w:lang w:val="nl-BE"/>
        </w:rPr>
      </w:pPr>
      <w:r>
        <w:rPr>
          <w:rStyle w:val="Accentuationlgre"/>
          <w:sz w:val="18"/>
          <w:szCs w:val="18"/>
          <w:lang w:val="nl-BE"/>
        </w:rPr>
        <w:t xml:space="preserve">Het attest wordt </w:t>
      </w:r>
      <w:r w:rsidR="00BF3350">
        <w:rPr>
          <w:rStyle w:val="Accentuationlgre"/>
          <w:sz w:val="18"/>
          <w:szCs w:val="18"/>
          <w:lang w:val="nl-BE"/>
        </w:rPr>
        <w:t>onder</w:t>
      </w:r>
      <w:r>
        <w:rPr>
          <w:rStyle w:val="Accentuationlgre"/>
          <w:sz w:val="18"/>
          <w:szCs w:val="18"/>
          <w:lang w:val="nl-BE"/>
        </w:rPr>
        <w:t xml:space="preserve">tekend door </w:t>
      </w:r>
      <w:r w:rsidR="00BE1284">
        <w:rPr>
          <w:rStyle w:val="Accentuationlgre"/>
          <w:sz w:val="18"/>
          <w:szCs w:val="18"/>
          <w:lang w:val="nl-BE"/>
        </w:rPr>
        <w:t>de korpschef of het diensthoofd van de toekomstige eenheid.</w:t>
      </w:r>
    </w:p>
    <w:bookmarkEnd w:id="0"/>
    <w:p w14:paraId="78179A6F" w14:textId="2969F08A" w:rsidR="004D242E" w:rsidRPr="00C64D05" w:rsidRDefault="004D242E" w:rsidP="00DD4ABC">
      <w:pPr>
        <w:rPr>
          <w:lang w:val="nl-BE"/>
        </w:rPr>
      </w:pPr>
    </w:p>
    <w:p w14:paraId="3C8C7A4D" w14:textId="0A329EB7" w:rsidR="004D242E" w:rsidRPr="00C64D05" w:rsidRDefault="004D242E" w:rsidP="00DD4ABC">
      <w:pPr>
        <w:rPr>
          <w:lang w:val="nl-BE"/>
        </w:rPr>
      </w:pPr>
    </w:p>
    <w:p w14:paraId="743CBE0D" w14:textId="68B65B2B" w:rsidR="004D242E" w:rsidRPr="00C64D05" w:rsidRDefault="004D242E" w:rsidP="00DD4ABC">
      <w:pPr>
        <w:rPr>
          <w:lang w:val="nl-BE"/>
        </w:rPr>
      </w:pPr>
    </w:p>
    <w:p w14:paraId="5953F002" w14:textId="77777777" w:rsidR="004D242E" w:rsidRPr="00C64D05" w:rsidRDefault="004D242E" w:rsidP="00DD4ABC">
      <w:pPr>
        <w:rPr>
          <w:lang w:val="nl-BE"/>
        </w:rPr>
      </w:pPr>
    </w:p>
    <w:p w14:paraId="042B5D2A" w14:textId="77777777" w:rsidR="004D242E" w:rsidRPr="00C64D05" w:rsidRDefault="004D242E" w:rsidP="00DD4ABC">
      <w:pPr>
        <w:rPr>
          <w:lang w:val="nl-BE"/>
        </w:rPr>
      </w:pPr>
    </w:p>
    <w:p w14:paraId="0EA1BEF8" w14:textId="77777777" w:rsidR="004D242E" w:rsidRPr="00C64D05" w:rsidRDefault="004D242E" w:rsidP="00DD4ABC">
      <w:pPr>
        <w:rPr>
          <w:lang w:val="nl-BE"/>
        </w:rPr>
      </w:pPr>
    </w:p>
    <w:p w14:paraId="6E27F819" w14:textId="7DD18851" w:rsidR="004D242E" w:rsidRPr="00C64D05" w:rsidRDefault="004D242E" w:rsidP="00DD4ABC">
      <w:pPr>
        <w:rPr>
          <w:lang w:val="nl-BE"/>
        </w:rPr>
      </w:pPr>
    </w:p>
    <w:p w14:paraId="0E65C647" w14:textId="5A83E019" w:rsidR="004D242E" w:rsidRPr="00C64D05" w:rsidRDefault="004D242E" w:rsidP="00DD4ABC">
      <w:pPr>
        <w:rPr>
          <w:lang w:val="nl-BE"/>
        </w:rPr>
      </w:pPr>
    </w:p>
    <w:p w14:paraId="71745A8C" w14:textId="77777777" w:rsidR="004D242E" w:rsidRPr="00C64D05" w:rsidRDefault="004D242E" w:rsidP="00DD4ABC">
      <w:pPr>
        <w:rPr>
          <w:lang w:val="nl-BE"/>
        </w:rPr>
      </w:pPr>
    </w:p>
    <w:p w14:paraId="1EDB5A26" w14:textId="3AF4B3A0" w:rsidR="004D242E" w:rsidRPr="00C64D05" w:rsidRDefault="004D242E" w:rsidP="00DD4ABC">
      <w:pPr>
        <w:rPr>
          <w:lang w:val="nl-BE"/>
        </w:rPr>
      </w:pPr>
    </w:p>
    <w:p w14:paraId="601E3746" w14:textId="126B05E2" w:rsidR="004D242E" w:rsidRPr="00C64D05" w:rsidRDefault="004D242E" w:rsidP="00DD4ABC">
      <w:pPr>
        <w:rPr>
          <w:lang w:val="nl-BE"/>
        </w:rPr>
      </w:pPr>
    </w:p>
    <w:p w14:paraId="023B5F9C" w14:textId="63BA4D45" w:rsidR="004D242E" w:rsidRPr="00C64D05" w:rsidRDefault="004D242E" w:rsidP="00DD4ABC">
      <w:pPr>
        <w:rPr>
          <w:lang w:val="nl-BE"/>
        </w:rPr>
      </w:pPr>
    </w:p>
    <w:p w14:paraId="3EEF312C" w14:textId="5839D9B2" w:rsidR="004D242E" w:rsidRPr="00C64D05" w:rsidRDefault="004D242E" w:rsidP="00DD4ABC">
      <w:pPr>
        <w:rPr>
          <w:lang w:val="nl-BE"/>
        </w:rPr>
      </w:pPr>
    </w:p>
    <w:sectPr w:rsidR="004D242E" w:rsidRPr="00C64D05" w:rsidSect="001C368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1538" w:bottom="1814" w:left="1842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3874" w14:textId="77777777" w:rsidR="00B22D86" w:rsidRDefault="00B22D86" w:rsidP="00863DBA">
      <w:r>
        <w:separator/>
      </w:r>
    </w:p>
  </w:endnote>
  <w:endnote w:type="continuationSeparator" w:id="0">
    <w:p w14:paraId="3269690E" w14:textId="77777777" w:rsidR="00B22D86" w:rsidRDefault="00B22D86" w:rsidP="0086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4571" w14:textId="77777777" w:rsidR="00256A67" w:rsidRDefault="00A8231E" w:rsidP="00224685">
    <w:pPr>
      <w:pStyle w:val="Pieddepage"/>
      <w:framePr w:wrap="around" w:vAnchor="text" w:hAnchor="margin" w:xAlign="right" w:y="1"/>
      <w:rPr>
        <w:rStyle w:val="Numrodepage"/>
        <w:rFonts w:ascii="TheSans 3-Light" w:hAnsi="TheSans 3-Light"/>
        <w:sz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F4D518" w14:textId="77777777" w:rsidR="00256A67" w:rsidRDefault="00256A67" w:rsidP="002246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7BE3" w14:textId="23018AB7" w:rsidR="00256A67" w:rsidRPr="00AD2CDF" w:rsidRDefault="00986F2D" w:rsidP="00B444F9">
    <w:pPr>
      <w:pStyle w:val="Pieddepage"/>
      <w:framePr w:w="7654" w:wrap="around" w:vAnchor="text" w:hAnchor="page" w:x="3868" w:y="6"/>
      <w:jc w:val="right"/>
      <w:rPr>
        <w:rStyle w:val="Numrodepage"/>
        <w:rFonts w:asciiTheme="majorHAnsi" w:hAnsiTheme="majorHAnsi"/>
        <w:color w:val="808080" w:themeColor="background1" w:themeShade="80"/>
        <w:sz w:val="20"/>
      </w:rPr>
    </w:pPr>
    <w:r>
      <w:rPr>
        <w:rStyle w:val="Numrodepage"/>
        <w:rFonts w:asciiTheme="majorHAnsi" w:hAnsiTheme="majorHAnsi"/>
        <w:i w:val="0"/>
        <w:color w:val="808080" w:themeColor="background1" w:themeShade="80"/>
        <w:sz w:val="20"/>
        <w:szCs w:val="20"/>
      </w:rPr>
      <w:t>Titre du d</w:t>
    </w:r>
    <w:r w:rsidRPr="00986F2D">
      <w:rPr>
        <w:rStyle w:val="Numrodepage"/>
        <w:rFonts w:asciiTheme="majorHAnsi" w:hAnsiTheme="majorHAnsi"/>
        <w:i w:val="0"/>
        <w:color w:val="808080" w:themeColor="background1" w:themeShade="80"/>
        <w:sz w:val="20"/>
        <w:szCs w:val="20"/>
      </w:rPr>
      <w:t>ocument</w:t>
    </w:r>
    <w:r>
      <w:rPr>
        <w:rStyle w:val="Numrodepage"/>
        <w:rFonts w:asciiTheme="majorHAnsi" w:hAnsiTheme="majorHAnsi"/>
        <w:i w:val="0"/>
        <w:color w:val="808080" w:themeColor="background1" w:themeShade="80"/>
        <w:sz w:val="20"/>
        <w:szCs w:val="20"/>
      </w:rPr>
      <w:t xml:space="preserve"> </w:t>
    </w:r>
    <w:r w:rsidR="00AD2CDF" w:rsidRPr="00AD2CDF">
      <w:rPr>
        <w:rStyle w:val="Numrodepage"/>
        <w:rFonts w:asciiTheme="majorHAnsi" w:hAnsiTheme="majorHAnsi"/>
        <w:color w:val="808080" w:themeColor="background1" w:themeShade="80"/>
        <w:sz w:val="20"/>
        <w:szCs w:val="20"/>
      </w:rPr>
      <w:t xml:space="preserve">- </w:t>
    </w:r>
    <w:r w:rsidR="00A8231E" w:rsidRPr="00AD2CDF">
      <w:rPr>
        <w:rStyle w:val="Numrodepage"/>
        <w:sz w:val="20"/>
        <w:szCs w:val="20"/>
      </w:rPr>
      <w:fldChar w:fldCharType="begin"/>
    </w:r>
    <w:r w:rsidR="00A8231E" w:rsidRPr="00AD2CDF">
      <w:rPr>
        <w:rStyle w:val="Numrodepage"/>
        <w:sz w:val="20"/>
        <w:szCs w:val="20"/>
      </w:rPr>
      <w:instrText xml:space="preserve">PAGE  </w:instrText>
    </w:r>
    <w:r w:rsidR="00A8231E" w:rsidRPr="00AD2CDF">
      <w:rPr>
        <w:rStyle w:val="Numrodepage"/>
        <w:sz w:val="20"/>
        <w:szCs w:val="20"/>
      </w:rPr>
      <w:fldChar w:fldCharType="separate"/>
    </w:r>
    <w:r w:rsidR="00A94327">
      <w:rPr>
        <w:rStyle w:val="Numrodepage"/>
        <w:noProof/>
        <w:sz w:val="20"/>
        <w:szCs w:val="20"/>
      </w:rPr>
      <w:t>2</w:t>
    </w:r>
    <w:r w:rsidR="00A8231E" w:rsidRPr="00AD2CDF">
      <w:rPr>
        <w:rStyle w:val="Numrodepage"/>
        <w:sz w:val="20"/>
        <w:szCs w:val="20"/>
      </w:rPr>
      <w:fldChar w:fldCharType="end"/>
    </w:r>
  </w:p>
  <w:p w14:paraId="6D079026" w14:textId="6A930B0E" w:rsidR="00256A67" w:rsidRDefault="00805C41" w:rsidP="00224685">
    <w:pPr>
      <w:pStyle w:val="Pieddepage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90566" wp14:editId="1198FF47">
          <wp:simplePos x="0" y="0"/>
          <wp:positionH relativeFrom="page">
            <wp:posOffset>26588173</wp:posOffset>
          </wp:positionH>
          <wp:positionV relativeFrom="page">
            <wp:posOffset>9922751</wp:posOffset>
          </wp:positionV>
          <wp:extent cx="7550785" cy="10680700"/>
          <wp:effectExtent l="0" t="0" r="0" b="0"/>
          <wp:wrapNone/>
          <wp:docPr id="1382293109" name="Image 138229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orange dr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1F22" w14:textId="299E0B48" w:rsidR="00AC4E5B" w:rsidRDefault="00D81B79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6C5F5E" wp14:editId="42E8B90B">
          <wp:simplePos x="0" y="0"/>
          <wp:positionH relativeFrom="column">
            <wp:posOffset>5249545</wp:posOffset>
          </wp:positionH>
          <wp:positionV relativeFrom="paragraph">
            <wp:posOffset>-210185</wp:posOffset>
          </wp:positionV>
          <wp:extent cx="982128" cy="625476"/>
          <wp:effectExtent l="0" t="0" r="8890" b="3175"/>
          <wp:wrapNone/>
          <wp:docPr id="1580750619" name="Image 1580750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128" cy="62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A5FA" w14:textId="77777777" w:rsidR="00B22D86" w:rsidRDefault="00B22D86" w:rsidP="00863DBA">
      <w:r>
        <w:separator/>
      </w:r>
    </w:p>
  </w:footnote>
  <w:footnote w:type="continuationSeparator" w:id="0">
    <w:p w14:paraId="6C27E443" w14:textId="77777777" w:rsidR="00B22D86" w:rsidRDefault="00B22D86" w:rsidP="0086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D6E" w14:textId="77777777" w:rsidR="00966B28" w:rsidRDefault="00966B28" w:rsidP="00B444F9">
    <w:pPr>
      <w:pStyle w:val="En-tte"/>
    </w:pPr>
  </w:p>
  <w:p w14:paraId="49F0940B" w14:textId="77777777" w:rsidR="00966B28" w:rsidRDefault="00966B28" w:rsidP="00B444F9">
    <w:pPr>
      <w:pStyle w:val="En-tte"/>
    </w:pPr>
  </w:p>
  <w:p w14:paraId="2D6C5718" w14:textId="77777777" w:rsidR="00966B28" w:rsidRDefault="00966B28" w:rsidP="00B444F9">
    <w:pPr>
      <w:pStyle w:val="En-tte"/>
    </w:pPr>
  </w:p>
  <w:p w14:paraId="3055F92E" w14:textId="77777777" w:rsidR="00966B28" w:rsidRDefault="00966B28" w:rsidP="00B444F9">
    <w:pPr>
      <w:pStyle w:val="En-tte"/>
    </w:pPr>
  </w:p>
  <w:p w14:paraId="176D3191" w14:textId="69C97A6B" w:rsidR="00256A67" w:rsidRPr="00B444F9" w:rsidRDefault="00256A67" w:rsidP="00B444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FDC9" w14:textId="58E978B4" w:rsidR="00450322" w:rsidRDefault="0045032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3D20F9" wp14:editId="7C710C2E">
              <wp:simplePos x="0" y="0"/>
              <wp:positionH relativeFrom="column">
                <wp:posOffset>-1025151</wp:posOffset>
              </wp:positionH>
              <wp:positionV relativeFrom="paragraph">
                <wp:posOffset>570230</wp:posOffset>
              </wp:positionV>
              <wp:extent cx="7270115" cy="8943262"/>
              <wp:effectExtent l="0" t="0" r="26035" b="10795"/>
              <wp:wrapNone/>
              <wp:docPr id="2" name="Arrondi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70115" cy="8943262"/>
                      </a:xfrm>
                      <a:prstGeom prst="round1Rect">
                        <a:avLst>
                          <a:gd name="adj" fmla="val 8467"/>
                        </a:avLst>
                      </a:prstGeom>
                      <a:noFill/>
                      <a:ln>
                        <a:solidFill>
                          <a:srgbClr val="CC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9EBAE" id="Arrondir un rectangle à un seul coin 2" o:spid="_x0000_s1026" style="position:absolute;margin-left:-80.7pt;margin-top:44.9pt;width:572.45pt;height:704.2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0115,894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" path="m,l6654554,v339965,,615561,275596,615561,615561l7270115,8943262,,8943262,,xe" filled="f" strokecolor="#c60" strokeweight="1pt">
              <v:stroke joinstyle="miter"/>
              <v:path arrowok="t" o:connecttype="custom" o:connectlocs="0,0;6654554,0;7270115,615561;7270115,8943262;0,8943262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3C8"/>
    <w:multiLevelType w:val="hybridMultilevel"/>
    <w:tmpl w:val="87A06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AC7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B61AA"/>
    <w:multiLevelType w:val="hybridMultilevel"/>
    <w:tmpl w:val="027A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4D6B"/>
    <w:multiLevelType w:val="hybridMultilevel"/>
    <w:tmpl w:val="99CC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754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1610DC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E83D17"/>
    <w:multiLevelType w:val="hybridMultilevel"/>
    <w:tmpl w:val="BDC26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3FE"/>
    <w:multiLevelType w:val="multilevel"/>
    <w:tmpl w:val="F302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07D5D"/>
    <w:multiLevelType w:val="hybridMultilevel"/>
    <w:tmpl w:val="4F64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495C"/>
    <w:multiLevelType w:val="hybridMultilevel"/>
    <w:tmpl w:val="2CEC9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12E"/>
    <w:multiLevelType w:val="hybridMultilevel"/>
    <w:tmpl w:val="569A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088F"/>
    <w:multiLevelType w:val="multilevel"/>
    <w:tmpl w:val="0B4A5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402E69"/>
    <w:multiLevelType w:val="multilevel"/>
    <w:tmpl w:val="F1E210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386104560">
    <w:abstractNumId w:val="12"/>
  </w:num>
  <w:num w:numId="2" w16cid:durableId="1894584431">
    <w:abstractNumId w:val="7"/>
  </w:num>
  <w:num w:numId="3" w16cid:durableId="1281038135">
    <w:abstractNumId w:val="5"/>
  </w:num>
  <w:num w:numId="4" w16cid:durableId="1272974473">
    <w:abstractNumId w:val="11"/>
  </w:num>
  <w:num w:numId="5" w16cid:durableId="197400762">
    <w:abstractNumId w:val="10"/>
  </w:num>
  <w:num w:numId="6" w16cid:durableId="1833328938">
    <w:abstractNumId w:val="0"/>
  </w:num>
  <w:num w:numId="7" w16cid:durableId="1564178609">
    <w:abstractNumId w:val="1"/>
  </w:num>
  <w:num w:numId="8" w16cid:durableId="1785272583">
    <w:abstractNumId w:val="4"/>
  </w:num>
  <w:num w:numId="9" w16cid:durableId="2134054684">
    <w:abstractNumId w:val="3"/>
  </w:num>
  <w:num w:numId="10" w16cid:durableId="1613249539">
    <w:abstractNumId w:val="2"/>
  </w:num>
  <w:num w:numId="11" w16cid:durableId="409735310">
    <w:abstractNumId w:val="8"/>
  </w:num>
  <w:num w:numId="12" w16cid:durableId="1141730916">
    <w:abstractNumId w:val="6"/>
  </w:num>
  <w:num w:numId="13" w16cid:durableId="156953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BSXryhx0ZnrXG74bYzQZpE0vp1HtOH0OFRKzsAUB02J8GfmnOn9HURcsLcv6sQdO82dPM/1EihBbXZICt767w==" w:salt="enId2Bms+lozeb+ZDxSo9Q==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3"/>
    <w:rsid w:val="00077401"/>
    <w:rsid w:val="00083700"/>
    <w:rsid w:val="000919EE"/>
    <w:rsid w:val="000A73DF"/>
    <w:rsid w:val="000B4870"/>
    <w:rsid w:val="000F71D0"/>
    <w:rsid w:val="001120DD"/>
    <w:rsid w:val="00131EA7"/>
    <w:rsid w:val="0017641A"/>
    <w:rsid w:val="0018557C"/>
    <w:rsid w:val="001860B0"/>
    <w:rsid w:val="001922E3"/>
    <w:rsid w:val="001B5718"/>
    <w:rsid w:val="001C3681"/>
    <w:rsid w:val="001C37A5"/>
    <w:rsid w:val="001E0352"/>
    <w:rsid w:val="001E648A"/>
    <w:rsid w:val="0021157A"/>
    <w:rsid w:val="002201F8"/>
    <w:rsid w:val="0025216C"/>
    <w:rsid w:val="00256A67"/>
    <w:rsid w:val="0027060F"/>
    <w:rsid w:val="00275DF1"/>
    <w:rsid w:val="002A463E"/>
    <w:rsid w:val="002B7FC0"/>
    <w:rsid w:val="002C293B"/>
    <w:rsid w:val="0033522C"/>
    <w:rsid w:val="00342279"/>
    <w:rsid w:val="00346ACE"/>
    <w:rsid w:val="00375642"/>
    <w:rsid w:val="003762AE"/>
    <w:rsid w:val="0039442C"/>
    <w:rsid w:val="003F29D1"/>
    <w:rsid w:val="003F58F5"/>
    <w:rsid w:val="00442260"/>
    <w:rsid w:val="00450322"/>
    <w:rsid w:val="004601BE"/>
    <w:rsid w:val="00462200"/>
    <w:rsid w:val="0048541D"/>
    <w:rsid w:val="004B66B4"/>
    <w:rsid w:val="004C59A6"/>
    <w:rsid w:val="004D242E"/>
    <w:rsid w:val="00504854"/>
    <w:rsid w:val="005069F2"/>
    <w:rsid w:val="00535DBB"/>
    <w:rsid w:val="00566FEA"/>
    <w:rsid w:val="0057784C"/>
    <w:rsid w:val="005842E0"/>
    <w:rsid w:val="00596FDE"/>
    <w:rsid w:val="00605B6A"/>
    <w:rsid w:val="006067F3"/>
    <w:rsid w:val="00630C14"/>
    <w:rsid w:val="00644D7F"/>
    <w:rsid w:val="006478FC"/>
    <w:rsid w:val="00663172"/>
    <w:rsid w:val="00670892"/>
    <w:rsid w:val="00672A88"/>
    <w:rsid w:val="0069295B"/>
    <w:rsid w:val="006B0430"/>
    <w:rsid w:val="006B331E"/>
    <w:rsid w:val="006D03D3"/>
    <w:rsid w:val="006D579B"/>
    <w:rsid w:val="006E537D"/>
    <w:rsid w:val="006E695C"/>
    <w:rsid w:val="00701EC6"/>
    <w:rsid w:val="00702B16"/>
    <w:rsid w:val="0074000F"/>
    <w:rsid w:val="007568BC"/>
    <w:rsid w:val="0077223E"/>
    <w:rsid w:val="007941C1"/>
    <w:rsid w:val="007C27A5"/>
    <w:rsid w:val="007C6BFD"/>
    <w:rsid w:val="00805C41"/>
    <w:rsid w:val="00832C31"/>
    <w:rsid w:val="008519DF"/>
    <w:rsid w:val="00863DBA"/>
    <w:rsid w:val="0087374A"/>
    <w:rsid w:val="008757F0"/>
    <w:rsid w:val="00875AA3"/>
    <w:rsid w:val="00881875"/>
    <w:rsid w:val="008A0ADC"/>
    <w:rsid w:val="008A32C6"/>
    <w:rsid w:val="008B30CA"/>
    <w:rsid w:val="008B4736"/>
    <w:rsid w:val="008B698F"/>
    <w:rsid w:val="008D5216"/>
    <w:rsid w:val="008E4FD0"/>
    <w:rsid w:val="008E7534"/>
    <w:rsid w:val="008F7F3F"/>
    <w:rsid w:val="00935FF5"/>
    <w:rsid w:val="00966B28"/>
    <w:rsid w:val="00970113"/>
    <w:rsid w:val="009716BC"/>
    <w:rsid w:val="00973BB3"/>
    <w:rsid w:val="00981C74"/>
    <w:rsid w:val="00986F2D"/>
    <w:rsid w:val="0099633A"/>
    <w:rsid w:val="009A0A69"/>
    <w:rsid w:val="009B1B7A"/>
    <w:rsid w:val="009B3421"/>
    <w:rsid w:val="009B3DA2"/>
    <w:rsid w:val="009C2241"/>
    <w:rsid w:val="009E6F8A"/>
    <w:rsid w:val="009F2176"/>
    <w:rsid w:val="009F3079"/>
    <w:rsid w:val="00A0114B"/>
    <w:rsid w:val="00A0264C"/>
    <w:rsid w:val="00A16025"/>
    <w:rsid w:val="00A16256"/>
    <w:rsid w:val="00A179A2"/>
    <w:rsid w:val="00A52937"/>
    <w:rsid w:val="00A8231E"/>
    <w:rsid w:val="00A94327"/>
    <w:rsid w:val="00AC0A2D"/>
    <w:rsid w:val="00AC1675"/>
    <w:rsid w:val="00AC4E5B"/>
    <w:rsid w:val="00AC7322"/>
    <w:rsid w:val="00AD2CDF"/>
    <w:rsid w:val="00AF2FE6"/>
    <w:rsid w:val="00B13453"/>
    <w:rsid w:val="00B22D86"/>
    <w:rsid w:val="00B33CBD"/>
    <w:rsid w:val="00B444F9"/>
    <w:rsid w:val="00BA1CF7"/>
    <w:rsid w:val="00BB67A9"/>
    <w:rsid w:val="00BE1284"/>
    <w:rsid w:val="00BE6BBA"/>
    <w:rsid w:val="00BF3350"/>
    <w:rsid w:val="00BF3613"/>
    <w:rsid w:val="00C329E6"/>
    <w:rsid w:val="00C64D05"/>
    <w:rsid w:val="00C80E20"/>
    <w:rsid w:val="00C95449"/>
    <w:rsid w:val="00CA59C4"/>
    <w:rsid w:val="00CC08AF"/>
    <w:rsid w:val="00CD185A"/>
    <w:rsid w:val="00CD76B5"/>
    <w:rsid w:val="00CE060E"/>
    <w:rsid w:val="00D045AA"/>
    <w:rsid w:val="00D15B06"/>
    <w:rsid w:val="00D2595A"/>
    <w:rsid w:val="00D35096"/>
    <w:rsid w:val="00D45F82"/>
    <w:rsid w:val="00D55E3E"/>
    <w:rsid w:val="00D71CD8"/>
    <w:rsid w:val="00D81B79"/>
    <w:rsid w:val="00D84E67"/>
    <w:rsid w:val="00D8640A"/>
    <w:rsid w:val="00DA7748"/>
    <w:rsid w:val="00DB1329"/>
    <w:rsid w:val="00DC5482"/>
    <w:rsid w:val="00DD4ABC"/>
    <w:rsid w:val="00E13896"/>
    <w:rsid w:val="00E33A8F"/>
    <w:rsid w:val="00E34B31"/>
    <w:rsid w:val="00E84F76"/>
    <w:rsid w:val="00E911BE"/>
    <w:rsid w:val="00EA5F4E"/>
    <w:rsid w:val="00ED091E"/>
    <w:rsid w:val="00F81851"/>
    <w:rsid w:val="00FA3F7D"/>
    <w:rsid w:val="00FC541F"/>
    <w:rsid w:val="00FD4F9A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28A2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AA3"/>
    <w:rPr>
      <w:rFonts w:asciiTheme="majorHAnsi" w:hAnsiTheme="majorHAnsi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716BC"/>
    <w:pPr>
      <w:keepNext/>
      <w:keepLines/>
      <w:suppressAutoHyphens/>
      <w:autoSpaceDN w:val="0"/>
      <w:spacing w:before="360" w:after="60" w:line="256" w:lineRule="auto"/>
      <w:outlineLvl w:val="0"/>
    </w:pPr>
    <w:rPr>
      <w:rFonts w:asciiTheme="minorHAnsi" w:eastAsia="Times New Roman" w:hAnsiTheme="minorHAnsi" w:cstheme="minorHAnsi"/>
      <w:color w:val="D65A1C"/>
      <w:sz w:val="22"/>
      <w:szCs w:val="22"/>
      <w:lang w:val="nl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113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0113"/>
    <w:pPr>
      <w:keepNext/>
      <w:keepLines/>
      <w:numPr>
        <w:ilvl w:val="2"/>
        <w:numId w:val="1"/>
      </w:numPr>
      <w:spacing w:before="240" w:after="120"/>
      <w:outlineLvl w:val="2"/>
    </w:pPr>
    <w:rPr>
      <w:rFonts w:ascii="Calibri" w:eastAsiaTheme="majorEastAsia" w:hAnsi="Calibri" w:cstheme="majorBidi"/>
      <w:color w:val="C45911" w:themeColor="accent2" w:themeShade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8B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8BC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68BC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8BC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8BC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8BC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6BC"/>
    <w:rPr>
      <w:rFonts w:eastAsia="Times New Roman" w:cstheme="minorHAnsi"/>
      <w:color w:val="D65A1C"/>
      <w:sz w:val="22"/>
      <w:szCs w:val="22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00970113"/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875AA3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D03D3"/>
    <w:rPr>
      <w:rFonts w:ascii="Calibri" w:eastAsiaTheme="majorEastAsia" w:hAnsi="Calibri" w:cstheme="majorBidi"/>
      <w:color w:val="000000" w:themeColor="text1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970113"/>
    <w:rPr>
      <w:rFonts w:ascii="Calibri" w:eastAsiaTheme="majorEastAsia" w:hAnsi="Calibri" w:cstheme="majorBidi"/>
      <w:color w:val="C45911" w:themeColor="accent2" w:themeShade="BF"/>
    </w:rPr>
  </w:style>
  <w:style w:type="paragraph" w:styleId="Titre">
    <w:name w:val="Title"/>
    <w:aliases w:val="Titre Général"/>
    <w:basedOn w:val="Normal"/>
    <w:next w:val="Normal"/>
    <w:link w:val="TitreCar"/>
    <w:uiPriority w:val="10"/>
    <w:qFormat/>
    <w:rsid w:val="00863DBA"/>
    <w:pPr>
      <w:contextualSpacing/>
    </w:pPr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character" w:customStyle="1" w:styleId="TitreCar">
    <w:name w:val="Titre Car"/>
    <w:aliases w:val="Titre Général Car"/>
    <w:basedOn w:val="Policepardfaut"/>
    <w:link w:val="Titre"/>
    <w:uiPriority w:val="10"/>
    <w:rsid w:val="00863DBA"/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eastAsiaTheme="minorEastAsia"/>
      <w:color w:val="000000" w:themeColor="text1"/>
      <w:sz w:val="16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30C14"/>
    <w:rPr>
      <w:rFonts w:asciiTheme="majorHAnsi" w:eastAsiaTheme="minorEastAsia" w:hAnsiTheme="majorHAnsi"/>
      <w:color w:val="000000" w:themeColor="text1"/>
      <w:sz w:val="16"/>
      <w:lang w:eastAsia="fr-FR"/>
    </w:rPr>
  </w:style>
  <w:style w:type="paragraph" w:styleId="Pieddepage">
    <w:name w:val="footer"/>
    <w:aliases w:val="Note bas de page"/>
    <w:basedOn w:val="Normal"/>
    <w:link w:val="PieddepageC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customStyle="1" w:styleId="PieddepageCar">
    <w:name w:val="Pied de page Car"/>
    <w:aliases w:val="Note bas de page Car"/>
    <w:basedOn w:val="Policepardfaut"/>
    <w:link w:val="Pieddepage"/>
    <w:uiPriority w:val="99"/>
    <w:rsid w:val="00630C14"/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63DBA"/>
  </w:style>
  <w:style w:type="paragraph" w:styleId="Notedebasdepage">
    <w:name w:val="footnote text"/>
    <w:basedOn w:val="Normal"/>
    <w:link w:val="NotedebasdepageCar"/>
    <w:uiPriority w:val="99"/>
    <w:semiHidden/>
    <w:rsid w:val="00863DBA"/>
    <w:pPr>
      <w:ind w:left="737"/>
    </w:pPr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DBA"/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styleId="Appelnotedebasdep">
    <w:name w:val="footnote reference"/>
    <w:basedOn w:val="Policepardfaut"/>
    <w:uiPriority w:val="99"/>
    <w:semiHidden/>
    <w:rsid w:val="00863DBA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37A5"/>
    <w:pPr>
      <w:ind w:left="720"/>
      <w:contextualSpacing/>
    </w:pPr>
  </w:style>
  <w:style w:type="paragraph" w:customStyle="1" w:styleId="p1">
    <w:name w:val="p1"/>
    <w:basedOn w:val="Normal"/>
    <w:rsid w:val="007C27A5"/>
    <w:rPr>
      <w:rFonts w:ascii="The Sans-" w:hAnsi="The Sans-" w:cs="Times New Roman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568B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568B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568B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56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56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2">
    <w:name w:val="p2"/>
    <w:basedOn w:val="Normal"/>
    <w:rsid w:val="007C27A5"/>
    <w:rPr>
      <w:rFonts w:ascii="The Sans-" w:hAnsi="The Sans-" w:cs="Times New Roman"/>
      <w:sz w:val="15"/>
      <w:szCs w:val="15"/>
      <w:lang w:eastAsia="fr-FR"/>
    </w:rPr>
  </w:style>
  <w:style w:type="character" w:styleId="Accentuationlgre">
    <w:name w:val="Subtle Emphasis"/>
    <w:basedOn w:val="Policepardfaut"/>
    <w:rsid w:val="00644D7F"/>
    <w:rPr>
      <w:i/>
      <w:iCs/>
      <w:color w:val="404040"/>
    </w:rPr>
  </w:style>
  <w:style w:type="character" w:styleId="Textedelespacerserv">
    <w:name w:val="Placeholder Text"/>
    <w:basedOn w:val="Policepardfaut"/>
    <w:rsid w:val="001860B0"/>
    <w:rPr>
      <w:color w:val="666666"/>
    </w:rPr>
  </w:style>
  <w:style w:type="character" w:customStyle="1" w:styleId="Stijl1">
    <w:name w:val="Stijl1"/>
    <w:basedOn w:val="Policepardfaut"/>
    <w:rsid w:val="001860B0"/>
    <w:rPr>
      <w:rFonts w:ascii="Calibri" w:hAnsi="Calibri"/>
      <w:color w:val="1F3864"/>
      <w:sz w:val="22"/>
    </w:rPr>
  </w:style>
  <w:style w:type="character" w:customStyle="1" w:styleId="Stijl4">
    <w:name w:val="Stijl4"/>
    <w:basedOn w:val="Policepardfaut"/>
    <w:rsid w:val="001860B0"/>
    <w:rPr>
      <w:rFonts w:ascii="Calibri" w:hAnsi="Calibri"/>
      <w:b/>
      <w:color w:val="1F3864"/>
      <w:sz w:val="22"/>
    </w:rPr>
  </w:style>
  <w:style w:type="character" w:customStyle="1" w:styleId="Stijl6">
    <w:name w:val="Stijl6"/>
    <w:basedOn w:val="Policepardfaut"/>
    <w:rsid w:val="001860B0"/>
    <w:rPr>
      <w:rFonts w:ascii="Calibri" w:hAnsi="Calibri"/>
      <w:color w:val="1F3864"/>
      <w:sz w:val="22"/>
    </w:rPr>
  </w:style>
  <w:style w:type="character" w:customStyle="1" w:styleId="Stijl7">
    <w:name w:val="Stijl7"/>
    <w:basedOn w:val="Policepardfaut"/>
    <w:uiPriority w:val="1"/>
    <w:rsid w:val="001860B0"/>
    <w:rPr>
      <w:rFonts w:asciiTheme="minorHAnsi" w:hAnsiTheme="minorHAnsi"/>
      <w:color w:val="1F3864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27D7BF911649D79569E7D2C9F058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C5A9F-DBAA-4D84-ADD3-824946AE3720}"/>
      </w:docPartPr>
      <w:docPartBody>
        <w:p w:rsidR="00310481" w:rsidRDefault="00310481" w:rsidP="00310481">
          <w:pPr>
            <w:pStyle w:val="AD27D7BF911649D79569E7D2C9F05813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147EEEEA45EA41C2BF4444F1D6A86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31145-ACE4-496E-922A-2218333F6093}"/>
      </w:docPartPr>
      <w:docPartBody>
        <w:p w:rsidR="00310481" w:rsidRDefault="00310481" w:rsidP="00310481">
          <w:pPr>
            <w:pStyle w:val="147EEEEA45EA41C2BF4444F1D6A862ED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161CC7C9E69A4635911A792C52FDF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51A07-9886-4F26-8C76-6B1728017459}"/>
      </w:docPartPr>
      <w:docPartBody>
        <w:p w:rsidR="00310481" w:rsidRDefault="00310481" w:rsidP="00310481">
          <w:pPr>
            <w:pStyle w:val="161CC7C9E69A4635911A792C52FDFD20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7DFC4DBD3A184B02B90B38E3589C1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0A0E3-193C-46AD-BC31-4F8F1269F386}"/>
      </w:docPartPr>
      <w:docPartBody>
        <w:p w:rsidR="00310481" w:rsidRDefault="00310481" w:rsidP="00310481">
          <w:pPr>
            <w:pStyle w:val="7DFC4DBD3A184B02B90B38E3589C177B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29B993CD7A154D848F136D7CB1486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10E67-2EC4-4D33-A7D5-5EE970020D89}"/>
      </w:docPartPr>
      <w:docPartBody>
        <w:p w:rsidR="00310481" w:rsidRDefault="00310481" w:rsidP="00310481">
          <w:pPr>
            <w:pStyle w:val="29B993CD7A154D848F136D7CB1486A84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3E20C9102CAE4E189D1F5B89C08609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CA4BD-B379-419E-A085-329FFE236C6F}"/>
      </w:docPartPr>
      <w:docPartBody>
        <w:p w:rsidR="00310481" w:rsidRDefault="00310481" w:rsidP="00310481">
          <w:pPr>
            <w:pStyle w:val="3E20C9102CAE4E189D1F5B89C08609D81"/>
          </w:pPr>
          <w:r w:rsidRPr="005842E0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FDECBCF3BD504A9AA4BC2EA5D537A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3DC1C5-8EA0-4928-9E62-AD819D849835}"/>
      </w:docPartPr>
      <w:docPartBody>
        <w:p w:rsidR="00310481" w:rsidRDefault="00310481" w:rsidP="00310481">
          <w:pPr>
            <w:pStyle w:val="FDECBCF3BD504A9AA4BC2EA5D537ACF7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DA5FC21205D0423B85F8661C521C5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993F55-A95C-494E-BEFE-565D652D7EA5}"/>
      </w:docPartPr>
      <w:docPartBody>
        <w:p w:rsidR="00310481" w:rsidRDefault="00310481" w:rsidP="00310481">
          <w:pPr>
            <w:pStyle w:val="DA5FC21205D0423B85F8661C521C5D5E1"/>
          </w:pPr>
          <w:r w:rsidRPr="006B331E">
            <w:rPr>
              <w:rStyle w:val="Textedelespacerserv"/>
              <w:lang w:val="nl-BE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72"/>
    <w:rsid w:val="001D380F"/>
    <w:rsid w:val="00310481"/>
    <w:rsid w:val="0036021C"/>
    <w:rsid w:val="00443647"/>
    <w:rsid w:val="0047276B"/>
    <w:rsid w:val="00742D72"/>
    <w:rsid w:val="008F2E2B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310481"/>
    <w:rPr>
      <w:color w:val="666666"/>
    </w:rPr>
  </w:style>
  <w:style w:type="paragraph" w:customStyle="1" w:styleId="AD27D7BF911649D79569E7D2C9F058131">
    <w:name w:val="AD27D7BF911649D79569E7D2C9F05813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147EEEEA45EA41C2BF4444F1D6A862ED1">
    <w:name w:val="147EEEEA45EA41C2BF4444F1D6A862ED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161CC7C9E69A4635911A792C52FDFD201">
    <w:name w:val="161CC7C9E69A4635911A792C52FDFD20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7DFC4DBD3A184B02B90B38E3589C177B1">
    <w:name w:val="7DFC4DBD3A184B02B90B38E3589C177B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29B993CD7A154D848F136D7CB1486A841">
    <w:name w:val="29B993CD7A154D848F136D7CB1486A84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3E20C9102CAE4E189D1F5B89C08609D81">
    <w:name w:val="3E20C9102CAE4E189D1F5B89C08609D8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FDECBCF3BD504A9AA4BC2EA5D537ACF71">
    <w:name w:val="FDECBCF3BD504A9AA4BC2EA5D537ACF7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  <w:style w:type="paragraph" w:customStyle="1" w:styleId="DA5FC21205D0423B85F8661C521C5D5E1">
    <w:name w:val="DA5FC21205D0423B85F8661C521C5D5E1"/>
    <w:rsid w:val="00310481"/>
    <w:pPr>
      <w:spacing w:after="0" w:line="240" w:lineRule="auto"/>
    </w:pPr>
    <w:rPr>
      <w:rFonts w:asciiTheme="majorHAnsi" w:eastAsiaTheme="minorHAnsi" w:hAnsiTheme="majorHAnsi"/>
      <w:kern w:val="0"/>
      <w:sz w:val="20"/>
      <w:szCs w:val="24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f3ea2-ef53-402b-9050-d4208e20fa7e" xsi:nil="true"/>
    <lcf76f155ced4ddcb4097134ff3c332f xmlns="fb1e852d-1cca-439b-bd69-331cdb68a9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4AE61BCAF845B51FBFEF972E7A55" ma:contentTypeVersion="18" ma:contentTypeDescription="Crée un document." ma:contentTypeScope="" ma:versionID="fdc171fb273764bb656608a59157e6cf">
  <xsd:schema xmlns:xsd="http://www.w3.org/2001/XMLSchema" xmlns:xs="http://www.w3.org/2001/XMLSchema" xmlns:p="http://schemas.microsoft.com/office/2006/metadata/properties" xmlns:ns2="fb1e852d-1cca-439b-bd69-331cdb68a95b" xmlns:ns3="1e1f3ea2-ef53-402b-9050-d4208e20fa7e" targetNamespace="http://schemas.microsoft.com/office/2006/metadata/properties" ma:root="true" ma:fieldsID="43ce5f985bd39e954d66146a2e5e4b96" ns2:_="" ns3:_="">
    <xsd:import namespace="fb1e852d-1cca-439b-bd69-331cdb68a95b"/>
    <xsd:import namespace="1e1f3ea2-ef53-402b-9050-d4208e20f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852d-1cca-439b-bd69-331cdb68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d917edb-78ea-4d51-87eb-02ff99d0b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3ea2-ef53-402b-9050-d4208e20f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6322d1-8140-4693-88a9-1e770730174e}" ma:internalName="TaxCatchAll" ma:showField="CatchAllData" ma:web="1e1f3ea2-ef53-402b-9050-d4208e20f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5A55-2A52-4A47-B57D-CA5AF107F96F}">
  <ds:schemaRefs>
    <ds:schemaRef ds:uri="http://schemas.microsoft.com/office/2006/metadata/properties"/>
    <ds:schemaRef ds:uri="http://schemas.microsoft.com/office/infopath/2007/PartnerControls"/>
    <ds:schemaRef ds:uri="1e1f3ea2-ef53-402b-9050-d4208e20fa7e"/>
    <ds:schemaRef ds:uri="fb1e852d-1cca-439b-bd69-331cdb68a95b"/>
  </ds:schemaRefs>
</ds:datastoreItem>
</file>

<file path=customXml/itemProps2.xml><?xml version="1.0" encoding="utf-8"?>
<ds:datastoreItem xmlns:ds="http://schemas.openxmlformats.org/officeDocument/2006/customXml" ds:itemID="{6CE184DC-F529-0546-B46D-DA69D772B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137C7-6626-4C90-9BAC-59B03FB2F1B4}"/>
</file>

<file path=customXml/itemProps4.xml><?xml version="1.0" encoding="utf-8"?>
<ds:datastoreItem xmlns:ds="http://schemas.openxmlformats.org/officeDocument/2006/customXml" ds:itemID="{E8730304-ADB5-48F8-A417-986931623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Memo interne vergadering</vt:lpstr>
      <vt:lpstr>Titre Général </vt:lpstr>
      <vt:lpstr>Titre 1 (Calibri bold 20 pts bleu)        </vt:lpstr>
      <vt:lpstr>    Titre 2 (Calibri regular 16 pts bleu)</vt:lpstr>
      <vt:lpstr>        Titre 3 (Calibri regular 12 pts bleu)</vt:lpstr>
    </vt:vector>
  </TitlesOfParts>
  <Manager/>
  <Company/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Hanskens Wouter (DRP)</dc:creator>
  <cp:keywords/>
  <dc:description/>
  <cp:lastModifiedBy>Hanskens Wouter (DRP)</cp:lastModifiedBy>
  <cp:revision>18</cp:revision>
  <cp:lastPrinted>2024-01-09T13:14:00Z</cp:lastPrinted>
  <dcterms:created xsi:type="dcterms:W3CDTF">2024-01-15T13:23:00Z</dcterms:created>
  <dcterms:modified xsi:type="dcterms:W3CDTF">2024-01-19T13:37:00Z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0x010100D9784AE61BCAF845B51FBFEF972E7A55</vt:lpwstr>
  </property>
  <property fmtid="{D5CDD505-2E9C-101B-9397-08002B2CF9AE}" pid="3" name="MediaServiceImageTags">
    <vt:lpwstr/>
  </property>
</Properties>
</file>