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AE2BA" w14:textId="77777777" w:rsidR="00FF110D" w:rsidRPr="009337F9" w:rsidRDefault="00EA5F4E" w:rsidP="00FF110D">
      <w:pPr>
        <w:pStyle w:val="Title"/>
        <w:ind w:left="-426" w:right="-163" w:firstLine="426"/>
        <w:rPr>
          <w:rFonts w:asciiTheme="minorHAnsi" w:hAnsiTheme="minorHAnsi" w:cstheme="minorHAnsi"/>
        </w:rPr>
      </w:pPr>
      <w:r>
        <w:rPr>
          <w:noProof/>
        </w:rPr>
        <mc:AlternateContent>
          <mc:Choice Requires="wpg">
            <w:drawing>
              <wp:anchor distT="0" distB="0" distL="114300" distR="114300" simplePos="0" relativeHeight="251682816" behindDoc="1" locked="0" layoutInCell="1" allowOverlap="1" wp14:anchorId="01F89CAB" wp14:editId="399F0B70">
                <wp:simplePos x="0" y="0"/>
                <wp:positionH relativeFrom="column">
                  <wp:posOffset>-1026795</wp:posOffset>
                </wp:positionH>
                <wp:positionV relativeFrom="paragraph">
                  <wp:posOffset>-160655</wp:posOffset>
                </wp:positionV>
                <wp:extent cx="7270115" cy="866624"/>
                <wp:effectExtent l="0" t="0" r="26035" b="0"/>
                <wp:wrapNone/>
                <wp:docPr id="15" name="Grouper 15"/>
                <wp:cNvGraphicFramePr/>
                <a:graphic xmlns:a="http://schemas.openxmlformats.org/drawingml/2006/main">
                  <a:graphicData uri="http://schemas.microsoft.com/office/word/2010/wordprocessingGroup">
                    <wpg:wgp>
                      <wpg:cNvGrpSpPr/>
                      <wpg:grpSpPr>
                        <a:xfrm>
                          <a:off x="0" y="0"/>
                          <a:ext cx="7270115" cy="866624"/>
                          <a:chOff x="1847835" y="5360757"/>
                          <a:chExt cx="7277100" cy="866629"/>
                        </a:xfrm>
                      </wpg:grpSpPr>
                      <wps:wsp>
                        <wps:cNvPr id="12" name="Arrondir un rectangle à un seul coin 12"/>
                        <wps:cNvSpPr/>
                        <wps:spPr>
                          <a:xfrm flipV="1">
                            <a:off x="1847835" y="5430525"/>
                            <a:ext cx="7275195" cy="796861"/>
                          </a:xfrm>
                          <a:prstGeom prst="round1Rect">
                            <a:avLst>
                              <a:gd name="adj" fmla="val 0"/>
                            </a:avLst>
                          </a:prstGeom>
                          <a:solidFill>
                            <a:srgbClr val="CC66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Arrondir un rectangle à un seul coin 5"/>
                        <wps:cNvSpPr/>
                        <wps:spPr>
                          <a:xfrm flipV="1">
                            <a:off x="1849740" y="5360757"/>
                            <a:ext cx="7275195" cy="794240"/>
                          </a:xfrm>
                          <a:prstGeom prst="round1Rect">
                            <a:avLst>
                              <a:gd name="adj" fmla="val 0"/>
                            </a:avLst>
                          </a:prstGeom>
                          <a:solidFill>
                            <a:srgbClr val="333399"/>
                          </a:solidFill>
                          <a:ln>
                            <a:solidFill>
                              <a:srgbClr val="262F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C624B77" id="Grouper 15" o:spid="_x0000_s1026" style="position:absolute;margin-left:-80.85pt;margin-top:-12.65pt;width:572.45pt;height:68.25pt;z-index:-251633664;mso-width-relative:margin;mso-height-relative:margin" coordorigin="18478,53607" coordsize="72771,86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">
                <v:shape id="Arrondir un rectangle à un seul coin 12" o:spid="_x0000_s1027" style="position:absolute;left:18478;top:54305;width:72752;height:7968;flip:y;visibility:visible;mso-wrap-style:square;v-text-anchor:middle" coordsize="7275195,796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" path="m,l7275195,r,l7275195,796861,,796861,,xe" fillcolor="#c60" stroked="f" strokeweight="1pt">
                  <v:stroke joinstyle="miter"/>
                  <v:path arrowok="t" o:connecttype="custom" o:connectlocs="0,0;7275195,0;7275195,0;7275195,796861;0,796861;0,0" o:connectangles="0,0,0,0,0,0"/>
                </v:shape>
                <v:shape id="Arrondir un rectangle à un seul coin 5" o:spid="_x0000_s1028" style="position:absolute;left:18497;top:53607;width:72752;height:7942;flip:y;visibility:visible;mso-wrap-style:square;v-text-anchor:middle" coordsize="7275195,794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" path="m,l7275195,r,l7275195,794240,,794240,,xe" fillcolor="#339" strokecolor="#262f74" strokeweight="1pt">
                  <v:stroke joinstyle="miter"/>
                  <v:path arrowok="t" o:connecttype="custom" o:connectlocs="0,0;7275195,0;7275195,0;7275195,794240;0,794240;0,0" o:connectangles="0,0,0,0,0,0"/>
                </v:shape>
              </v:group>
            </w:pict>
          </mc:Fallback>
        </mc:AlternateContent>
      </w:r>
      <w:r>
        <w:rPr>
          <w:rFonts w:asciiTheme="minorHAnsi" w:hAnsiTheme="minorHAnsi"/>
        </w:rPr>
        <w:t>Antrag auf Befreiungen</w:t>
      </w:r>
    </w:p>
    <w:p w14:paraId="40B8D595" w14:textId="77777777" w:rsidR="00863DBA" w:rsidRPr="009337F9" w:rsidRDefault="00863DBA" w:rsidP="00863DBA"/>
    <w:p w14:paraId="0DE69112" w14:textId="77777777" w:rsidR="00863DBA" w:rsidRPr="009337F9" w:rsidRDefault="00863DBA" w:rsidP="00863DBA"/>
    <w:p w14:paraId="61580E25" w14:textId="77777777" w:rsidR="00863DBA" w:rsidRPr="009337F9" w:rsidRDefault="00863DBA" w:rsidP="00863DBA">
      <w:bookmarkStart w:id="0" w:name="_Ref389753210"/>
    </w:p>
    <w:bookmarkEnd w:id="0"/>
    <w:p w14:paraId="0A237A89" w14:textId="77777777" w:rsidR="00732ECE" w:rsidRPr="009337F9" w:rsidRDefault="00732ECE" w:rsidP="00416F2C">
      <w:pPr>
        <w:jc w:val="center"/>
        <w:rPr>
          <w:rFonts w:ascii="Calibri" w:eastAsiaTheme="majorEastAsia" w:hAnsi="Calibri" w:cstheme="majorBidi"/>
          <w:b/>
          <w:bCs/>
          <w:color w:val="CC6600"/>
          <w:sz w:val="40"/>
          <w:szCs w:val="32"/>
        </w:rPr>
      </w:pPr>
    </w:p>
    <w:p w14:paraId="0E208C20" w14:textId="77777777" w:rsidR="009D474D" w:rsidRPr="009D474D" w:rsidRDefault="009D474D" w:rsidP="00190C0A">
      <w:pPr>
        <w:jc w:val="center"/>
        <w:rPr>
          <w:rFonts w:ascii="Calibri" w:eastAsiaTheme="majorEastAsia" w:hAnsi="Calibri" w:cstheme="majorBidi"/>
          <w:b/>
          <w:bCs/>
          <w:color w:val="CC6600"/>
          <w:sz w:val="40"/>
          <w:szCs w:val="32"/>
        </w:rPr>
      </w:pPr>
      <w:r>
        <w:rPr>
          <w:rFonts w:ascii="Calibri" w:hAnsi="Calibri"/>
          <w:b/>
          <w:color w:val="CC6600"/>
          <w:sz w:val="40"/>
        </w:rPr>
        <w:t>Ausbildung PHIA SS</w:t>
      </w:r>
    </w:p>
    <w:p w14:paraId="11AC5D80" w14:textId="77777777" w:rsidR="00732ECE" w:rsidRPr="00F51D80" w:rsidRDefault="00732ECE" w:rsidP="007F4386">
      <w:pPr>
        <w:ind w:left="284"/>
        <w:rPr>
          <w:rFonts w:eastAsia="Times New Roman" w:cstheme="majorHAnsi"/>
          <w:bCs/>
          <w:sz w:val="19"/>
          <w:szCs w:val="20"/>
        </w:rPr>
      </w:pPr>
    </w:p>
    <w:p w14:paraId="1C8BC1FB" w14:textId="77777777" w:rsidR="00DC1FEB" w:rsidRPr="00F51D80" w:rsidRDefault="00DC1FEB" w:rsidP="00D132CF">
      <w:pPr>
        <w:spacing w:before="240"/>
        <w:ind w:left="284"/>
        <w:rPr>
          <w:rFonts w:eastAsia="Times New Roman" w:cstheme="majorHAnsi"/>
          <w:bCs/>
          <w:sz w:val="19"/>
          <w:szCs w:val="20"/>
        </w:rPr>
      </w:pPr>
    </w:p>
    <w:p w14:paraId="389D82CA" w14:textId="77777777" w:rsidR="00CD082B" w:rsidRDefault="00CD082B" w:rsidP="002D68B4">
      <w:pPr>
        <w:pStyle w:val="NormalIndent"/>
        <w:spacing w:before="240"/>
        <w:ind w:left="0"/>
        <w:jc w:val="both"/>
        <w:rPr>
          <w:rFonts w:asciiTheme="minorHAnsi" w:hAnsiTheme="minorHAnsi" w:cstheme="minorHAnsi"/>
          <w:bCs/>
        </w:rPr>
      </w:pPr>
      <w:r>
        <w:rPr>
          <w:rFonts w:asciiTheme="minorHAnsi" w:hAnsiTheme="minorHAnsi"/>
        </w:rPr>
        <w:t xml:space="preserve">Um Ihren Befreiungsantrag einzureichen, laden Sie dieses Word-Formular herunter und füllen Sie es wie folgt aus: </w:t>
      </w:r>
    </w:p>
    <w:p w14:paraId="0DAF599A" w14:textId="77777777" w:rsidR="00004C7A" w:rsidRDefault="00004C7A" w:rsidP="002D68B4">
      <w:pPr>
        <w:pStyle w:val="NormalIndent"/>
        <w:spacing w:before="240"/>
        <w:ind w:left="0"/>
        <w:jc w:val="both"/>
        <w:rPr>
          <w:rFonts w:asciiTheme="minorHAnsi" w:hAnsiTheme="minorHAnsi" w:cstheme="minorHAnsi"/>
          <w:bCs/>
        </w:rPr>
      </w:pPr>
    </w:p>
    <w:p w14:paraId="1B0D10BC" w14:textId="77777777" w:rsidR="009337F9" w:rsidRDefault="003F439D" w:rsidP="002D68B4">
      <w:pPr>
        <w:pStyle w:val="NormalIndent"/>
        <w:numPr>
          <w:ilvl w:val="0"/>
          <w:numId w:val="15"/>
        </w:numPr>
        <w:spacing w:before="240"/>
        <w:jc w:val="both"/>
        <w:rPr>
          <w:rFonts w:asciiTheme="minorHAnsi" w:hAnsiTheme="minorHAnsi" w:cstheme="minorHAnsi"/>
          <w:bCs/>
        </w:rPr>
      </w:pPr>
      <w:r>
        <w:rPr>
          <w:rFonts w:asciiTheme="minorHAnsi" w:hAnsiTheme="minorHAnsi"/>
        </w:rPr>
        <w:t>Füllen Sie die Angaben oben auf der Seite aus.</w:t>
      </w:r>
    </w:p>
    <w:p w14:paraId="5F47C114" w14:textId="77777777" w:rsidR="00CD082B" w:rsidRDefault="00CD082B" w:rsidP="002D68B4">
      <w:pPr>
        <w:pStyle w:val="NormalIndent"/>
        <w:numPr>
          <w:ilvl w:val="0"/>
          <w:numId w:val="15"/>
        </w:numPr>
        <w:spacing w:before="240"/>
        <w:jc w:val="both"/>
        <w:rPr>
          <w:rFonts w:asciiTheme="minorHAnsi" w:hAnsiTheme="minorHAnsi" w:cstheme="minorHAnsi"/>
          <w:bCs/>
        </w:rPr>
      </w:pPr>
      <w:r>
        <w:rPr>
          <w:rFonts w:asciiTheme="minorHAnsi" w:hAnsiTheme="minorHAnsi"/>
        </w:rPr>
        <w:t xml:space="preserve">Kreuzen Sie </w:t>
      </w:r>
      <w:r>
        <w:rPr>
          <w:rFonts w:asciiTheme="minorHAnsi" w:hAnsiTheme="minorHAnsi"/>
          <w:shd w:val="clear" w:color="auto" w:fill="E2EFD9" w:themeFill="accent6" w:themeFillTint="33"/>
        </w:rPr>
        <w:t>in der linken grünen Spalte</w:t>
      </w:r>
      <w:r>
        <w:rPr>
          <w:rFonts w:asciiTheme="minorHAnsi" w:hAnsiTheme="minorHAnsi"/>
        </w:rPr>
        <w:t xml:space="preserve"> die Module an, für die Sie eine Befreiung beantragen.</w:t>
      </w:r>
    </w:p>
    <w:p w14:paraId="5EC712BA" w14:textId="77777777" w:rsidR="004A7554" w:rsidRDefault="00CD082B" w:rsidP="002D68B4">
      <w:pPr>
        <w:pStyle w:val="NormalIndent"/>
        <w:numPr>
          <w:ilvl w:val="0"/>
          <w:numId w:val="15"/>
        </w:numPr>
        <w:spacing w:before="240"/>
        <w:jc w:val="both"/>
        <w:rPr>
          <w:rFonts w:asciiTheme="minorHAnsi" w:hAnsiTheme="minorHAnsi" w:cstheme="minorHAnsi"/>
          <w:bCs/>
        </w:rPr>
      </w:pPr>
      <w:r>
        <w:rPr>
          <w:rFonts w:asciiTheme="minorHAnsi" w:hAnsiTheme="minorHAnsi"/>
        </w:rPr>
        <w:t xml:space="preserve">Bereiten Sie Ihre Anlagen vor. </w:t>
      </w:r>
    </w:p>
    <w:p w14:paraId="16264A15" w14:textId="77777777" w:rsidR="004A7554" w:rsidRPr="009D7E46" w:rsidRDefault="004A7554" w:rsidP="00DC1964">
      <w:pPr>
        <w:pStyle w:val="NormalIndent"/>
        <w:spacing w:before="240"/>
        <w:jc w:val="both"/>
        <w:rPr>
          <w:rFonts w:asciiTheme="minorHAnsi" w:hAnsiTheme="minorHAnsi" w:cstheme="minorHAnsi"/>
          <w:bCs/>
        </w:rPr>
      </w:pPr>
      <w:r>
        <w:rPr>
          <w:rFonts w:asciiTheme="minorHAnsi" w:hAnsiTheme="minorHAnsi"/>
          <w:shd w:val="clear" w:color="auto" w:fill="E2EFD9" w:themeFill="accent6" w:themeFillTint="33"/>
        </w:rPr>
        <w:t>In der grünen Spalte mit der Überschrift „Anlage“</w:t>
      </w:r>
      <w:r>
        <w:rPr>
          <w:rFonts w:asciiTheme="minorHAnsi" w:hAnsiTheme="minorHAnsi"/>
        </w:rPr>
        <w:t xml:space="preserve"> verweisen Sie für jedes Modul, für das Sie eine Befreiung beantragen, auf die entsprechende Anlage, die Sie wie folgt bereitstellen:</w:t>
      </w:r>
    </w:p>
    <w:p w14:paraId="55F4B94E" w14:textId="77777777" w:rsidR="004A7554" w:rsidRPr="00982B0B" w:rsidRDefault="004A7554" w:rsidP="004A7554">
      <w:pPr>
        <w:pStyle w:val="NormalIndent"/>
        <w:numPr>
          <w:ilvl w:val="0"/>
          <w:numId w:val="14"/>
        </w:numPr>
        <w:spacing w:before="240"/>
        <w:jc w:val="both"/>
        <w:rPr>
          <w:rFonts w:asciiTheme="minorHAnsi" w:hAnsiTheme="minorHAnsi" w:cstheme="minorHAnsi"/>
          <w:bCs/>
        </w:rPr>
      </w:pPr>
      <w:r>
        <w:rPr>
          <w:rFonts w:asciiTheme="minorHAnsi" w:hAnsiTheme="minorHAnsi"/>
          <w:b/>
        </w:rPr>
        <w:t>B</w:t>
      </w:r>
      <w:r>
        <w:rPr>
          <w:rFonts w:asciiTheme="minorHAnsi" w:hAnsiTheme="minorHAnsi"/>
        </w:rPr>
        <w:t>: für Brevets oder Diplome, gefolgt von der Nummer der Anlage (z. B. B1, B2, B3 usw.).</w:t>
      </w:r>
    </w:p>
    <w:p w14:paraId="2875CF96" w14:textId="77777777" w:rsidR="004A7554" w:rsidRDefault="004A7554" w:rsidP="004A7554">
      <w:pPr>
        <w:pStyle w:val="NormalIndent"/>
        <w:numPr>
          <w:ilvl w:val="0"/>
          <w:numId w:val="14"/>
        </w:numPr>
        <w:spacing w:before="240"/>
        <w:jc w:val="both"/>
        <w:rPr>
          <w:rFonts w:asciiTheme="minorHAnsi" w:hAnsiTheme="minorHAnsi" w:cstheme="minorHAnsi"/>
          <w:bCs/>
        </w:rPr>
      </w:pPr>
      <w:r>
        <w:rPr>
          <w:rFonts w:asciiTheme="minorHAnsi" w:hAnsiTheme="minorHAnsi"/>
          <w:b/>
        </w:rPr>
        <w:t>C</w:t>
      </w:r>
      <w:r>
        <w:rPr>
          <w:rFonts w:asciiTheme="minorHAnsi" w:hAnsiTheme="minorHAnsi"/>
        </w:rPr>
        <w:t>: für eine Kompetenzbescheinigung Ihres Korpschefs oder Dienstleiters/-chefs, gefolgt von der Nummer der Anlage (z. B. C1, C2, C3 usw.).</w:t>
      </w:r>
    </w:p>
    <w:p w14:paraId="4AA976B2" w14:textId="77777777" w:rsidR="00DC0556" w:rsidRDefault="00DC0556" w:rsidP="006F7B8A">
      <w:pPr>
        <w:pStyle w:val="NormalIndent"/>
        <w:numPr>
          <w:ilvl w:val="0"/>
          <w:numId w:val="15"/>
        </w:numPr>
        <w:spacing w:before="240"/>
        <w:jc w:val="both"/>
        <w:rPr>
          <w:rFonts w:asciiTheme="minorHAnsi" w:hAnsiTheme="minorHAnsi" w:cstheme="minorHAnsi"/>
          <w:bCs/>
        </w:rPr>
      </w:pPr>
      <w:r>
        <w:rPr>
          <w:rFonts w:asciiTheme="minorHAnsi" w:hAnsiTheme="minorHAnsi"/>
          <w:shd w:val="clear" w:color="auto" w:fill="E2EFD9" w:themeFill="accent6" w:themeFillTint="33"/>
        </w:rPr>
        <w:t>Im grünen Feld „Kommentare“</w:t>
      </w:r>
      <w:r>
        <w:rPr>
          <w:rFonts w:asciiTheme="minorHAnsi" w:hAnsiTheme="minorHAnsi"/>
        </w:rPr>
        <w:t xml:space="preserve"> können Sie die Module angeben, die Sie vollständig absolvieren möchten, auch wenn Sie davon befreit sind. Wenn Sie diese Option in Anspruch nehmen möchten, fügen Sie bitte die schriftliche Genehmigung Ihrer Zieleinheit in den Anlagen bei.</w:t>
      </w:r>
    </w:p>
    <w:p w14:paraId="623B7642" w14:textId="77777777" w:rsidR="00395F58" w:rsidRDefault="007A5EA9" w:rsidP="002D68B4">
      <w:pPr>
        <w:pStyle w:val="NormalIndent"/>
        <w:numPr>
          <w:ilvl w:val="0"/>
          <w:numId w:val="15"/>
        </w:numPr>
        <w:spacing w:before="240"/>
        <w:jc w:val="both"/>
        <w:rPr>
          <w:rFonts w:asciiTheme="minorHAnsi" w:hAnsiTheme="minorHAnsi" w:cstheme="minorHAnsi"/>
          <w:bCs/>
        </w:rPr>
      </w:pPr>
      <w:r>
        <w:rPr>
          <w:rFonts w:asciiTheme="minorHAnsi" w:hAnsiTheme="minorHAnsi"/>
        </w:rPr>
        <w:t xml:space="preserve">Senden Sie an </w:t>
      </w:r>
      <w:hyperlink r:id="rId11" w:history="1">
        <w:r>
          <w:rPr>
            <w:rStyle w:val="Hyperlink"/>
            <w:rFonts w:asciiTheme="minorHAnsi" w:hAnsiTheme="minorHAnsi"/>
          </w:rPr>
          <w:t>DRP.Learning.mgt@police.belgium.eu</w:t>
        </w:r>
      </w:hyperlink>
      <w:r>
        <w:rPr>
          <w:rFonts w:asciiTheme="minorHAnsi" w:hAnsiTheme="minorHAnsi"/>
        </w:rPr>
        <w:t xml:space="preserve"> </w:t>
      </w:r>
    </w:p>
    <w:p w14:paraId="1E34BBE3" w14:textId="77777777" w:rsidR="00BC1ACE" w:rsidRDefault="00F011BA" w:rsidP="00BC1ACE">
      <w:pPr>
        <w:pStyle w:val="NormalIndent"/>
        <w:numPr>
          <w:ilvl w:val="0"/>
          <w:numId w:val="18"/>
        </w:numPr>
        <w:spacing w:before="240"/>
        <w:jc w:val="both"/>
        <w:rPr>
          <w:rFonts w:asciiTheme="minorHAnsi" w:hAnsiTheme="minorHAnsi" w:cstheme="minorHAnsi"/>
          <w:bCs/>
        </w:rPr>
      </w:pPr>
      <w:r>
        <w:rPr>
          <w:rFonts w:asciiTheme="minorHAnsi" w:hAnsiTheme="minorHAnsi"/>
        </w:rPr>
        <w:t xml:space="preserve">das vorliegende Formular als Word-Version </w:t>
      </w:r>
    </w:p>
    <w:p w14:paraId="6818BB3E" w14:textId="77777777" w:rsidR="00CD082B" w:rsidRPr="00BC1ACE" w:rsidRDefault="00642A8A" w:rsidP="00BC1ACE">
      <w:pPr>
        <w:pStyle w:val="NormalIndent"/>
        <w:numPr>
          <w:ilvl w:val="0"/>
          <w:numId w:val="18"/>
        </w:numPr>
        <w:spacing w:before="240"/>
        <w:jc w:val="both"/>
        <w:rPr>
          <w:rFonts w:asciiTheme="minorHAnsi" w:hAnsiTheme="minorHAnsi" w:cstheme="minorHAnsi"/>
          <w:bCs/>
        </w:rPr>
      </w:pPr>
      <w:r>
        <w:rPr>
          <w:rFonts w:asciiTheme="minorHAnsi" w:hAnsiTheme="minorHAnsi"/>
        </w:rPr>
        <w:t xml:space="preserve">die nummerierten Anlagen (z. B. B1, B2, B3, C1, C2, C3 usw.), die </w:t>
      </w:r>
      <w:r w:rsidR="00CD082B" w:rsidRPr="00BC1ACE">
        <w:rPr>
          <w:rFonts w:asciiTheme="minorHAnsi" w:hAnsiTheme="minorHAnsi"/>
          <w:bCs/>
          <w:u w:val="single"/>
        </w:rPr>
        <w:t>in einem einzigen Dokument zusammengefasst</w:t>
      </w:r>
      <w:r>
        <w:rPr>
          <w:rFonts w:asciiTheme="minorHAnsi" w:hAnsiTheme="minorHAnsi"/>
        </w:rPr>
        <w:t xml:space="preserve"> sind (z. B. über </w:t>
      </w:r>
      <w:proofErr w:type="spellStart"/>
      <w:r>
        <w:rPr>
          <w:rFonts w:asciiTheme="minorHAnsi" w:hAnsiTheme="minorHAnsi"/>
        </w:rPr>
        <w:t>PDFSam</w:t>
      </w:r>
      <w:proofErr w:type="spellEnd"/>
      <w:r>
        <w:rPr>
          <w:rFonts w:asciiTheme="minorHAnsi" w:hAnsiTheme="minorHAnsi"/>
        </w:rPr>
        <w:t xml:space="preserve">) </w:t>
      </w:r>
    </w:p>
    <w:p w14:paraId="17D43A2E" w14:textId="77777777" w:rsidR="00266869" w:rsidRDefault="00266869" w:rsidP="00266869">
      <w:pPr>
        <w:pStyle w:val="NormalIndent"/>
        <w:numPr>
          <w:ilvl w:val="0"/>
          <w:numId w:val="15"/>
        </w:numPr>
        <w:spacing w:before="240"/>
        <w:jc w:val="both"/>
        <w:rPr>
          <w:rFonts w:asciiTheme="minorHAnsi" w:hAnsiTheme="minorHAnsi" w:cstheme="minorHAnsi"/>
          <w:bCs/>
        </w:rPr>
      </w:pPr>
      <w:r>
        <w:rPr>
          <w:rFonts w:asciiTheme="minorHAnsi" w:hAnsiTheme="minorHAnsi"/>
        </w:rPr>
        <w:t xml:space="preserve">Bitte senden Sie uns beide Dokumente mit einem Dateinamen, der aus Ihrem Namen in Großbuchstaben, Ihrem Vornamen in Kleinbuchstaben und der Ausbildungsbezeichnung besteht. (z. B.: </w:t>
      </w:r>
      <w:proofErr w:type="spellStart"/>
      <w:r>
        <w:rPr>
          <w:rFonts w:asciiTheme="minorHAnsi" w:hAnsiTheme="minorHAnsi"/>
        </w:rPr>
        <w:t>PETERSjan_PHIASS</w:t>
      </w:r>
      <w:proofErr w:type="spellEnd"/>
      <w:r>
        <w:rPr>
          <w:rFonts w:asciiTheme="minorHAnsi" w:hAnsiTheme="minorHAnsi"/>
        </w:rPr>
        <w:t>)</w:t>
      </w:r>
    </w:p>
    <w:p w14:paraId="43C8A577" w14:textId="77777777" w:rsidR="00CD082B" w:rsidRPr="00BE30B6" w:rsidRDefault="00CD082B" w:rsidP="002D68B4">
      <w:pPr>
        <w:pStyle w:val="NormalIndent"/>
        <w:numPr>
          <w:ilvl w:val="0"/>
          <w:numId w:val="15"/>
        </w:numPr>
        <w:spacing w:before="240"/>
        <w:jc w:val="both"/>
        <w:rPr>
          <w:rFonts w:asciiTheme="minorHAnsi" w:hAnsiTheme="minorHAnsi" w:cstheme="minorHAnsi"/>
          <w:bCs/>
        </w:rPr>
      </w:pPr>
      <w:r>
        <w:rPr>
          <w:rFonts w:asciiTheme="minorHAnsi" w:hAnsiTheme="minorHAnsi"/>
        </w:rPr>
        <w:t>Die Frist für die Abgabe der Unterlagen endet 4 Wochen vor Beginn der Ausbildung.</w:t>
      </w:r>
    </w:p>
    <w:p w14:paraId="0380AD43" w14:textId="77777777" w:rsidR="00533073" w:rsidRDefault="00E60A15" w:rsidP="00533073">
      <w:pPr>
        <w:pStyle w:val="NormalIndent"/>
        <w:numPr>
          <w:ilvl w:val="0"/>
          <w:numId w:val="15"/>
        </w:numPr>
        <w:spacing w:before="240"/>
        <w:jc w:val="both"/>
        <w:rPr>
          <w:rFonts w:asciiTheme="minorHAnsi" w:hAnsiTheme="minorHAnsi" w:cstheme="minorHAnsi"/>
          <w:bCs/>
        </w:rPr>
      </w:pPr>
      <w:r>
        <w:rPr>
          <w:rFonts w:asciiTheme="minorHAnsi" w:hAnsiTheme="minorHAnsi"/>
        </w:rPr>
        <w:t xml:space="preserve">Die Entscheidung der paritätischen Kommission wird Ihnen vor Beginn der Ausbildung schriftlich (Ausnahmen vorbehalten) mitgeteilt. </w:t>
      </w:r>
    </w:p>
    <w:p w14:paraId="7A838D72" w14:textId="77777777" w:rsidR="00CD082B" w:rsidRPr="00857505" w:rsidRDefault="00CD082B" w:rsidP="004F58CC">
      <w:pPr>
        <w:pStyle w:val="NormalIndent"/>
        <w:spacing w:before="240"/>
        <w:ind w:left="0"/>
        <w:jc w:val="both"/>
        <w:rPr>
          <w:rFonts w:asciiTheme="minorHAnsi" w:hAnsiTheme="minorHAnsi" w:cstheme="minorHAnsi"/>
          <w:bCs/>
        </w:rPr>
      </w:pPr>
    </w:p>
    <w:p w14:paraId="23D651C4" w14:textId="77777777" w:rsidR="00CD082B" w:rsidRPr="008F26E2" w:rsidRDefault="00CD082B" w:rsidP="002D68B4">
      <w:pPr>
        <w:pStyle w:val="NormalIndent"/>
        <w:spacing w:before="240"/>
        <w:ind w:left="0"/>
        <w:jc w:val="both"/>
        <w:rPr>
          <w:rFonts w:asciiTheme="minorHAnsi" w:hAnsiTheme="minorHAnsi" w:cstheme="minorHAnsi"/>
          <w:bCs/>
        </w:rPr>
      </w:pPr>
      <w:r>
        <w:rPr>
          <w:rFonts w:asciiTheme="minorHAnsi" w:hAnsiTheme="minorHAnsi"/>
        </w:rPr>
        <w:t>Vielen Dank!</w:t>
      </w:r>
    </w:p>
    <w:p w14:paraId="700B8FB6" w14:textId="77777777" w:rsidR="0086464B" w:rsidRDefault="0086464B" w:rsidP="0086464B"/>
    <w:p w14:paraId="06952C36" w14:textId="77777777" w:rsidR="0086464B" w:rsidRDefault="0086464B" w:rsidP="0086464B"/>
    <w:p w14:paraId="23CDC718" w14:textId="77777777" w:rsidR="00732ECE" w:rsidRDefault="00732ECE">
      <w:pPr>
        <w:rPr>
          <w:rFonts w:ascii="Calibri" w:eastAsiaTheme="majorEastAsia" w:hAnsi="Calibri" w:cstheme="majorBidi"/>
          <w:b/>
          <w:bCs/>
          <w:color w:val="CC6600"/>
          <w:sz w:val="40"/>
          <w:szCs w:val="32"/>
        </w:rPr>
      </w:pPr>
      <w:r>
        <w:rPr>
          <w:rFonts w:ascii="Calibri" w:hAnsi="Calibri"/>
          <w:b/>
          <w:bCs/>
          <w:color w:val="CC6600"/>
          <w:sz w:val="40"/>
          <w:szCs w:val="32"/>
        </w:rPr>
        <w:br w:type="page"/>
      </w:r>
    </w:p>
    <w:p w14:paraId="285BB564" w14:textId="77777777" w:rsidR="004B0564" w:rsidRDefault="004B0564" w:rsidP="004C4A92">
      <w:pPr>
        <w:rPr>
          <w:rFonts w:cstheme="majorHAnsi"/>
          <w:bCs/>
        </w:rPr>
        <w:sectPr w:rsidR="004B0564" w:rsidSect="001C3681">
          <w:headerReference w:type="default" r:id="rId12"/>
          <w:footerReference w:type="even" r:id="rId13"/>
          <w:footerReference w:type="default" r:id="rId14"/>
          <w:headerReference w:type="first" r:id="rId15"/>
          <w:footerReference w:type="first" r:id="rId16"/>
          <w:pgSz w:w="11900" w:h="16840"/>
          <w:pgMar w:top="0" w:right="1538" w:bottom="1814" w:left="1842" w:header="283" w:footer="709" w:gutter="0"/>
          <w:cols w:space="708"/>
          <w:titlePg/>
          <w:docGrid w:linePitch="360"/>
        </w:sectPr>
      </w:pPr>
    </w:p>
    <w:tbl>
      <w:tblPr>
        <w:tblStyle w:val="TableGrid"/>
        <w:tblW w:w="12900" w:type="dxa"/>
        <w:tblInd w:w="988" w:type="dxa"/>
        <w:tblLook w:val="04A0" w:firstRow="1" w:lastRow="0" w:firstColumn="1" w:lastColumn="0" w:noHBand="0" w:noVBand="1"/>
      </w:tblPr>
      <w:tblGrid>
        <w:gridCol w:w="1984"/>
        <w:gridCol w:w="4961"/>
        <w:gridCol w:w="2695"/>
        <w:gridCol w:w="3260"/>
      </w:tblGrid>
      <w:tr w:rsidR="005C3F87" w:rsidRPr="00556227" w14:paraId="6C26F996" w14:textId="77777777" w:rsidTr="006F31CD">
        <w:tc>
          <w:tcPr>
            <w:tcW w:w="1984" w:type="dxa"/>
            <w:tcBorders>
              <w:top w:val="single" w:sz="4" w:space="0" w:color="auto"/>
            </w:tcBorders>
            <w:shd w:val="clear" w:color="auto" w:fill="E7E6E6" w:themeFill="background2"/>
          </w:tcPr>
          <w:p w14:paraId="614A96B7" w14:textId="77777777" w:rsidR="002F1B74" w:rsidRPr="002E423B" w:rsidRDefault="00985522" w:rsidP="005D4938">
            <w:pPr>
              <w:pStyle w:val="NormalIndent"/>
              <w:ind w:left="0"/>
              <w:rPr>
                <w:rFonts w:asciiTheme="minorHAnsi" w:hAnsiTheme="minorHAnsi" w:cstheme="minorHAnsi"/>
                <w:b/>
                <w:sz w:val="20"/>
              </w:rPr>
            </w:pPr>
            <w:r>
              <w:rPr>
                <w:rFonts w:asciiTheme="minorHAnsi" w:hAnsiTheme="minorHAnsi"/>
                <w:b/>
                <w:sz w:val="20"/>
              </w:rPr>
              <w:lastRenderedPageBreak/>
              <w:t>NAME &amp; Vorname</w:t>
            </w:r>
          </w:p>
        </w:tc>
        <w:sdt>
          <w:sdtPr>
            <w:rPr>
              <w:rFonts w:asciiTheme="minorHAnsi" w:hAnsiTheme="minorHAnsi" w:cstheme="minorHAnsi"/>
              <w:b/>
            </w:rPr>
            <w:alias w:val="NAME + Vorname"/>
            <w:tag w:val="NOM + Prénom"/>
            <w:id w:val="-333000525"/>
            <w:placeholder>
              <w:docPart w:val="DefaultPlaceholder_-1854013440"/>
            </w:placeholder>
            <w:showingPlcHdr/>
            <w15:color w:val="FFCC99"/>
          </w:sdtPr>
          <w:sdtEndPr/>
          <w:sdtContent>
            <w:tc>
              <w:tcPr>
                <w:tcW w:w="4961" w:type="dxa"/>
                <w:tcBorders>
                  <w:top w:val="single" w:sz="4" w:space="0" w:color="auto"/>
                </w:tcBorders>
              </w:tcPr>
              <w:p w14:paraId="0584DF13" w14:textId="77777777" w:rsidR="00F66FFA" w:rsidRDefault="00257031">
                <w:r>
                  <w:rPr>
                    <w:rStyle w:val="PlaceholderText"/>
                  </w:rPr>
                  <w:t>Klicken oder tippen Sie hier, um Text einzugeben.</w:t>
                </w:r>
              </w:p>
            </w:tc>
          </w:sdtContent>
        </w:sdt>
        <w:tc>
          <w:tcPr>
            <w:tcW w:w="2695" w:type="dxa"/>
            <w:tcBorders>
              <w:top w:val="single" w:sz="4" w:space="0" w:color="auto"/>
            </w:tcBorders>
            <w:shd w:val="clear" w:color="auto" w:fill="D9D9D9" w:themeFill="background1" w:themeFillShade="D9"/>
          </w:tcPr>
          <w:p w14:paraId="556E814A" w14:textId="77777777" w:rsidR="002F1B74" w:rsidRPr="002E423B" w:rsidRDefault="008F40FB" w:rsidP="005D4938">
            <w:pPr>
              <w:pStyle w:val="NormalIndent"/>
              <w:ind w:left="0"/>
              <w:rPr>
                <w:rFonts w:asciiTheme="minorHAnsi" w:hAnsiTheme="minorHAnsi" w:cstheme="minorHAnsi"/>
                <w:b/>
                <w:sz w:val="20"/>
              </w:rPr>
            </w:pPr>
            <w:r>
              <w:rPr>
                <w:rFonts w:asciiTheme="minorHAnsi" w:hAnsiTheme="minorHAnsi"/>
                <w:b/>
                <w:sz w:val="20"/>
              </w:rPr>
              <w:t>Aktueller Dienstgrad</w:t>
            </w:r>
          </w:p>
        </w:tc>
        <w:sdt>
          <w:sdtPr>
            <w:rPr>
              <w:rFonts w:asciiTheme="minorHAnsi" w:hAnsiTheme="minorHAnsi" w:cstheme="minorHAnsi"/>
              <w:b/>
            </w:rPr>
            <w:alias w:val="Aktueller Dienstgrad"/>
            <w:tag w:val="Grade actuel"/>
            <w:id w:val="-1955851319"/>
            <w:placeholder>
              <w:docPart w:val="DefaultPlaceholder_-1854013440"/>
            </w:placeholder>
            <w:showingPlcHdr/>
            <w15:color w:val="FFCC99"/>
            <w:text/>
          </w:sdtPr>
          <w:sdtEndPr/>
          <w:sdtContent>
            <w:tc>
              <w:tcPr>
                <w:tcW w:w="3260" w:type="dxa"/>
                <w:tcBorders>
                  <w:top w:val="single" w:sz="4" w:space="0" w:color="auto"/>
                </w:tcBorders>
              </w:tcPr>
              <w:p w14:paraId="0B62E63A" w14:textId="77777777" w:rsidR="00F66FFA" w:rsidRDefault="00257031">
                <w:r>
                  <w:rPr>
                    <w:rStyle w:val="PlaceholderText"/>
                  </w:rPr>
                  <w:t>Klicken oder tippen Sie hier, um Text einzugeben.</w:t>
                </w:r>
              </w:p>
            </w:tc>
          </w:sdtContent>
        </w:sdt>
      </w:tr>
      <w:tr w:rsidR="0011599B" w:rsidRPr="002E423B" w14:paraId="143DE1D3" w14:textId="77777777" w:rsidTr="006F31CD">
        <w:tc>
          <w:tcPr>
            <w:tcW w:w="1984" w:type="dxa"/>
            <w:shd w:val="clear" w:color="auto" w:fill="E7E6E6" w:themeFill="background2"/>
          </w:tcPr>
          <w:p w14:paraId="2E41EA60" w14:textId="2FEE6D55" w:rsidR="002F1B74" w:rsidRPr="002E423B" w:rsidRDefault="00985522" w:rsidP="005D4938">
            <w:pPr>
              <w:pStyle w:val="NormalIndent"/>
              <w:ind w:left="0"/>
              <w:rPr>
                <w:rFonts w:asciiTheme="minorHAnsi" w:hAnsiTheme="minorHAnsi" w:cstheme="minorHAnsi"/>
                <w:b/>
                <w:sz w:val="20"/>
              </w:rPr>
            </w:pPr>
            <w:r>
              <w:rPr>
                <w:rFonts w:asciiTheme="minorHAnsi" w:hAnsiTheme="minorHAnsi"/>
                <w:b/>
                <w:sz w:val="20"/>
              </w:rPr>
              <w:t xml:space="preserve">Ursprüngliche Einheit </w:t>
            </w:r>
          </w:p>
        </w:tc>
        <w:sdt>
          <w:sdtPr>
            <w:rPr>
              <w:rFonts w:asciiTheme="minorHAnsi" w:hAnsiTheme="minorHAnsi" w:cstheme="minorHAnsi"/>
              <w:b/>
            </w:rPr>
            <w:alias w:val="Ursprüngliche Einheit"/>
            <w:tag w:val="Unité d'origine"/>
            <w:id w:val="367645293"/>
            <w:placeholder>
              <w:docPart w:val="DefaultPlaceholder_-1854013440"/>
            </w:placeholder>
            <w:showingPlcHdr/>
            <w15:color w:val="FFCC99"/>
            <w:text/>
          </w:sdtPr>
          <w:sdtEndPr/>
          <w:sdtContent>
            <w:tc>
              <w:tcPr>
                <w:tcW w:w="4961" w:type="dxa"/>
              </w:tcPr>
              <w:p w14:paraId="31C93A85" w14:textId="77777777" w:rsidR="00F66FFA" w:rsidRDefault="00257031">
                <w:r>
                  <w:rPr>
                    <w:rStyle w:val="PlaceholderText"/>
                  </w:rPr>
                  <w:t>Klicken oder tippen Sie hier, um Text einzugeben.</w:t>
                </w:r>
              </w:p>
            </w:tc>
          </w:sdtContent>
        </w:sdt>
        <w:tc>
          <w:tcPr>
            <w:tcW w:w="2695" w:type="dxa"/>
            <w:shd w:val="clear" w:color="auto" w:fill="D9D9D9" w:themeFill="background1" w:themeFillShade="D9"/>
          </w:tcPr>
          <w:p w14:paraId="0FD6CB66" w14:textId="77777777" w:rsidR="002F1B74" w:rsidRPr="00816B22" w:rsidRDefault="00816B22" w:rsidP="005D4938">
            <w:pPr>
              <w:pStyle w:val="NormalIndent"/>
              <w:ind w:left="0"/>
              <w:rPr>
                <w:rFonts w:asciiTheme="minorHAnsi" w:hAnsiTheme="minorHAnsi" w:cstheme="minorHAnsi"/>
                <w:b/>
                <w:sz w:val="20"/>
              </w:rPr>
            </w:pPr>
            <w:r>
              <w:rPr>
                <w:rFonts w:asciiTheme="minorHAnsi" w:hAnsiTheme="minorHAnsi"/>
                <w:b/>
              </w:rPr>
              <w:t>Föderale Polizei – Lokale Polizei</w:t>
            </w:r>
          </w:p>
        </w:tc>
        <w:sdt>
          <w:sdtPr>
            <w:rPr>
              <w:rFonts w:asciiTheme="minorHAnsi" w:hAnsiTheme="minorHAnsi" w:cstheme="minorHAnsi"/>
              <w:b/>
            </w:rPr>
            <w:id w:val="-1943142597"/>
            <w:placeholder>
              <w:docPart w:val="DefaultPlaceholder_-1854013440"/>
            </w:placeholder>
          </w:sdtPr>
          <w:sdtEndPr/>
          <w:sdtContent>
            <w:sdt>
              <w:sdtPr>
                <w:rPr>
                  <w:rFonts w:asciiTheme="minorHAnsi" w:hAnsiTheme="minorHAnsi" w:cstheme="minorHAnsi"/>
                  <w:b/>
                </w:rPr>
                <w:id w:val="-327516981"/>
                <w:placeholder>
                  <w:docPart w:val="10871FD868234EC08B5B111F7EA8434E"/>
                </w:placeholder>
                <w:showingPlcHdr/>
                <w15:color w:val="FFCC99"/>
                <w:dropDownList>
                  <w:listItem w:value="Kies een item."/>
                  <w:listItem w:displayText="Föderale Polizei" w:value="Police Fédérale"/>
                  <w:listItem w:displayText="Lokale Polizei" w:value="Police Locale"/>
                </w:dropDownList>
              </w:sdtPr>
              <w:sdtEndPr/>
              <w:sdtContent>
                <w:tc>
                  <w:tcPr>
                    <w:tcW w:w="3260" w:type="dxa"/>
                  </w:tcPr>
                  <w:p w14:paraId="3E45BBAE" w14:textId="77777777" w:rsidR="00F66FFA" w:rsidRDefault="00257031" w:rsidP="006D6F26">
                    <w:r>
                      <w:rPr>
                        <w:rStyle w:val="PlaceholderText"/>
                      </w:rPr>
                      <w:t>Wählen Sie ein Element aus.</w:t>
                    </w:r>
                  </w:p>
                </w:tc>
              </w:sdtContent>
            </w:sdt>
          </w:sdtContent>
        </w:sdt>
      </w:tr>
      <w:tr w:rsidR="0011599B" w:rsidRPr="002E423B" w14:paraId="2CD538B5" w14:textId="77777777" w:rsidTr="006F31CD">
        <w:tc>
          <w:tcPr>
            <w:tcW w:w="1984" w:type="dxa"/>
            <w:shd w:val="clear" w:color="auto" w:fill="E7E6E6" w:themeFill="background2"/>
          </w:tcPr>
          <w:p w14:paraId="250D0670" w14:textId="77777777" w:rsidR="002F1B74" w:rsidRPr="002E423B" w:rsidRDefault="00985522" w:rsidP="005D4938">
            <w:pPr>
              <w:pStyle w:val="NormalIndent"/>
              <w:ind w:left="0"/>
              <w:rPr>
                <w:rFonts w:asciiTheme="minorHAnsi" w:hAnsiTheme="minorHAnsi" w:cstheme="minorHAnsi"/>
                <w:b/>
                <w:sz w:val="20"/>
              </w:rPr>
            </w:pPr>
            <w:r>
              <w:rPr>
                <w:rFonts w:asciiTheme="minorHAnsi" w:hAnsiTheme="minorHAnsi"/>
                <w:b/>
                <w:sz w:val="20"/>
              </w:rPr>
              <w:t>Zieleinheit</w:t>
            </w:r>
          </w:p>
        </w:tc>
        <w:sdt>
          <w:sdtPr>
            <w:rPr>
              <w:rFonts w:asciiTheme="minorHAnsi" w:hAnsiTheme="minorHAnsi" w:cstheme="minorHAnsi"/>
              <w:b/>
            </w:rPr>
            <w:alias w:val="Zieleinheit"/>
            <w:tag w:val="Unité de destination"/>
            <w:id w:val="362334000"/>
            <w:placeholder>
              <w:docPart w:val="DefaultPlaceholder_-1854013440"/>
            </w:placeholder>
            <w:showingPlcHdr/>
            <w15:color w:val="FFCC99"/>
            <w:text/>
          </w:sdtPr>
          <w:sdtEndPr/>
          <w:sdtContent>
            <w:tc>
              <w:tcPr>
                <w:tcW w:w="4961" w:type="dxa"/>
              </w:tcPr>
              <w:p w14:paraId="7FBCC5A9" w14:textId="77777777" w:rsidR="00F66FFA" w:rsidRDefault="00257031">
                <w:r>
                  <w:rPr>
                    <w:rStyle w:val="PlaceholderText"/>
                  </w:rPr>
                  <w:t>Klicken oder tippen Sie hier, um Text einzugeben.</w:t>
                </w:r>
              </w:p>
            </w:tc>
          </w:sdtContent>
        </w:sdt>
        <w:tc>
          <w:tcPr>
            <w:tcW w:w="2695" w:type="dxa"/>
            <w:shd w:val="clear" w:color="auto" w:fill="D9D9D9" w:themeFill="background1" w:themeFillShade="D9"/>
          </w:tcPr>
          <w:p w14:paraId="07F7CF79" w14:textId="77777777" w:rsidR="002F1B74" w:rsidRPr="00816B22" w:rsidRDefault="00816B22" w:rsidP="005D4938">
            <w:pPr>
              <w:pStyle w:val="NormalIndent"/>
              <w:ind w:left="0"/>
              <w:rPr>
                <w:rFonts w:asciiTheme="minorHAnsi" w:hAnsiTheme="minorHAnsi" w:cstheme="minorHAnsi"/>
                <w:b/>
                <w:sz w:val="20"/>
              </w:rPr>
            </w:pPr>
            <w:r>
              <w:rPr>
                <w:rFonts w:asciiTheme="minorHAnsi" w:hAnsiTheme="minorHAnsi"/>
                <w:b/>
              </w:rPr>
              <w:t>Föderale Polizei – Lokale Polizei</w:t>
            </w:r>
          </w:p>
        </w:tc>
        <w:sdt>
          <w:sdtPr>
            <w:rPr>
              <w:rFonts w:asciiTheme="minorHAnsi" w:hAnsiTheme="minorHAnsi" w:cstheme="minorHAnsi"/>
              <w:b/>
            </w:rPr>
            <w:id w:val="-1627466044"/>
            <w:placeholder>
              <w:docPart w:val="3A32B33E44174FE7B946162828C49095"/>
            </w:placeholder>
          </w:sdtPr>
          <w:sdtEndPr/>
          <w:sdtContent>
            <w:sdt>
              <w:sdtPr>
                <w:rPr>
                  <w:rFonts w:asciiTheme="minorHAnsi" w:hAnsiTheme="minorHAnsi" w:cstheme="minorHAnsi"/>
                  <w:b/>
                </w:rPr>
                <w:id w:val="-1744791144"/>
                <w:placeholder>
                  <w:docPart w:val="5BDF89C223494F1691F0560FE085462A"/>
                </w:placeholder>
                <w:showingPlcHdr/>
                <w15:color w:val="FFCC99"/>
                <w:dropDownList>
                  <w:listItem w:value="Kies een item."/>
                  <w:listItem w:displayText="Föderale Polizei" w:value="Police Fédérale"/>
                  <w:listItem w:displayText="Lokale Polizei" w:value="Police Locale"/>
                </w:dropDownList>
              </w:sdtPr>
              <w:sdtEndPr/>
              <w:sdtContent>
                <w:tc>
                  <w:tcPr>
                    <w:tcW w:w="3260" w:type="dxa"/>
                  </w:tcPr>
                  <w:p w14:paraId="48DEF7CC" w14:textId="77777777" w:rsidR="00F66FFA" w:rsidRDefault="00257031" w:rsidP="006D6F26">
                    <w:r>
                      <w:rPr>
                        <w:rStyle w:val="PlaceholderText"/>
                      </w:rPr>
                      <w:t xml:space="preserve">Wählen Sie </w:t>
                    </w:r>
                    <w:r>
                      <w:rPr>
                        <w:rStyle w:val="PlaceholderText"/>
                      </w:rPr>
                      <w:t>ein Element aus.</w:t>
                    </w:r>
                  </w:p>
                </w:tc>
              </w:sdtContent>
            </w:sdt>
          </w:sdtContent>
        </w:sdt>
      </w:tr>
    </w:tbl>
    <w:p w14:paraId="0AED4B4D" w14:textId="77777777" w:rsidR="002F1B74" w:rsidRPr="00964943" w:rsidRDefault="002F1B74" w:rsidP="002F1B74">
      <w:pPr>
        <w:rPr>
          <w:rFonts w:cstheme="majorHAnsi"/>
          <w:bCs/>
          <w:szCs w:val="20"/>
        </w:rPr>
      </w:pPr>
    </w:p>
    <w:p w14:paraId="4C6E90C1" w14:textId="77777777" w:rsidR="00C747E6" w:rsidRDefault="00C747E6" w:rsidP="00C747E6">
      <w:pPr>
        <w:pStyle w:val="NormalIndent"/>
        <w:ind w:left="0" w:firstLine="708"/>
        <w:rPr>
          <w:rFonts w:asciiTheme="minorHAnsi" w:hAnsiTheme="minorHAnsi" w:cstheme="minorHAnsi"/>
          <w:b/>
        </w:rPr>
      </w:pPr>
      <w:r>
        <w:rPr>
          <w:rFonts w:asciiTheme="minorHAnsi" w:hAnsiTheme="minorHAnsi"/>
          <w:b/>
        </w:rPr>
        <w:t xml:space="preserve">Ich beantrage, von den folgenden Modulen/Programmteilen befreit zu werden: </w:t>
      </w:r>
    </w:p>
    <w:tbl>
      <w:tblPr>
        <w:tblStyle w:val="TableGrid1"/>
        <w:tblW w:w="12905" w:type="dxa"/>
        <w:tblInd w:w="993" w:type="dxa"/>
        <w:tblLayout w:type="fixed"/>
        <w:tblLook w:val="04A0" w:firstRow="1" w:lastRow="0" w:firstColumn="1" w:lastColumn="0" w:noHBand="0" w:noVBand="1"/>
      </w:tblPr>
      <w:tblGrid>
        <w:gridCol w:w="419"/>
        <w:gridCol w:w="9509"/>
        <w:gridCol w:w="2977"/>
      </w:tblGrid>
      <w:tr w:rsidR="008F5925" w:rsidRPr="00964943" w14:paraId="0EBE2A96" w14:textId="77777777" w:rsidTr="005C3F87">
        <w:trPr>
          <w:trHeight w:val="300"/>
        </w:trPr>
        <w:tc>
          <w:tcPr>
            <w:tcW w:w="419" w:type="dxa"/>
            <w:tcBorders>
              <w:top w:val="nil"/>
              <w:left w:val="nil"/>
              <w:bottom w:val="nil"/>
              <w:right w:val="nil"/>
            </w:tcBorders>
            <w:shd w:val="clear" w:color="auto" w:fill="auto"/>
          </w:tcPr>
          <w:p w14:paraId="48B41667" w14:textId="77777777" w:rsidR="008F5925" w:rsidRPr="00C747E6" w:rsidRDefault="008F5925" w:rsidP="005D4938">
            <w:pPr>
              <w:rPr>
                <w:rFonts w:asciiTheme="minorHAnsi" w:hAnsiTheme="minorHAnsi" w:cstheme="minorHAnsi"/>
                <w:b/>
                <w:bCs/>
                <w:szCs w:val="20"/>
              </w:rPr>
            </w:pPr>
          </w:p>
        </w:tc>
        <w:tc>
          <w:tcPr>
            <w:tcW w:w="9509" w:type="dxa"/>
            <w:tcBorders>
              <w:top w:val="nil"/>
              <w:left w:val="nil"/>
              <w:bottom w:val="nil"/>
              <w:right w:val="single" w:sz="4" w:space="0" w:color="auto"/>
            </w:tcBorders>
            <w:shd w:val="clear" w:color="auto" w:fill="auto"/>
            <w:noWrap/>
            <w:hideMark/>
          </w:tcPr>
          <w:p w14:paraId="3FCC4289" w14:textId="77777777" w:rsidR="008F5925" w:rsidRPr="00C747E6" w:rsidRDefault="008F5925" w:rsidP="005D4938">
            <w:pPr>
              <w:rPr>
                <w:rFonts w:asciiTheme="minorHAnsi" w:hAnsiTheme="minorHAnsi" w:cstheme="minorHAnsi"/>
                <w:b/>
                <w:bCs/>
                <w:szCs w:val="20"/>
              </w:rPr>
            </w:pPr>
          </w:p>
        </w:tc>
        <w:tc>
          <w:tcPr>
            <w:tcW w:w="2977" w:type="dxa"/>
            <w:tcBorders>
              <w:left w:val="single" w:sz="4" w:space="0" w:color="auto"/>
              <w:bottom w:val="single" w:sz="4" w:space="0" w:color="auto"/>
            </w:tcBorders>
            <w:shd w:val="clear" w:color="auto" w:fill="E2EFD9" w:themeFill="accent6" w:themeFillTint="33"/>
            <w:vAlign w:val="center"/>
          </w:tcPr>
          <w:p w14:paraId="1A2168CC" w14:textId="77777777" w:rsidR="008F5925" w:rsidRPr="00964943" w:rsidRDefault="00F60274" w:rsidP="005D4938">
            <w:pPr>
              <w:jc w:val="center"/>
              <w:rPr>
                <w:rFonts w:asciiTheme="minorHAnsi" w:hAnsiTheme="minorHAnsi" w:cstheme="minorHAnsi"/>
                <w:b/>
                <w:bCs/>
                <w:szCs w:val="20"/>
              </w:rPr>
            </w:pPr>
            <w:r>
              <w:rPr>
                <w:rFonts w:asciiTheme="minorHAnsi" w:hAnsiTheme="minorHAnsi"/>
                <w:b/>
              </w:rPr>
              <w:t>Anlagen</w:t>
            </w:r>
          </w:p>
        </w:tc>
      </w:tr>
      <w:tr w:rsidR="008F5925" w:rsidRPr="00964943" w14:paraId="517FEE00" w14:textId="77777777" w:rsidTr="005C3F87">
        <w:trPr>
          <w:trHeight w:val="161"/>
        </w:trPr>
        <w:tc>
          <w:tcPr>
            <w:tcW w:w="419" w:type="dxa"/>
            <w:tcBorders>
              <w:top w:val="nil"/>
              <w:left w:val="nil"/>
              <w:bottom w:val="nil"/>
              <w:right w:val="nil"/>
            </w:tcBorders>
            <w:shd w:val="clear" w:color="auto" w:fill="auto"/>
            <w:vAlign w:val="center"/>
          </w:tcPr>
          <w:p w14:paraId="3074731E" w14:textId="77777777" w:rsidR="008F5925" w:rsidRPr="00964943" w:rsidRDefault="008F5925" w:rsidP="005D4938">
            <w:pPr>
              <w:rPr>
                <w:rFonts w:asciiTheme="minorHAnsi" w:hAnsiTheme="minorHAnsi" w:cstheme="minorHAnsi"/>
                <w:b/>
                <w:bCs/>
                <w:szCs w:val="20"/>
              </w:rPr>
            </w:pPr>
          </w:p>
        </w:tc>
        <w:tc>
          <w:tcPr>
            <w:tcW w:w="12486" w:type="dxa"/>
            <w:gridSpan w:val="2"/>
            <w:tcBorders>
              <w:top w:val="nil"/>
              <w:left w:val="nil"/>
              <w:bottom w:val="nil"/>
              <w:right w:val="nil"/>
            </w:tcBorders>
            <w:shd w:val="clear" w:color="auto" w:fill="auto"/>
            <w:vAlign w:val="center"/>
          </w:tcPr>
          <w:p w14:paraId="7E710955" w14:textId="77777777" w:rsidR="008F5925" w:rsidRPr="00964943" w:rsidRDefault="008F5925" w:rsidP="005D4938">
            <w:pPr>
              <w:rPr>
                <w:rFonts w:asciiTheme="minorHAnsi" w:hAnsiTheme="minorHAnsi" w:cstheme="minorHAnsi"/>
                <w:b/>
                <w:bCs/>
                <w:szCs w:val="20"/>
              </w:rPr>
            </w:pPr>
          </w:p>
        </w:tc>
      </w:tr>
      <w:tr w:rsidR="008F5925" w:rsidRPr="00964943" w14:paraId="1CFF2190" w14:textId="77777777" w:rsidTr="005C3F87">
        <w:trPr>
          <w:trHeight w:val="300"/>
        </w:trPr>
        <w:tc>
          <w:tcPr>
            <w:tcW w:w="419" w:type="dxa"/>
            <w:tcBorders>
              <w:top w:val="nil"/>
              <w:left w:val="nil"/>
              <w:right w:val="nil"/>
            </w:tcBorders>
            <w:shd w:val="clear" w:color="auto" w:fill="auto"/>
            <w:vAlign w:val="center"/>
          </w:tcPr>
          <w:p w14:paraId="33DA5409" w14:textId="77777777" w:rsidR="008F5925" w:rsidRPr="00964943" w:rsidRDefault="008F5925" w:rsidP="005D4938">
            <w:pPr>
              <w:rPr>
                <w:rFonts w:asciiTheme="minorHAnsi" w:hAnsiTheme="minorHAnsi" w:cstheme="minorHAnsi"/>
                <w:b/>
                <w:bCs/>
                <w:szCs w:val="20"/>
              </w:rPr>
            </w:pPr>
          </w:p>
        </w:tc>
        <w:tc>
          <w:tcPr>
            <w:tcW w:w="12486" w:type="dxa"/>
            <w:gridSpan w:val="2"/>
            <w:tcBorders>
              <w:top w:val="nil"/>
              <w:left w:val="nil"/>
              <w:bottom w:val="single" w:sz="4" w:space="0" w:color="auto"/>
              <w:right w:val="nil"/>
            </w:tcBorders>
            <w:shd w:val="clear" w:color="auto" w:fill="E7E6E6" w:themeFill="background2"/>
            <w:vAlign w:val="center"/>
          </w:tcPr>
          <w:p w14:paraId="59D6B589" w14:textId="77777777" w:rsidR="008F5925" w:rsidRPr="00964943" w:rsidRDefault="008438BF" w:rsidP="005D4938">
            <w:pPr>
              <w:rPr>
                <w:rFonts w:asciiTheme="minorHAnsi" w:hAnsiTheme="minorHAnsi" w:cstheme="minorHAnsi"/>
                <w:b/>
                <w:bCs/>
                <w:szCs w:val="20"/>
              </w:rPr>
            </w:pPr>
            <w:r>
              <w:rPr>
                <w:rFonts w:asciiTheme="minorHAnsi" w:hAnsiTheme="minorHAnsi"/>
                <w:b/>
                <w:sz w:val="19"/>
              </w:rPr>
              <w:t>Teil 1: Grundlegende Kompetenzen: 788 Std.</w:t>
            </w:r>
          </w:p>
        </w:tc>
      </w:tr>
      <w:tr w:rsidR="00110055" w:rsidRPr="00556227" w14:paraId="5840A3E5" w14:textId="77777777" w:rsidTr="005C3F87">
        <w:trPr>
          <w:trHeight w:val="300"/>
        </w:trPr>
        <w:sdt>
          <w:sdtPr>
            <w:rPr>
              <w:rFonts w:asciiTheme="minorHAnsi" w:hAnsiTheme="minorHAnsi" w:cstheme="minorHAnsi"/>
              <w:b/>
              <w:bCs/>
              <w:szCs w:val="20"/>
            </w:rPr>
            <w:id w:val="1108929434"/>
            <w14:checkbox>
              <w14:checked w14:val="0"/>
              <w14:checkedState w14:val="2612" w14:font="MS Gothic"/>
              <w14:uncheckedState w14:val="2610" w14:font="MS Gothic"/>
            </w14:checkbox>
          </w:sdtPr>
          <w:sdtEndPr/>
          <w:sdtContent>
            <w:tc>
              <w:tcPr>
                <w:tcW w:w="419" w:type="dxa"/>
                <w:shd w:val="clear" w:color="auto" w:fill="E2EFD9" w:themeFill="accent6" w:themeFillTint="33"/>
              </w:tcPr>
              <w:p w14:paraId="02B74E29" w14:textId="77777777" w:rsidR="00110055" w:rsidRPr="00964943" w:rsidRDefault="00110055" w:rsidP="00110055">
                <w:pPr>
                  <w:rPr>
                    <w:rFonts w:asciiTheme="minorHAnsi" w:hAnsiTheme="minorHAnsi" w:cstheme="minorHAnsi"/>
                    <w:b/>
                    <w:bCs/>
                    <w:szCs w:val="20"/>
                  </w:rPr>
                </w:pPr>
                <w:r>
                  <w:rPr>
                    <w:rFonts w:ascii="MS Gothic" w:hAnsi="MS Gothic"/>
                    <w:b/>
                  </w:rPr>
                  <w:t>☐</w:t>
                </w:r>
              </w:p>
            </w:tc>
          </w:sdtContent>
        </w:sdt>
        <w:tc>
          <w:tcPr>
            <w:tcW w:w="9509" w:type="dxa"/>
            <w:tcBorders>
              <w:top w:val="single" w:sz="4" w:space="0" w:color="auto"/>
            </w:tcBorders>
            <w:noWrap/>
          </w:tcPr>
          <w:p w14:paraId="4D3E1AE3" w14:textId="77777777" w:rsidR="00110055" w:rsidRPr="00110055" w:rsidRDefault="00110055" w:rsidP="00110055">
            <w:pPr>
              <w:rPr>
                <w:rFonts w:asciiTheme="minorHAnsi" w:hAnsiTheme="minorHAnsi" w:cstheme="minorHAnsi"/>
                <w:szCs w:val="20"/>
              </w:rPr>
            </w:pPr>
            <w:r>
              <w:rPr>
                <w:rFonts w:asciiTheme="minorHAnsi" w:hAnsiTheme="minorHAnsi"/>
                <w:sz w:val="19"/>
              </w:rPr>
              <w:t>Modul 1: Die Stellung, Funktion und Rolle der Polizeidienste in unserer Gesellschaft – Integration des Anwärters</w:t>
            </w:r>
          </w:p>
        </w:tc>
        <w:sdt>
          <w:sdtPr>
            <w:rPr>
              <w:rFonts w:asciiTheme="minorHAnsi" w:hAnsiTheme="minorHAnsi" w:cstheme="minorHAnsi"/>
              <w:szCs w:val="20"/>
            </w:rPr>
            <w:id w:val="-680820594"/>
            <w:placeholder>
              <w:docPart w:val="DefaultPlaceholder_-1854013440"/>
            </w:placeholder>
            <w:showingPlcHdr/>
            <w15:color w:val="FFCC99"/>
            <w:text/>
          </w:sdtPr>
          <w:sdtEndPr/>
          <w:sdtContent>
            <w:tc>
              <w:tcPr>
                <w:tcW w:w="2977" w:type="dxa"/>
                <w:tcBorders>
                  <w:top w:val="single" w:sz="4" w:space="0" w:color="auto"/>
                </w:tcBorders>
                <w:shd w:val="clear" w:color="auto" w:fill="E2EFD9" w:themeFill="accent6" w:themeFillTint="33"/>
              </w:tcPr>
              <w:p w14:paraId="629A65CF" w14:textId="77777777" w:rsidR="00F66FFA" w:rsidRDefault="00257031">
                <w:r>
                  <w:rPr>
                    <w:rStyle w:val="PlaceholderText"/>
                  </w:rPr>
                  <w:t>Klicken oder tippen Sie hier, um Text einzugeben.</w:t>
                </w:r>
              </w:p>
            </w:tc>
          </w:sdtContent>
        </w:sdt>
      </w:tr>
      <w:tr w:rsidR="00110055" w:rsidRPr="00CE3869" w14:paraId="79BCDDA4" w14:textId="77777777" w:rsidTr="005C3F87">
        <w:trPr>
          <w:trHeight w:val="300"/>
        </w:trPr>
        <w:sdt>
          <w:sdtPr>
            <w:rPr>
              <w:rFonts w:asciiTheme="minorHAnsi" w:hAnsiTheme="minorHAnsi" w:cstheme="minorHAnsi"/>
              <w:b/>
              <w:bCs/>
              <w:szCs w:val="20"/>
            </w:rPr>
            <w:id w:val="745143502"/>
            <w14:checkbox>
              <w14:checked w14:val="0"/>
              <w14:checkedState w14:val="2612" w14:font="MS Gothic"/>
              <w14:uncheckedState w14:val="2610" w14:font="MS Gothic"/>
            </w14:checkbox>
          </w:sdtPr>
          <w:sdtEndPr/>
          <w:sdtContent>
            <w:tc>
              <w:tcPr>
                <w:tcW w:w="419" w:type="dxa"/>
                <w:shd w:val="clear" w:color="auto" w:fill="E2EFD9" w:themeFill="accent6" w:themeFillTint="33"/>
              </w:tcPr>
              <w:p w14:paraId="42DC5F09" w14:textId="77777777" w:rsidR="00110055" w:rsidRPr="00964943" w:rsidRDefault="00110055" w:rsidP="00110055">
                <w:pPr>
                  <w:rPr>
                    <w:rFonts w:asciiTheme="minorHAnsi" w:hAnsiTheme="minorHAnsi"/>
                    <w:b/>
                    <w:szCs w:val="20"/>
                  </w:rPr>
                </w:pPr>
                <w:r>
                  <w:rPr>
                    <w:rFonts w:ascii="MS Gothic" w:hAnsi="MS Gothic"/>
                    <w:b/>
                  </w:rPr>
                  <w:t>☐</w:t>
                </w:r>
              </w:p>
            </w:tc>
          </w:sdtContent>
        </w:sdt>
        <w:tc>
          <w:tcPr>
            <w:tcW w:w="9509" w:type="dxa"/>
            <w:noWrap/>
            <w:hideMark/>
          </w:tcPr>
          <w:p w14:paraId="1B36A3C1" w14:textId="77777777" w:rsidR="00110055" w:rsidRPr="00110055" w:rsidRDefault="00110055" w:rsidP="00110055">
            <w:pPr>
              <w:rPr>
                <w:rFonts w:asciiTheme="minorHAnsi" w:hAnsiTheme="minorHAnsi" w:cstheme="minorHAnsi"/>
                <w:szCs w:val="20"/>
              </w:rPr>
            </w:pPr>
            <w:r>
              <w:rPr>
                <w:rFonts w:asciiTheme="minorHAnsi" w:hAnsiTheme="minorHAnsi"/>
                <w:sz w:val="19"/>
              </w:rPr>
              <w:t>Modul 2: Die Stellung, Funktion und Rolle der Kader in der Integrierten Polizei</w:t>
            </w:r>
          </w:p>
        </w:tc>
        <w:sdt>
          <w:sdtPr>
            <w:rPr>
              <w:rFonts w:asciiTheme="minorHAnsi" w:hAnsiTheme="minorHAnsi" w:cstheme="minorHAnsi"/>
              <w:szCs w:val="20"/>
            </w:rPr>
            <w:id w:val="-2019766629"/>
            <w:placeholder>
              <w:docPart w:val="859C6D3CCAD34669A1A52C4AC11C5AA7"/>
            </w:placeholder>
            <w:showingPlcHdr/>
            <w15:color w:val="FFCC99"/>
            <w:text/>
          </w:sdtPr>
          <w:sdtEndPr/>
          <w:sdtContent>
            <w:tc>
              <w:tcPr>
                <w:tcW w:w="2977" w:type="dxa"/>
                <w:shd w:val="clear" w:color="auto" w:fill="E2EFD9" w:themeFill="accent6" w:themeFillTint="33"/>
              </w:tcPr>
              <w:p w14:paraId="1A34E188" w14:textId="77777777" w:rsidR="00F66FFA" w:rsidRDefault="00257031" w:rsidP="006D6F26">
                <w:r>
                  <w:rPr>
                    <w:rStyle w:val="PlaceholderText"/>
                  </w:rPr>
                  <w:t>Klicken oder tippen Sie hier, um Text einzugeben.</w:t>
                </w:r>
              </w:p>
            </w:tc>
          </w:sdtContent>
        </w:sdt>
      </w:tr>
      <w:tr w:rsidR="00110055" w:rsidRPr="00CE3869" w14:paraId="5818152D" w14:textId="77777777" w:rsidTr="005C3F87">
        <w:trPr>
          <w:trHeight w:val="300"/>
        </w:trPr>
        <w:sdt>
          <w:sdtPr>
            <w:rPr>
              <w:rFonts w:asciiTheme="minorHAnsi" w:hAnsiTheme="minorHAnsi" w:cstheme="minorHAnsi"/>
              <w:b/>
              <w:bCs/>
              <w:szCs w:val="20"/>
            </w:rPr>
            <w:id w:val="651187922"/>
            <w14:checkbox>
              <w14:checked w14:val="0"/>
              <w14:checkedState w14:val="2612" w14:font="MS Gothic"/>
              <w14:uncheckedState w14:val="2610" w14:font="MS Gothic"/>
            </w14:checkbox>
          </w:sdtPr>
          <w:sdtEndPr/>
          <w:sdtContent>
            <w:tc>
              <w:tcPr>
                <w:tcW w:w="419" w:type="dxa"/>
                <w:shd w:val="clear" w:color="auto" w:fill="E2EFD9" w:themeFill="accent6" w:themeFillTint="33"/>
              </w:tcPr>
              <w:p w14:paraId="5D8FE878" w14:textId="77777777" w:rsidR="00110055" w:rsidRPr="00964943" w:rsidRDefault="00110055" w:rsidP="00110055">
                <w:pPr>
                  <w:rPr>
                    <w:rFonts w:asciiTheme="minorHAnsi" w:hAnsiTheme="minorHAnsi"/>
                    <w:b/>
                    <w:szCs w:val="20"/>
                  </w:rPr>
                </w:pPr>
                <w:r>
                  <w:rPr>
                    <w:rFonts w:ascii="MS Gothic" w:hAnsi="MS Gothic"/>
                    <w:b/>
                  </w:rPr>
                  <w:t>☐</w:t>
                </w:r>
              </w:p>
            </w:tc>
          </w:sdtContent>
        </w:sdt>
        <w:tc>
          <w:tcPr>
            <w:tcW w:w="9509" w:type="dxa"/>
            <w:noWrap/>
            <w:hideMark/>
          </w:tcPr>
          <w:p w14:paraId="74D6223A" w14:textId="77777777" w:rsidR="00110055" w:rsidRPr="00110055" w:rsidRDefault="00110055" w:rsidP="00110055">
            <w:pPr>
              <w:rPr>
                <w:rFonts w:asciiTheme="minorHAnsi" w:hAnsiTheme="minorHAnsi" w:cstheme="minorHAnsi"/>
                <w:szCs w:val="20"/>
              </w:rPr>
            </w:pPr>
            <w:r>
              <w:rPr>
                <w:rFonts w:asciiTheme="minorHAnsi" w:hAnsiTheme="minorHAnsi"/>
                <w:sz w:val="19"/>
              </w:rPr>
              <w:t>Modul 3: Erwerb der grundlegenden Managementkompetenzen für einen Kader im mittleren Dienst der Integrierten Polizei</w:t>
            </w:r>
          </w:p>
        </w:tc>
        <w:sdt>
          <w:sdtPr>
            <w:rPr>
              <w:rFonts w:asciiTheme="minorHAnsi" w:hAnsiTheme="minorHAnsi" w:cstheme="minorHAnsi"/>
              <w:szCs w:val="20"/>
            </w:rPr>
            <w:id w:val="-1761978470"/>
            <w:placeholder>
              <w:docPart w:val="20B1C1C5CFEE4EF9AFEF73003640FD03"/>
            </w:placeholder>
            <w:showingPlcHdr/>
            <w15:color w:val="FFCC99"/>
            <w:text/>
          </w:sdtPr>
          <w:sdtEndPr/>
          <w:sdtContent>
            <w:tc>
              <w:tcPr>
                <w:tcW w:w="2977" w:type="dxa"/>
                <w:shd w:val="clear" w:color="auto" w:fill="E2EFD9" w:themeFill="accent6" w:themeFillTint="33"/>
              </w:tcPr>
              <w:p w14:paraId="55EBF4B8" w14:textId="77777777" w:rsidR="00F66FFA" w:rsidRDefault="00257031" w:rsidP="006D6F26">
                <w:r>
                  <w:rPr>
                    <w:rStyle w:val="PlaceholderText"/>
                  </w:rPr>
                  <w:t>Klicken oder tippen Sie hier, um Text einzugeben.</w:t>
                </w:r>
              </w:p>
            </w:tc>
          </w:sdtContent>
        </w:sdt>
      </w:tr>
      <w:tr w:rsidR="00110055" w:rsidRPr="00CE3869" w14:paraId="1DC2D0B6" w14:textId="77777777" w:rsidTr="005C3F87">
        <w:trPr>
          <w:trHeight w:val="300"/>
        </w:trPr>
        <w:sdt>
          <w:sdtPr>
            <w:rPr>
              <w:rFonts w:asciiTheme="minorHAnsi" w:hAnsiTheme="minorHAnsi" w:cstheme="minorHAnsi"/>
              <w:b/>
              <w:bCs/>
              <w:szCs w:val="20"/>
            </w:rPr>
            <w:id w:val="-556313442"/>
            <w14:checkbox>
              <w14:checked w14:val="0"/>
              <w14:checkedState w14:val="2612" w14:font="MS Gothic"/>
              <w14:uncheckedState w14:val="2610" w14:font="MS Gothic"/>
            </w14:checkbox>
          </w:sdtPr>
          <w:sdtEndPr/>
          <w:sdtContent>
            <w:tc>
              <w:tcPr>
                <w:tcW w:w="419" w:type="dxa"/>
                <w:shd w:val="clear" w:color="auto" w:fill="E2EFD9" w:themeFill="accent6" w:themeFillTint="33"/>
              </w:tcPr>
              <w:p w14:paraId="2EF1537D" w14:textId="77777777" w:rsidR="00110055" w:rsidRPr="00964943" w:rsidRDefault="00110055" w:rsidP="00110055">
                <w:pPr>
                  <w:rPr>
                    <w:rFonts w:asciiTheme="minorHAnsi" w:hAnsiTheme="minorHAnsi" w:cstheme="minorHAnsi"/>
                    <w:b/>
                    <w:bCs/>
                    <w:szCs w:val="20"/>
                  </w:rPr>
                </w:pPr>
                <w:r>
                  <w:rPr>
                    <w:rFonts w:ascii="MS Gothic" w:hAnsi="MS Gothic"/>
                    <w:b/>
                  </w:rPr>
                  <w:t>☐</w:t>
                </w:r>
              </w:p>
            </w:tc>
          </w:sdtContent>
        </w:sdt>
        <w:tc>
          <w:tcPr>
            <w:tcW w:w="9509" w:type="dxa"/>
            <w:noWrap/>
            <w:hideMark/>
          </w:tcPr>
          <w:p w14:paraId="7B1CAAB6" w14:textId="77777777" w:rsidR="00110055" w:rsidRPr="00110055" w:rsidRDefault="00110055" w:rsidP="00110055">
            <w:pPr>
              <w:rPr>
                <w:rFonts w:asciiTheme="minorHAnsi" w:hAnsiTheme="minorHAnsi" w:cstheme="minorHAnsi"/>
                <w:szCs w:val="20"/>
              </w:rPr>
            </w:pPr>
            <w:r>
              <w:rPr>
                <w:rFonts w:asciiTheme="minorHAnsi" w:hAnsiTheme="minorHAnsi"/>
                <w:sz w:val="19"/>
              </w:rPr>
              <w:t xml:space="preserve">Modul 4: Grundlegende Kompetenzen in Bezug auf die Funktionen eines Gerichtspolizeibediensteten und eines Gerichtspolizeioffiziers </w:t>
            </w:r>
          </w:p>
        </w:tc>
        <w:sdt>
          <w:sdtPr>
            <w:rPr>
              <w:rFonts w:asciiTheme="minorHAnsi" w:hAnsiTheme="minorHAnsi" w:cstheme="minorHAnsi"/>
              <w:szCs w:val="20"/>
            </w:rPr>
            <w:id w:val="353849700"/>
            <w:placeholder>
              <w:docPart w:val="104382805D6D46B6A0FC0BA3DC63AAEC"/>
            </w:placeholder>
            <w:showingPlcHdr/>
            <w15:color w:val="FFCC99"/>
            <w:text/>
          </w:sdtPr>
          <w:sdtEndPr/>
          <w:sdtContent>
            <w:tc>
              <w:tcPr>
                <w:tcW w:w="2977" w:type="dxa"/>
                <w:shd w:val="clear" w:color="auto" w:fill="E2EFD9" w:themeFill="accent6" w:themeFillTint="33"/>
              </w:tcPr>
              <w:p w14:paraId="15CE1330" w14:textId="77777777" w:rsidR="00F66FFA" w:rsidRDefault="00257031" w:rsidP="006D6F26">
                <w:r>
                  <w:rPr>
                    <w:rStyle w:val="PlaceholderText"/>
                  </w:rPr>
                  <w:t>Klicken oder tippen Sie hier, um Text einzugeben.</w:t>
                </w:r>
              </w:p>
            </w:tc>
          </w:sdtContent>
        </w:sdt>
      </w:tr>
      <w:tr w:rsidR="00110055" w:rsidRPr="00CE3869" w14:paraId="56DDC65A" w14:textId="77777777" w:rsidTr="005C3F87">
        <w:trPr>
          <w:trHeight w:val="300"/>
        </w:trPr>
        <w:sdt>
          <w:sdtPr>
            <w:rPr>
              <w:rFonts w:asciiTheme="minorHAnsi" w:hAnsiTheme="minorHAnsi" w:cstheme="minorHAnsi"/>
              <w:b/>
              <w:bCs/>
              <w:szCs w:val="20"/>
            </w:rPr>
            <w:id w:val="-1296207721"/>
            <w14:checkbox>
              <w14:checked w14:val="0"/>
              <w14:checkedState w14:val="2612" w14:font="MS Gothic"/>
              <w14:uncheckedState w14:val="2610" w14:font="MS Gothic"/>
            </w14:checkbox>
          </w:sdtPr>
          <w:sdtEndPr/>
          <w:sdtContent>
            <w:tc>
              <w:tcPr>
                <w:tcW w:w="419" w:type="dxa"/>
                <w:shd w:val="clear" w:color="auto" w:fill="E2EFD9" w:themeFill="accent6" w:themeFillTint="33"/>
              </w:tcPr>
              <w:p w14:paraId="55CD9967" w14:textId="77777777" w:rsidR="00110055" w:rsidRPr="00964943" w:rsidRDefault="00110055" w:rsidP="00110055">
                <w:pPr>
                  <w:rPr>
                    <w:rFonts w:asciiTheme="minorHAnsi" w:hAnsiTheme="minorHAnsi" w:cstheme="minorHAnsi"/>
                    <w:b/>
                    <w:bCs/>
                    <w:szCs w:val="20"/>
                  </w:rPr>
                </w:pPr>
                <w:r>
                  <w:rPr>
                    <w:rFonts w:ascii="MS Gothic" w:hAnsi="MS Gothic"/>
                    <w:b/>
                  </w:rPr>
                  <w:t>☐</w:t>
                </w:r>
              </w:p>
            </w:tc>
          </w:sdtContent>
        </w:sdt>
        <w:tc>
          <w:tcPr>
            <w:tcW w:w="9509" w:type="dxa"/>
            <w:noWrap/>
            <w:hideMark/>
          </w:tcPr>
          <w:p w14:paraId="4B82E29A" w14:textId="77777777" w:rsidR="00110055" w:rsidRPr="00110055" w:rsidRDefault="00110055" w:rsidP="00110055">
            <w:pPr>
              <w:rPr>
                <w:rFonts w:asciiTheme="minorHAnsi" w:hAnsiTheme="minorHAnsi" w:cstheme="minorHAnsi"/>
                <w:szCs w:val="20"/>
              </w:rPr>
            </w:pPr>
            <w:r>
              <w:rPr>
                <w:rFonts w:asciiTheme="minorHAnsi" w:hAnsiTheme="minorHAnsi"/>
                <w:sz w:val="19"/>
              </w:rPr>
              <w:t>Modul 5: Umgang mit gängigen und spezifischen Phänomenen</w:t>
            </w:r>
          </w:p>
        </w:tc>
        <w:sdt>
          <w:sdtPr>
            <w:rPr>
              <w:rFonts w:asciiTheme="minorHAnsi" w:hAnsiTheme="minorHAnsi" w:cstheme="minorHAnsi"/>
              <w:szCs w:val="20"/>
            </w:rPr>
            <w:id w:val="-9366777"/>
            <w:placeholder>
              <w:docPart w:val="377FF68C165C4F78846AF07105E6092A"/>
            </w:placeholder>
            <w:showingPlcHdr/>
            <w15:color w:val="FFCC99"/>
            <w:text/>
          </w:sdtPr>
          <w:sdtEndPr/>
          <w:sdtContent>
            <w:tc>
              <w:tcPr>
                <w:tcW w:w="2977" w:type="dxa"/>
                <w:shd w:val="clear" w:color="auto" w:fill="E2EFD9" w:themeFill="accent6" w:themeFillTint="33"/>
              </w:tcPr>
              <w:p w14:paraId="773C1425" w14:textId="77777777" w:rsidR="00F66FFA" w:rsidRDefault="00257031" w:rsidP="006D6F26">
                <w:r>
                  <w:rPr>
                    <w:rStyle w:val="PlaceholderText"/>
                  </w:rPr>
                  <w:t>Klicken oder tippen Sie hier, um Text einzugeben.</w:t>
                </w:r>
              </w:p>
            </w:tc>
          </w:sdtContent>
        </w:sdt>
      </w:tr>
      <w:tr w:rsidR="00110055" w:rsidRPr="00CE3869" w14:paraId="567A35DA" w14:textId="77777777" w:rsidTr="005C3F87">
        <w:trPr>
          <w:trHeight w:val="300"/>
        </w:trPr>
        <w:sdt>
          <w:sdtPr>
            <w:rPr>
              <w:rFonts w:asciiTheme="minorHAnsi" w:hAnsiTheme="minorHAnsi" w:cstheme="minorHAnsi"/>
              <w:b/>
              <w:bCs/>
              <w:szCs w:val="20"/>
            </w:rPr>
            <w:id w:val="-1337536122"/>
            <w14:checkbox>
              <w14:checked w14:val="0"/>
              <w14:checkedState w14:val="2612" w14:font="MS Gothic"/>
              <w14:uncheckedState w14:val="2610" w14:font="MS Gothic"/>
            </w14:checkbox>
          </w:sdtPr>
          <w:sdtEndPr/>
          <w:sdtContent>
            <w:tc>
              <w:tcPr>
                <w:tcW w:w="419" w:type="dxa"/>
                <w:shd w:val="clear" w:color="auto" w:fill="E2EFD9" w:themeFill="accent6" w:themeFillTint="33"/>
              </w:tcPr>
              <w:p w14:paraId="150F4EBA" w14:textId="77777777" w:rsidR="00110055" w:rsidRPr="00964943" w:rsidRDefault="00110055" w:rsidP="00110055">
                <w:pPr>
                  <w:rPr>
                    <w:rFonts w:asciiTheme="minorHAnsi" w:hAnsiTheme="minorHAnsi" w:cstheme="minorHAnsi"/>
                    <w:szCs w:val="20"/>
                  </w:rPr>
                </w:pPr>
                <w:r>
                  <w:rPr>
                    <w:rFonts w:ascii="MS Gothic" w:hAnsi="MS Gothic"/>
                    <w:b/>
                  </w:rPr>
                  <w:t>☐</w:t>
                </w:r>
              </w:p>
            </w:tc>
          </w:sdtContent>
        </w:sdt>
        <w:tc>
          <w:tcPr>
            <w:tcW w:w="9509" w:type="dxa"/>
            <w:noWrap/>
            <w:hideMark/>
          </w:tcPr>
          <w:p w14:paraId="074BFBDB" w14:textId="77777777" w:rsidR="00110055" w:rsidRPr="00110055" w:rsidRDefault="00110055" w:rsidP="00110055">
            <w:pPr>
              <w:rPr>
                <w:rFonts w:asciiTheme="minorHAnsi" w:hAnsiTheme="minorHAnsi" w:cstheme="minorHAnsi"/>
                <w:szCs w:val="20"/>
              </w:rPr>
            </w:pPr>
            <w:r>
              <w:rPr>
                <w:rFonts w:asciiTheme="minorHAnsi" w:hAnsiTheme="minorHAnsi"/>
                <w:sz w:val="19"/>
              </w:rPr>
              <w:t>Modul 6: Körperliches und mentales Training</w:t>
            </w:r>
          </w:p>
        </w:tc>
        <w:sdt>
          <w:sdtPr>
            <w:rPr>
              <w:rFonts w:asciiTheme="minorHAnsi" w:hAnsiTheme="minorHAnsi" w:cstheme="minorHAnsi"/>
              <w:szCs w:val="20"/>
            </w:rPr>
            <w:id w:val="586120405"/>
            <w:placeholder>
              <w:docPart w:val="FB89DACE8DEB43DC814A657D7A3D34E3"/>
            </w:placeholder>
            <w:showingPlcHdr/>
            <w15:color w:val="FFCC99"/>
            <w:text/>
          </w:sdtPr>
          <w:sdtEndPr/>
          <w:sdtContent>
            <w:tc>
              <w:tcPr>
                <w:tcW w:w="2977" w:type="dxa"/>
                <w:shd w:val="clear" w:color="auto" w:fill="E2EFD9" w:themeFill="accent6" w:themeFillTint="33"/>
              </w:tcPr>
              <w:p w14:paraId="0909C293" w14:textId="77777777" w:rsidR="00F66FFA" w:rsidRDefault="00257031" w:rsidP="006D6F26">
                <w:r>
                  <w:rPr>
                    <w:rStyle w:val="PlaceholderText"/>
                  </w:rPr>
                  <w:t>Klicken oder tippen Sie hier, um Text einzugeben.</w:t>
                </w:r>
              </w:p>
            </w:tc>
          </w:sdtContent>
        </w:sdt>
      </w:tr>
      <w:tr w:rsidR="00110055" w:rsidRPr="00CE3869" w14:paraId="602AF12F" w14:textId="77777777" w:rsidTr="005C3F87">
        <w:trPr>
          <w:trHeight w:val="300"/>
        </w:trPr>
        <w:sdt>
          <w:sdtPr>
            <w:rPr>
              <w:rFonts w:asciiTheme="minorHAnsi" w:hAnsiTheme="minorHAnsi" w:cstheme="minorHAnsi"/>
              <w:b/>
              <w:bCs/>
              <w:szCs w:val="20"/>
            </w:rPr>
            <w:id w:val="-1240786968"/>
            <w14:checkbox>
              <w14:checked w14:val="0"/>
              <w14:checkedState w14:val="2612" w14:font="MS Gothic"/>
              <w14:uncheckedState w14:val="2610" w14:font="MS Gothic"/>
            </w14:checkbox>
          </w:sdtPr>
          <w:sdtEndPr/>
          <w:sdtContent>
            <w:tc>
              <w:tcPr>
                <w:tcW w:w="419" w:type="dxa"/>
                <w:shd w:val="clear" w:color="auto" w:fill="E2EFD9" w:themeFill="accent6" w:themeFillTint="33"/>
              </w:tcPr>
              <w:p w14:paraId="2970CBBB" w14:textId="77777777" w:rsidR="00110055" w:rsidRPr="00964943" w:rsidRDefault="00110055" w:rsidP="00110055">
                <w:pPr>
                  <w:rPr>
                    <w:rFonts w:asciiTheme="minorHAnsi" w:hAnsiTheme="minorHAnsi" w:cstheme="minorHAnsi"/>
                    <w:szCs w:val="20"/>
                  </w:rPr>
                </w:pPr>
                <w:r>
                  <w:rPr>
                    <w:rFonts w:ascii="MS Gothic" w:hAnsi="MS Gothic"/>
                    <w:b/>
                  </w:rPr>
                  <w:t>☐</w:t>
                </w:r>
              </w:p>
            </w:tc>
          </w:sdtContent>
        </w:sdt>
        <w:tc>
          <w:tcPr>
            <w:tcW w:w="9509" w:type="dxa"/>
            <w:noWrap/>
            <w:hideMark/>
          </w:tcPr>
          <w:p w14:paraId="67448F1C" w14:textId="264E72FE" w:rsidR="00110055" w:rsidRPr="00964943" w:rsidRDefault="00110055" w:rsidP="00110055">
            <w:pPr>
              <w:rPr>
                <w:rFonts w:asciiTheme="minorHAnsi" w:hAnsiTheme="minorHAnsi" w:cstheme="minorHAnsi"/>
                <w:szCs w:val="20"/>
              </w:rPr>
            </w:pPr>
            <w:r>
              <w:rPr>
                <w:rFonts w:asciiTheme="minorHAnsi" w:hAnsiTheme="minorHAnsi"/>
                <w:sz w:val="19"/>
              </w:rPr>
              <w:t xml:space="preserve">Modul 7: </w:t>
            </w:r>
            <w:r w:rsidR="00735F07">
              <w:rPr>
                <w:rFonts w:asciiTheme="minorHAnsi" w:hAnsiTheme="minorHAnsi"/>
                <w:sz w:val="19"/>
              </w:rPr>
              <w:t>Gewaltbewältigung</w:t>
            </w:r>
          </w:p>
        </w:tc>
        <w:sdt>
          <w:sdtPr>
            <w:rPr>
              <w:rFonts w:asciiTheme="minorHAnsi" w:hAnsiTheme="minorHAnsi" w:cstheme="minorHAnsi"/>
              <w:szCs w:val="20"/>
            </w:rPr>
            <w:id w:val="1714463373"/>
            <w:placeholder>
              <w:docPart w:val="F3621762085E4327A9813FEFA7D6765A"/>
            </w:placeholder>
            <w:showingPlcHdr/>
            <w15:color w:val="FFCC99"/>
            <w:text/>
          </w:sdtPr>
          <w:sdtEndPr/>
          <w:sdtContent>
            <w:tc>
              <w:tcPr>
                <w:tcW w:w="2977" w:type="dxa"/>
                <w:shd w:val="clear" w:color="auto" w:fill="E2EFD9" w:themeFill="accent6" w:themeFillTint="33"/>
              </w:tcPr>
              <w:p w14:paraId="4C331EA1" w14:textId="77777777" w:rsidR="00F66FFA" w:rsidRDefault="00257031" w:rsidP="006D6F26">
                <w:r>
                  <w:rPr>
                    <w:rStyle w:val="PlaceholderText"/>
                  </w:rPr>
                  <w:t>Klicken oder tippen Sie hier, um Text einzugeben.</w:t>
                </w:r>
              </w:p>
            </w:tc>
          </w:sdtContent>
        </w:sdt>
      </w:tr>
      <w:tr w:rsidR="00110055" w:rsidRPr="00CE3869" w14:paraId="4B748960" w14:textId="77777777" w:rsidTr="005C3F87">
        <w:trPr>
          <w:trHeight w:val="300"/>
        </w:trPr>
        <w:sdt>
          <w:sdtPr>
            <w:rPr>
              <w:rFonts w:asciiTheme="minorHAnsi" w:hAnsiTheme="minorHAnsi" w:cstheme="minorHAnsi"/>
              <w:b/>
              <w:bCs/>
              <w:szCs w:val="20"/>
            </w:rPr>
            <w:id w:val="-2030015305"/>
            <w14:checkbox>
              <w14:checked w14:val="0"/>
              <w14:checkedState w14:val="2612" w14:font="MS Gothic"/>
              <w14:uncheckedState w14:val="2610" w14:font="MS Gothic"/>
            </w14:checkbox>
          </w:sdtPr>
          <w:sdtEndPr/>
          <w:sdtContent>
            <w:tc>
              <w:tcPr>
                <w:tcW w:w="419" w:type="dxa"/>
                <w:tcBorders>
                  <w:bottom w:val="single" w:sz="4" w:space="0" w:color="auto"/>
                </w:tcBorders>
                <w:shd w:val="clear" w:color="auto" w:fill="E2EFD9" w:themeFill="accent6" w:themeFillTint="33"/>
              </w:tcPr>
              <w:p w14:paraId="6A738B16" w14:textId="77777777" w:rsidR="00110055" w:rsidRPr="00964943" w:rsidRDefault="00110055" w:rsidP="00110055">
                <w:pPr>
                  <w:rPr>
                    <w:rFonts w:asciiTheme="minorHAnsi" w:hAnsiTheme="minorHAnsi" w:cstheme="minorHAnsi"/>
                    <w:szCs w:val="20"/>
                  </w:rPr>
                </w:pPr>
                <w:r>
                  <w:rPr>
                    <w:rFonts w:ascii="MS Gothic" w:hAnsi="MS Gothic"/>
                    <w:b/>
                  </w:rPr>
                  <w:t>☐</w:t>
                </w:r>
              </w:p>
            </w:tc>
          </w:sdtContent>
        </w:sdt>
        <w:tc>
          <w:tcPr>
            <w:tcW w:w="9509" w:type="dxa"/>
            <w:tcBorders>
              <w:bottom w:val="single" w:sz="4" w:space="0" w:color="auto"/>
            </w:tcBorders>
            <w:noWrap/>
            <w:hideMark/>
          </w:tcPr>
          <w:p w14:paraId="6DABC439" w14:textId="77777777" w:rsidR="00110055" w:rsidRPr="00964943" w:rsidRDefault="00110055" w:rsidP="00110055">
            <w:pPr>
              <w:rPr>
                <w:rFonts w:asciiTheme="minorHAnsi" w:hAnsiTheme="minorHAnsi" w:cstheme="minorHAnsi"/>
                <w:szCs w:val="20"/>
              </w:rPr>
            </w:pPr>
            <w:r>
              <w:rPr>
                <w:rFonts w:asciiTheme="minorHAnsi" w:hAnsiTheme="minorHAnsi"/>
                <w:sz w:val="19"/>
              </w:rPr>
              <w:t>Modul 8: Zweite Sprache</w:t>
            </w:r>
          </w:p>
        </w:tc>
        <w:sdt>
          <w:sdtPr>
            <w:rPr>
              <w:rFonts w:asciiTheme="minorHAnsi" w:hAnsiTheme="minorHAnsi" w:cstheme="minorHAnsi"/>
              <w:szCs w:val="20"/>
            </w:rPr>
            <w:id w:val="-944224889"/>
            <w:placeholder>
              <w:docPart w:val="AFA82CE024224B2DA3D51ECE7C72C463"/>
            </w:placeholder>
            <w:showingPlcHdr/>
            <w15:color w:val="FFCC99"/>
            <w:text/>
          </w:sdtPr>
          <w:sdtEndPr/>
          <w:sdtContent>
            <w:tc>
              <w:tcPr>
                <w:tcW w:w="2977" w:type="dxa"/>
                <w:tcBorders>
                  <w:bottom w:val="single" w:sz="4" w:space="0" w:color="auto"/>
                </w:tcBorders>
                <w:shd w:val="clear" w:color="auto" w:fill="E2EFD9" w:themeFill="accent6" w:themeFillTint="33"/>
              </w:tcPr>
              <w:p w14:paraId="7193BADC" w14:textId="77777777" w:rsidR="00F66FFA" w:rsidRDefault="00257031" w:rsidP="006D6F26">
                <w:r>
                  <w:rPr>
                    <w:rStyle w:val="PlaceholderText"/>
                  </w:rPr>
                  <w:t>Klicken oder tippen Sie hier, um Text einzugeben.</w:t>
                </w:r>
              </w:p>
            </w:tc>
          </w:sdtContent>
        </w:sdt>
      </w:tr>
      <w:tr w:rsidR="008F5925" w:rsidRPr="00CE3869" w14:paraId="330FD969" w14:textId="77777777" w:rsidTr="005C3F87">
        <w:trPr>
          <w:trHeight w:val="199"/>
        </w:trPr>
        <w:tc>
          <w:tcPr>
            <w:tcW w:w="419" w:type="dxa"/>
            <w:tcBorders>
              <w:left w:val="nil"/>
              <w:bottom w:val="nil"/>
              <w:right w:val="nil"/>
            </w:tcBorders>
          </w:tcPr>
          <w:p w14:paraId="50C700AA" w14:textId="77777777" w:rsidR="008F5925" w:rsidRPr="00CE3869" w:rsidRDefault="008F5925" w:rsidP="005D4938">
            <w:pPr>
              <w:rPr>
                <w:rFonts w:asciiTheme="minorHAnsi" w:hAnsiTheme="minorHAnsi" w:cstheme="minorHAnsi"/>
                <w:b/>
                <w:bCs/>
                <w:szCs w:val="20"/>
              </w:rPr>
            </w:pPr>
          </w:p>
        </w:tc>
        <w:tc>
          <w:tcPr>
            <w:tcW w:w="9509" w:type="dxa"/>
            <w:tcBorders>
              <w:left w:val="nil"/>
              <w:bottom w:val="nil"/>
              <w:right w:val="nil"/>
            </w:tcBorders>
            <w:noWrap/>
          </w:tcPr>
          <w:p w14:paraId="7D715CF6" w14:textId="77777777" w:rsidR="008F5925" w:rsidRPr="00CE3869" w:rsidRDefault="008F5925" w:rsidP="005D4938">
            <w:pPr>
              <w:rPr>
                <w:rFonts w:asciiTheme="minorHAnsi" w:hAnsiTheme="minorHAnsi" w:cstheme="minorHAnsi"/>
                <w:szCs w:val="20"/>
              </w:rPr>
            </w:pPr>
          </w:p>
        </w:tc>
        <w:tc>
          <w:tcPr>
            <w:tcW w:w="2977" w:type="dxa"/>
            <w:tcBorders>
              <w:left w:val="nil"/>
              <w:bottom w:val="nil"/>
              <w:right w:val="nil"/>
            </w:tcBorders>
            <w:shd w:val="clear" w:color="auto" w:fill="auto"/>
          </w:tcPr>
          <w:p w14:paraId="01083618" w14:textId="77777777" w:rsidR="008F5925" w:rsidRPr="00CE3869" w:rsidRDefault="008F5925" w:rsidP="005D4938">
            <w:pPr>
              <w:rPr>
                <w:rFonts w:asciiTheme="minorHAnsi" w:hAnsiTheme="minorHAnsi" w:cstheme="minorHAnsi"/>
                <w:szCs w:val="20"/>
              </w:rPr>
            </w:pPr>
          </w:p>
        </w:tc>
      </w:tr>
      <w:tr w:rsidR="002F5A5F" w:rsidRPr="002F5A5F" w14:paraId="429CED4F" w14:textId="77777777" w:rsidTr="009C42DC">
        <w:trPr>
          <w:trHeight w:val="300"/>
        </w:trPr>
        <w:tc>
          <w:tcPr>
            <w:tcW w:w="419" w:type="dxa"/>
            <w:tcBorders>
              <w:top w:val="nil"/>
              <w:left w:val="nil"/>
              <w:right w:val="nil"/>
            </w:tcBorders>
            <w:shd w:val="clear" w:color="auto" w:fill="auto"/>
            <w:vAlign w:val="center"/>
          </w:tcPr>
          <w:p w14:paraId="02146ECF" w14:textId="77777777" w:rsidR="002F5A5F" w:rsidRPr="00CE3869" w:rsidRDefault="002F5A5F" w:rsidP="002F5A5F">
            <w:pPr>
              <w:rPr>
                <w:rFonts w:asciiTheme="minorHAnsi" w:hAnsiTheme="minorHAnsi" w:cstheme="minorHAnsi"/>
                <w:b/>
                <w:bCs/>
                <w:szCs w:val="20"/>
              </w:rPr>
            </w:pPr>
          </w:p>
        </w:tc>
        <w:tc>
          <w:tcPr>
            <w:tcW w:w="12486" w:type="dxa"/>
            <w:gridSpan w:val="2"/>
            <w:tcBorders>
              <w:top w:val="nil"/>
              <w:left w:val="nil"/>
              <w:right w:val="nil"/>
            </w:tcBorders>
            <w:shd w:val="clear" w:color="auto" w:fill="E7E6E6" w:themeFill="background2"/>
          </w:tcPr>
          <w:p w14:paraId="64EBBC1F" w14:textId="77777777" w:rsidR="002F5A5F" w:rsidRPr="002F5A5F" w:rsidRDefault="002F5A5F" w:rsidP="002F5A5F">
            <w:pPr>
              <w:rPr>
                <w:rFonts w:asciiTheme="minorHAnsi" w:hAnsiTheme="minorHAnsi" w:cstheme="minorHAnsi"/>
                <w:b/>
                <w:bCs/>
                <w:szCs w:val="20"/>
              </w:rPr>
            </w:pPr>
            <w:r>
              <w:rPr>
                <w:rFonts w:asciiTheme="minorHAnsi" w:hAnsiTheme="minorHAnsi"/>
                <w:b/>
                <w:sz w:val="19"/>
              </w:rPr>
              <w:t>Teil 2: Informatik: 161 Std. (Lokale Polizei) : 166 Std. (Föderale Polizei)</w:t>
            </w:r>
          </w:p>
        </w:tc>
      </w:tr>
      <w:tr w:rsidR="00352B7D" w:rsidRPr="00CE3869" w14:paraId="7CFBA704" w14:textId="77777777" w:rsidTr="005C3F87">
        <w:trPr>
          <w:trHeight w:val="300"/>
        </w:trPr>
        <w:sdt>
          <w:sdtPr>
            <w:rPr>
              <w:rFonts w:asciiTheme="minorHAnsi" w:hAnsiTheme="minorHAnsi" w:cstheme="minorHAnsi"/>
              <w:b/>
              <w:bCs/>
              <w:szCs w:val="20"/>
            </w:rPr>
            <w:id w:val="854925347"/>
            <w14:checkbox>
              <w14:checked w14:val="0"/>
              <w14:checkedState w14:val="2612" w14:font="MS Gothic"/>
              <w14:uncheckedState w14:val="2610" w14:font="MS Gothic"/>
            </w14:checkbox>
          </w:sdtPr>
          <w:sdtEndPr/>
          <w:sdtContent>
            <w:tc>
              <w:tcPr>
                <w:tcW w:w="419" w:type="dxa"/>
                <w:shd w:val="clear" w:color="auto" w:fill="E2EFD9" w:themeFill="accent6" w:themeFillTint="33"/>
              </w:tcPr>
              <w:p w14:paraId="1948C20C" w14:textId="77777777" w:rsidR="00352B7D" w:rsidRPr="00964943" w:rsidRDefault="00352B7D" w:rsidP="00352B7D">
                <w:pPr>
                  <w:rPr>
                    <w:rFonts w:asciiTheme="minorHAnsi" w:hAnsiTheme="minorHAnsi" w:cstheme="minorHAnsi"/>
                    <w:szCs w:val="20"/>
                  </w:rPr>
                </w:pPr>
                <w:r>
                  <w:rPr>
                    <w:rFonts w:ascii="MS Gothic" w:hAnsi="MS Gothic"/>
                    <w:b/>
                  </w:rPr>
                  <w:t>☐</w:t>
                </w:r>
              </w:p>
            </w:tc>
          </w:sdtContent>
        </w:sdt>
        <w:tc>
          <w:tcPr>
            <w:tcW w:w="9509" w:type="dxa"/>
            <w:noWrap/>
          </w:tcPr>
          <w:p w14:paraId="174911BD" w14:textId="77777777" w:rsidR="00352B7D" w:rsidRPr="00964943" w:rsidRDefault="00352B7D" w:rsidP="00352B7D">
            <w:pPr>
              <w:rPr>
                <w:rFonts w:asciiTheme="minorHAnsi" w:hAnsiTheme="minorHAnsi" w:cstheme="minorHAnsi"/>
                <w:szCs w:val="20"/>
              </w:rPr>
            </w:pPr>
            <w:r>
              <w:rPr>
                <w:rFonts w:asciiTheme="minorHAnsi" w:hAnsiTheme="minorHAnsi"/>
                <w:sz w:val="19"/>
              </w:rPr>
              <w:t>AND – Siehe EDA 3045</w:t>
            </w:r>
          </w:p>
        </w:tc>
        <w:sdt>
          <w:sdtPr>
            <w:rPr>
              <w:rFonts w:asciiTheme="minorHAnsi" w:hAnsiTheme="minorHAnsi" w:cstheme="minorHAnsi"/>
              <w:szCs w:val="20"/>
            </w:rPr>
            <w:id w:val="1945033542"/>
            <w:placeholder>
              <w:docPart w:val="6162A99B507F4E3EAD75D77B24018A87"/>
            </w:placeholder>
            <w:showingPlcHdr/>
            <w15:color w:val="FFCC99"/>
            <w:text/>
          </w:sdtPr>
          <w:sdtEndPr/>
          <w:sdtContent>
            <w:tc>
              <w:tcPr>
                <w:tcW w:w="2977" w:type="dxa"/>
                <w:shd w:val="clear" w:color="auto" w:fill="E2EFD9" w:themeFill="accent6" w:themeFillTint="33"/>
              </w:tcPr>
              <w:p w14:paraId="693A4F28" w14:textId="77777777" w:rsidR="00F66FFA" w:rsidRDefault="00257031" w:rsidP="006D6F26">
                <w:r>
                  <w:rPr>
                    <w:rStyle w:val="PlaceholderText"/>
                  </w:rPr>
                  <w:t>Klicken oder tippen Sie hier, um Text einzugeben.</w:t>
                </w:r>
              </w:p>
            </w:tc>
          </w:sdtContent>
        </w:sdt>
      </w:tr>
      <w:tr w:rsidR="00352B7D" w:rsidRPr="00CE3869" w14:paraId="5E412974" w14:textId="77777777" w:rsidTr="005C3F87">
        <w:trPr>
          <w:trHeight w:val="300"/>
        </w:trPr>
        <w:sdt>
          <w:sdtPr>
            <w:rPr>
              <w:rFonts w:asciiTheme="minorHAnsi" w:hAnsiTheme="minorHAnsi" w:cstheme="minorHAnsi"/>
              <w:b/>
              <w:bCs/>
              <w:szCs w:val="20"/>
            </w:rPr>
            <w:id w:val="1770273626"/>
            <w14:checkbox>
              <w14:checked w14:val="0"/>
              <w14:checkedState w14:val="2612" w14:font="MS Gothic"/>
              <w14:uncheckedState w14:val="2610" w14:font="MS Gothic"/>
            </w14:checkbox>
          </w:sdtPr>
          <w:sdtEndPr/>
          <w:sdtContent>
            <w:tc>
              <w:tcPr>
                <w:tcW w:w="419" w:type="dxa"/>
                <w:shd w:val="clear" w:color="auto" w:fill="E2EFD9" w:themeFill="accent6" w:themeFillTint="33"/>
              </w:tcPr>
              <w:p w14:paraId="5D433D76" w14:textId="77777777" w:rsidR="00352B7D" w:rsidRPr="00964943" w:rsidRDefault="00352B7D" w:rsidP="00352B7D">
                <w:pPr>
                  <w:rPr>
                    <w:rFonts w:asciiTheme="minorHAnsi" w:hAnsiTheme="minorHAnsi" w:cstheme="minorHAnsi"/>
                    <w:szCs w:val="20"/>
                  </w:rPr>
                </w:pPr>
                <w:r>
                  <w:rPr>
                    <w:rFonts w:ascii="MS Gothic" w:hAnsi="MS Gothic"/>
                    <w:b/>
                  </w:rPr>
                  <w:t>☐</w:t>
                </w:r>
              </w:p>
            </w:tc>
          </w:sdtContent>
        </w:sdt>
        <w:tc>
          <w:tcPr>
            <w:tcW w:w="9509" w:type="dxa"/>
            <w:noWrap/>
          </w:tcPr>
          <w:p w14:paraId="7799BF31" w14:textId="77777777" w:rsidR="00352B7D" w:rsidRPr="00964943" w:rsidRDefault="00352B7D" w:rsidP="00352B7D">
            <w:pPr>
              <w:rPr>
                <w:rFonts w:asciiTheme="minorHAnsi" w:hAnsiTheme="minorHAnsi" w:cstheme="minorHAnsi"/>
                <w:szCs w:val="20"/>
              </w:rPr>
            </w:pPr>
            <w:r>
              <w:rPr>
                <w:rFonts w:asciiTheme="minorHAnsi" w:hAnsiTheme="minorHAnsi"/>
                <w:sz w:val="19"/>
              </w:rPr>
              <w:t xml:space="preserve">OSINT </w:t>
            </w:r>
            <w:proofErr w:type="spellStart"/>
            <w:r>
              <w:rPr>
                <w:rFonts w:asciiTheme="minorHAnsi" w:hAnsiTheme="minorHAnsi"/>
                <w:sz w:val="19"/>
              </w:rPr>
              <w:t>basic</w:t>
            </w:r>
            <w:proofErr w:type="spellEnd"/>
            <w:r>
              <w:rPr>
                <w:rFonts w:asciiTheme="minorHAnsi" w:hAnsiTheme="minorHAnsi"/>
                <w:sz w:val="19"/>
              </w:rPr>
              <w:t xml:space="preserve"> – Siehe EDA 6785</w:t>
            </w:r>
          </w:p>
        </w:tc>
        <w:sdt>
          <w:sdtPr>
            <w:rPr>
              <w:rFonts w:asciiTheme="minorHAnsi" w:hAnsiTheme="minorHAnsi" w:cstheme="minorHAnsi"/>
              <w:szCs w:val="20"/>
            </w:rPr>
            <w:id w:val="1888912819"/>
            <w:placeholder>
              <w:docPart w:val="A947BF0F0B32453DA1C3E55F9F98DBFA"/>
            </w:placeholder>
            <w:showingPlcHdr/>
            <w15:color w:val="FFCC99"/>
            <w:text/>
          </w:sdtPr>
          <w:sdtEndPr/>
          <w:sdtContent>
            <w:tc>
              <w:tcPr>
                <w:tcW w:w="2977" w:type="dxa"/>
                <w:shd w:val="clear" w:color="auto" w:fill="E2EFD9" w:themeFill="accent6" w:themeFillTint="33"/>
              </w:tcPr>
              <w:p w14:paraId="6048A725" w14:textId="77777777" w:rsidR="00F66FFA" w:rsidRDefault="00257031" w:rsidP="006D6F26">
                <w:r>
                  <w:rPr>
                    <w:rStyle w:val="PlaceholderText"/>
                  </w:rPr>
                  <w:t>Klicken oder tippen Sie hier, um Text einzugeben.</w:t>
                </w:r>
              </w:p>
            </w:tc>
          </w:sdtContent>
        </w:sdt>
      </w:tr>
      <w:tr w:rsidR="00352B7D" w:rsidRPr="00CE3869" w14:paraId="611A3D76" w14:textId="77777777" w:rsidTr="005C3F87">
        <w:trPr>
          <w:trHeight w:val="300"/>
        </w:trPr>
        <w:sdt>
          <w:sdtPr>
            <w:rPr>
              <w:rFonts w:asciiTheme="minorHAnsi" w:hAnsiTheme="minorHAnsi" w:cstheme="minorHAnsi"/>
              <w:b/>
              <w:bCs/>
              <w:szCs w:val="20"/>
            </w:rPr>
            <w:id w:val="-658303492"/>
            <w14:checkbox>
              <w14:checked w14:val="0"/>
              <w14:checkedState w14:val="2612" w14:font="MS Gothic"/>
              <w14:uncheckedState w14:val="2610" w14:font="MS Gothic"/>
            </w14:checkbox>
          </w:sdtPr>
          <w:sdtEndPr/>
          <w:sdtContent>
            <w:tc>
              <w:tcPr>
                <w:tcW w:w="419" w:type="dxa"/>
                <w:shd w:val="clear" w:color="auto" w:fill="E2EFD9" w:themeFill="accent6" w:themeFillTint="33"/>
              </w:tcPr>
              <w:p w14:paraId="04E04061" w14:textId="77777777" w:rsidR="00352B7D" w:rsidRPr="00964943" w:rsidRDefault="00352B7D" w:rsidP="00352B7D">
                <w:pPr>
                  <w:rPr>
                    <w:rFonts w:asciiTheme="minorHAnsi" w:hAnsiTheme="minorHAnsi" w:cstheme="minorHAnsi"/>
                    <w:szCs w:val="20"/>
                  </w:rPr>
                </w:pPr>
                <w:r>
                  <w:rPr>
                    <w:rFonts w:ascii="MS Gothic" w:hAnsi="MS Gothic"/>
                    <w:b/>
                  </w:rPr>
                  <w:t>☐</w:t>
                </w:r>
              </w:p>
            </w:tc>
          </w:sdtContent>
        </w:sdt>
        <w:tc>
          <w:tcPr>
            <w:tcW w:w="9509" w:type="dxa"/>
            <w:noWrap/>
          </w:tcPr>
          <w:p w14:paraId="2A1278AB" w14:textId="77777777" w:rsidR="00352B7D" w:rsidRPr="00964943" w:rsidRDefault="00352B7D" w:rsidP="00352B7D">
            <w:pPr>
              <w:rPr>
                <w:rFonts w:asciiTheme="minorHAnsi" w:hAnsiTheme="minorHAnsi" w:cstheme="minorHAnsi"/>
                <w:szCs w:val="20"/>
              </w:rPr>
            </w:pPr>
            <w:r>
              <w:rPr>
                <w:rFonts w:asciiTheme="minorHAnsi" w:hAnsiTheme="minorHAnsi"/>
                <w:sz w:val="19"/>
              </w:rPr>
              <w:t>FOCUS – Siehe EDA 7155</w:t>
            </w:r>
          </w:p>
        </w:tc>
        <w:sdt>
          <w:sdtPr>
            <w:rPr>
              <w:rFonts w:asciiTheme="minorHAnsi" w:hAnsiTheme="minorHAnsi" w:cstheme="minorHAnsi"/>
              <w:szCs w:val="20"/>
            </w:rPr>
            <w:id w:val="740454632"/>
            <w:placeholder>
              <w:docPart w:val="B050FF11D22745648AF55E90C68FBCEF"/>
            </w:placeholder>
            <w:showingPlcHdr/>
            <w15:color w:val="FFCC99"/>
            <w:text/>
          </w:sdtPr>
          <w:sdtEndPr/>
          <w:sdtContent>
            <w:tc>
              <w:tcPr>
                <w:tcW w:w="2977" w:type="dxa"/>
                <w:shd w:val="clear" w:color="auto" w:fill="E2EFD9" w:themeFill="accent6" w:themeFillTint="33"/>
              </w:tcPr>
              <w:p w14:paraId="21AC1123" w14:textId="77777777" w:rsidR="00F66FFA" w:rsidRDefault="00257031" w:rsidP="006D6F26">
                <w:r>
                  <w:rPr>
                    <w:rStyle w:val="PlaceholderText"/>
                  </w:rPr>
                  <w:t>Klicken oder tippen Sie hier, um Text einzugeben.</w:t>
                </w:r>
              </w:p>
            </w:tc>
          </w:sdtContent>
        </w:sdt>
      </w:tr>
      <w:tr w:rsidR="00352B7D" w:rsidRPr="00CE3869" w14:paraId="75A85DC6" w14:textId="77777777" w:rsidTr="005C3F87">
        <w:trPr>
          <w:trHeight w:val="300"/>
        </w:trPr>
        <w:sdt>
          <w:sdtPr>
            <w:rPr>
              <w:rFonts w:asciiTheme="minorHAnsi" w:hAnsiTheme="minorHAnsi" w:cstheme="minorHAnsi"/>
              <w:b/>
              <w:bCs/>
              <w:szCs w:val="20"/>
            </w:rPr>
            <w:id w:val="-709888800"/>
            <w14:checkbox>
              <w14:checked w14:val="0"/>
              <w14:checkedState w14:val="2612" w14:font="MS Gothic"/>
              <w14:uncheckedState w14:val="2610" w14:font="MS Gothic"/>
            </w14:checkbox>
          </w:sdtPr>
          <w:sdtEndPr/>
          <w:sdtContent>
            <w:tc>
              <w:tcPr>
                <w:tcW w:w="419" w:type="dxa"/>
                <w:shd w:val="clear" w:color="auto" w:fill="E2EFD9" w:themeFill="accent6" w:themeFillTint="33"/>
              </w:tcPr>
              <w:p w14:paraId="46B4B83A" w14:textId="77777777" w:rsidR="00352B7D" w:rsidRPr="00964943" w:rsidRDefault="00352B7D" w:rsidP="00352B7D">
                <w:pPr>
                  <w:rPr>
                    <w:rFonts w:asciiTheme="minorHAnsi" w:hAnsiTheme="minorHAnsi" w:cstheme="minorHAnsi"/>
                    <w:szCs w:val="20"/>
                  </w:rPr>
                </w:pPr>
                <w:r>
                  <w:rPr>
                    <w:rFonts w:ascii="MS Gothic" w:hAnsi="MS Gothic"/>
                    <w:b/>
                  </w:rPr>
                  <w:t>☐</w:t>
                </w:r>
              </w:p>
            </w:tc>
          </w:sdtContent>
        </w:sdt>
        <w:tc>
          <w:tcPr>
            <w:tcW w:w="9509" w:type="dxa"/>
            <w:noWrap/>
          </w:tcPr>
          <w:p w14:paraId="1E0C532D" w14:textId="77777777" w:rsidR="00352B7D" w:rsidRPr="00352B7D" w:rsidRDefault="00352B7D" w:rsidP="00352B7D">
            <w:pPr>
              <w:rPr>
                <w:rFonts w:asciiTheme="minorHAnsi" w:hAnsiTheme="minorHAnsi" w:cstheme="minorHAnsi"/>
                <w:szCs w:val="20"/>
              </w:rPr>
            </w:pPr>
            <w:r>
              <w:rPr>
                <w:rFonts w:asciiTheme="minorHAnsi" w:hAnsiTheme="minorHAnsi"/>
                <w:sz w:val="19"/>
              </w:rPr>
              <w:t xml:space="preserve">FEEDIS – Siehe EDA 3049 </w:t>
            </w:r>
            <w:r>
              <w:rPr>
                <w:rFonts w:asciiTheme="minorHAnsi" w:hAnsiTheme="minorHAnsi"/>
                <w:i/>
                <w:sz w:val="19"/>
              </w:rPr>
              <w:t>(Anwärter für die Föderale Polizei)</w:t>
            </w:r>
          </w:p>
        </w:tc>
        <w:sdt>
          <w:sdtPr>
            <w:rPr>
              <w:rFonts w:asciiTheme="minorHAnsi" w:hAnsiTheme="minorHAnsi" w:cstheme="minorHAnsi"/>
              <w:szCs w:val="20"/>
            </w:rPr>
            <w:id w:val="-574585641"/>
            <w:placeholder>
              <w:docPart w:val="DF01B30A40924B09BBA587E5EC5FD432"/>
            </w:placeholder>
            <w:showingPlcHdr/>
            <w15:color w:val="FFCC99"/>
            <w:text/>
          </w:sdtPr>
          <w:sdtEndPr/>
          <w:sdtContent>
            <w:tc>
              <w:tcPr>
                <w:tcW w:w="2977" w:type="dxa"/>
                <w:shd w:val="clear" w:color="auto" w:fill="E2EFD9" w:themeFill="accent6" w:themeFillTint="33"/>
              </w:tcPr>
              <w:p w14:paraId="59DFB179" w14:textId="77777777" w:rsidR="00F66FFA" w:rsidRDefault="00257031" w:rsidP="006D6F26">
                <w:r>
                  <w:rPr>
                    <w:rStyle w:val="PlaceholderText"/>
                  </w:rPr>
                  <w:t>Klicken oder tippen Sie hier, um Text einzugeben.</w:t>
                </w:r>
              </w:p>
            </w:tc>
          </w:sdtContent>
        </w:sdt>
      </w:tr>
      <w:tr w:rsidR="00352B7D" w:rsidRPr="00CE3869" w14:paraId="1FFA3459" w14:textId="77777777" w:rsidTr="005C3F87">
        <w:trPr>
          <w:trHeight w:val="300"/>
        </w:trPr>
        <w:sdt>
          <w:sdtPr>
            <w:rPr>
              <w:rFonts w:asciiTheme="minorHAnsi" w:hAnsiTheme="minorHAnsi" w:cstheme="minorHAnsi"/>
              <w:b/>
              <w:bCs/>
              <w:szCs w:val="20"/>
            </w:rPr>
            <w:id w:val="-479847520"/>
            <w14:checkbox>
              <w14:checked w14:val="0"/>
              <w14:checkedState w14:val="2612" w14:font="MS Gothic"/>
              <w14:uncheckedState w14:val="2610" w14:font="MS Gothic"/>
            </w14:checkbox>
          </w:sdtPr>
          <w:sdtEndPr/>
          <w:sdtContent>
            <w:tc>
              <w:tcPr>
                <w:tcW w:w="419" w:type="dxa"/>
                <w:shd w:val="clear" w:color="auto" w:fill="E2EFD9" w:themeFill="accent6" w:themeFillTint="33"/>
              </w:tcPr>
              <w:p w14:paraId="57226792" w14:textId="77777777" w:rsidR="00352B7D" w:rsidRPr="00964943" w:rsidRDefault="00352B7D" w:rsidP="00352B7D">
                <w:pPr>
                  <w:rPr>
                    <w:rFonts w:asciiTheme="minorHAnsi" w:hAnsiTheme="minorHAnsi" w:cstheme="minorHAnsi"/>
                    <w:szCs w:val="20"/>
                  </w:rPr>
                </w:pPr>
                <w:r>
                  <w:rPr>
                    <w:rFonts w:ascii="MS Gothic" w:hAnsi="MS Gothic"/>
                    <w:b/>
                  </w:rPr>
                  <w:t>☐</w:t>
                </w:r>
              </w:p>
            </w:tc>
          </w:sdtContent>
        </w:sdt>
        <w:tc>
          <w:tcPr>
            <w:tcW w:w="9509" w:type="dxa"/>
            <w:noWrap/>
          </w:tcPr>
          <w:p w14:paraId="5DEC2294" w14:textId="77777777" w:rsidR="00352B7D" w:rsidRPr="00352B7D" w:rsidRDefault="00352B7D" w:rsidP="00352B7D">
            <w:pPr>
              <w:rPr>
                <w:rFonts w:asciiTheme="minorHAnsi" w:hAnsiTheme="minorHAnsi" w:cstheme="minorHAnsi"/>
                <w:szCs w:val="20"/>
              </w:rPr>
            </w:pPr>
            <w:r>
              <w:rPr>
                <w:rFonts w:asciiTheme="minorHAnsi" w:hAnsiTheme="minorHAnsi"/>
                <w:sz w:val="19"/>
              </w:rPr>
              <w:t xml:space="preserve">ISLP – Siehe EDA 3160 </w:t>
            </w:r>
            <w:r>
              <w:rPr>
                <w:rFonts w:asciiTheme="minorHAnsi" w:hAnsiTheme="minorHAnsi"/>
                <w:i/>
                <w:sz w:val="19"/>
              </w:rPr>
              <w:t>(Anwärter für die Lokale Polizei )</w:t>
            </w:r>
          </w:p>
        </w:tc>
        <w:sdt>
          <w:sdtPr>
            <w:rPr>
              <w:rFonts w:asciiTheme="minorHAnsi" w:hAnsiTheme="minorHAnsi" w:cstheme="minorHAnsi"/>
              <w:szCs w:val="20"/>
            </w:rPr>
            <w:id w:val="-1164469379"/>
            <w:placeholder>
              <w:docPart w:val="7E63D4C6284A4F168737E9C266C04FA7"/>
            </w:placeholder>
            <w:showingPlcHdr/>
            <w15:color w:val="FFCC99"/>
            <w:text/>
          </w:sdtPr>
          <w:sdtEndPr/>
          <w:sdtContent>
            <w:tc>
              <w:tcPr>
                <w:tcW w:w="2977" w:type="dxa"/>
                <w:shd w:val="clear" w:color="auto" w:fill="E2EFD9" w:themeFill="accent6" w:themeFillTint="33"/>
              </w:tcPr>
              <w:p w14:paraId="46F7801A" w14:textId="77777777" w:rsidR="00F66FFA" w:rsidRDefault="00257031" w:rsidP="006D6F26">
                <w:r>
                  <w:rPr>
                    <w:rStyle w:val="PlaceholderText"/>
                  </w:rPr>
                  <w:t xml:space="preserve">Klicken oder tippen </w:t>
                </w:r>
                <w:r>
                  <w:rPr>
                    <w:rStyle w:val="PlaceholderText"/>
                  </w:rPr>
                  <w:t>Sie hier, um Text einzugeben.</w:t>
                </w:r>
              </w:p>
            </w:tc>
          </w:sdtContent>
        </w:sdt>
      </w:tr>
      <w:tr w:rsidR="00352B7D" w:rsidRPr="00CE3869" w14:paraId="08FD8493" w14:textId="77777777" w:rsidTr="005C3F87">
        <w:trPr>
          <w:trHeight w:val="300"/>
        </w:trPr>
        <w:sdt>
          <w:sdtPr>
            <w:rPr>
              <w:rFonts w:asciiTheme="minorHAnsi" w:hAnsiTheme="minorHAnsi" w:cstheme="minorHAnsi"/>
              <w:b/>
              <w:bCs/>
              <w:szCs w:val="20"/>
            </w:rPr>
            <w:id w:val="697441694"/>
            <w14:checkbox>
              <w14:checked w14:val="0"/>
              <w14:checkedState w14:val="2612" w14:font="MS Gothic"/>
              <w14:uncheckedState w14:val="2610" w14:font="MS Gothic"/>
            </w14:checkbox>
          </w:sdtPr>
          <w:sdtEndPr/>
          <w:sdtContent>
            <w:tc>
              <w:tcPr>
                <w:tcW w:w="419" w:type="dxa"/>
                <w:shd w:val="clear" w:color="auto" w:fill="E2EFD9" w:themeFill="accent6" w:themeFillTint="33"/>
              </w:tcPr>
              <w:p w14:paraId="5CB6F812" w14:textId="77777777" w:rsidR="00352B7D" w:rsidRPr="00964943" w:rsidRDefault="00352B7D" w:rsidP="00352B7D">
                <w:pPr>
                  <w:rPr>
                    <w:rFonts w:asciiTheme="minorHAnsi" w:hAnsiTheme="minorHAnsi" w:cstheme="minorHAnsi"/>
                    <w:szCs w:val="20"/>
                  </w:rPr>
                </w:pPr>
                <w:r>
                  <w:rPr>
                    <w:rFonts w:ascii="MS Gothic" w:hAnsi="MS Gothic"/>
                    <w:b/>
                  </w:rPr>
                  <w:t>☐</w:t>
                </w:r>
              </w:p>
            </w:tc>
          </w:sdtContent>
        </w:sdt>
        <w:tc>
          <w:tcPr>
            <w:tcW w:w="9509" w:type="dxa"/>
            <w:noWrap/>
          </w:tcPr>
          <w:p w14:paraId="7257BE27" w14:textId="77777777" w:rsidR="00352B7D" w:rsidRPr="00964943" w:rsidRDefault="00352B7D" w:rsidP="00352B7D">
            <w:pPr>
              <w:rPr>
                <w:rFonts w:asciiTheme="minorHAnsi" w:hAnsiTheme="minorHAnsi" w:cstheme="minorHAnsi"/>
                <w:szCs w:val="20"/>
              </w:rPr>
            </w:pPr>
            <w:r>
              <w:rPr>
                <w:rFonts w:asciiTheme="minorHAnsi" w:hAnsiTheme="minorHAnsi"/>
                <w:sz w:val="19"/>
              </w:rPr>
              <w:t>GES – Siehe EDA 4878</w:t>
            </w:r>
          </w:p>
        </w:tc>
        <w:sdt>
          <w:sdtPr>
            <w:rPr>
              <w:rFonts w:asciiTheme="minorHAnsi" w:hAnsiTheme="minorHAnsi" w:cstheme="minorHAnsi"/>
              <w:szCs w:val="20"/>
            </w:rPr>
            <w:id w:val="-705568625"/>
            <w:placeholder>
              <w:docPart w:val="4E710477D2464F5B8E85ADE455749A0B"/>
            </w:placeholder>
            <w:showingPlcHdr/>
            <w15:color w:val="FFCC99"/>
            <w:text/>
          </w:sdtPr>
          <w:sdtEndPr/>
          <w:sdtContent>
            <w:tc>
              <w:tcPr>
                <w:tcW w:w="2977" w:type="dxa"/>
                <w:shd w:val="clear" w:color="auto" w:fill="E2EFD9" w:themeFill="accent6" w:themeFillTint="33"/>
              </w:tcPr>
              <w:p w14:paraId="2B26C26C" w14:textId="77777777" w:rsidR="00F66FFA" w:rsidRDefault="00257031" w:rsidP="006D6F26">
                <w:r>
                  <w:rPr>
                    <w:rStyle w:val="PlaceholderText"/>
                  </w:rPr>
                  <w:t>Klicken oder tippen Sie hier, um Text einzugeben.</w:t>
                </w:r>
              </w:p>
            </w:tc>
          </w:sdtContent>
        </w:sdt>
      </w:tr>
      <w:tr w:rsidR="00352B7D" w:rsidRPr="00CE3869" w14:paraId="2F79D50E" w14:textId="77777777" w:rsidTr="005C3F87">
        <w:trPr>
          <w:trHeight w:val="300"/>
        </w:trPr>
        <w:sdt>
          <w:sdtPr>
            <w:rPr>
              <w:rFonts w:asciiTheme="minorHAnsi" w:hAnsiTheme="minorHAnsi" w:cstheme="minorHAnsi"/>
              <w:b/>
              <w:bCs/>
              <w:szCs w:val="20"/>
            </w:rPr>
            <w:id w:val="-1322271198"/>
            <w14:checkbox>
              <w14:checked w14:val="0"/>
              <w14:checkedState w14:val="2612" w14:font="MS Gothic"/>
              <w14:uncheckedState w14:val="2610" w14:font="MS Gothic"/>
            </w14:checkbox>
          </w:sdtPr>
          <w:sdtEndPr/>
          <w:sdtContent>
            <w:tc>
              <w:tcPr>
                <w:tcW w:w="419" w:type="dxa"/>
                <w:shd w:val="clear" w:color="auto" w:fill="E2EFD9" w:themeFill="accent6" w:themeFillTint="33"/>
              </w:tcPr>
              <w:p w14:paraId="00D3BEFE" w14:textId="77777777" w:rsidR="00352B7D" w:rsidRPr="00964943" w:rsidRDefault="00352B7D" w:rsidP="00352B7D">
                <w:pPr>
                  <w:rPr>
                    <w:rFonts w:asciiTheme="minorHAnsi" w:hAnsiTheme="minorHAnsi" w:cstheme="minorHAnsi"/>
                    <w:szCs w:val="20"/>
                  </w:rPr>
                </w:pPr>
                <w:r>
                  <w:rPr>
                    <w:rFonts w:ascii="MS Gothic" w:hAnsi="MS Gothic"/>
                    <w:b/>
                  </w:rPr>
                  <w:t>☐</w:t>
                </w:r>
              </w:p>
            </w:tc>
          </w:sdtContent>
        </w:sdt>
        <w:tc>
          <w:tcPr>
            <w:tcW w:w="9509" w:type="dxa"/>
            <w:noWrap/>
          </w:tcPr>
          <w:p w14:paraId="5652C39B" w14:textId="77777777" w:rsidR="00352B7D" w:rsidRPr="00964943" w:rsidRDefault="00352B7D" w:rsidP="00352B7D">
            <w:pPr>
              <w:rPr>
                <w:rFonts w:asciiTheme="minorHAnsi" w:hAnsiTheme="minorHAnsi" w:cstheme="minorHAnsi"/>
                <w:szCs w:val="20"/>
              </w:rPr>
            </w:pPr>
            <w:r>
              <w:rPr>
                <w:rFonts w:asciiTheme="minorHAnsi" w:hAnsiTheme="minorHAnsi"/>
                <w:sz w:val="19"/>
              </w:rPr>
              <w:t>PACOS – Siehe EDA 5508</w:t>
            </w:r>
          </w:p>
        </w:tc>
        <w:sdt>
          <w:sdtPr>
            <w:rPr>
              <w:rFonts w:asciiTheme="minorHAnsi" w:hAnsiTheme="minorHAnsi" w:cstheme="minorHAnsi"/>
              <w:szCs w:val="20"/>
            </w:rPr>
            <w:id w:val="-1292743796"/>
            <w:placeholder>
              <w:docPart w:val="289678E8EA6B433A90C957F1B2C3D358"/>
            </w:placeholder>
            <w:showingPlcHdr/>
            <w15:color w:val="FFCC99"/>
            <w:text/>
          </w:sdtPr>
          <w:sdtEndPr/>
          <w:sdtContent>
            <w:tc>
              <w:tcPr>
                <w:tcW w:w="2977" w:type="dxa"/>
                <w:shd w:val="clear" w:color="auto" w:fill="E2EFD9" w:themeFill="accent6" w:themeFillTint="33"/>
              </w:tcPr>
              <w:p w14:paraId="4026E707" w14:textId="77777777" w:rsidR="00F66FFA" w:rsidRDefault="00257031" w:rsidP="006D6F26">
                <w:r>
                  <w:rPr>
                    <w:rStyle w:val="PlaceholderText"/>
                  </w:rPr>
                  <w:t>Klicken oder tippen Sie hier, um Text einzugeben.</w:t>
                </w:r>
              </w:p>
            </w:tc>
          </w:sdtContent>
        </w:sdt>
      </w:tr>
      <w:tr w:rsidR="00352B7D" w:rsidRPr="00CE3869" w14:paraId="3815A687" w14:textId="77777777" w:rsidTr="005C3F87">
        <w:trPr>
          <w:trHeight w:val="300"/>
        </w:trPr>
        <w:sdt>
          <w:sdtPr>
            <w:rPr>
              <w:rFonts w:asciiTheme="minorHAnsi" w:hAnsiTheme="minorHAnsi" w:cstheme="minorHAnsi"/>
              <w:b/>
              <w:bCs/>
              <w:szCs w:val="20"/>
            </w:rPr>
            <w:id w:val="-552161284"/>
            <w14:checkbox>
              <w14:checked w14:val="0"/>
              <w14:checkedState w14:val="2612" w14:font="MS Gothic"/>
              <w14:uncheckedState w14:val="2610" w14:font="MS Gothic"/>
            </w14:checkbox>
          </w:sdtPr>
          <w:sdtEndPr/>
          <w:sdtContent>
            <w:tc>
              <w:tcPr>
                <w:tcW w:w="419" w:type="dxa"/>
                <w:shd w:val="clear" w:color="auto" w:fill="E2EFD9" w:themeFill="accent6" w:themeFillTint="33"/>
              </w:tcPr>
              <w:p w14:paraId="6FEF47EF" w14:textId="77777777" w:rsidR="00352B7D" w:rsidRPr="00964943" w:rsidRDefault="00E40CA7" w:rsidP="00352B7D">
                <w:pPr>
                  <w:rPr>
                    <w:rFonts w:asciiTheme="minorHAnsi" w:hAnsiTheme="minorHAnsi" w:cstheme="minorHAnsi"/>
                    <w:szCs w:val="20"/>
                  </w:rPr>
                </w:pPr>
                <w:r>
                  <w:rPr>
                    <w:rFonts w:ascii="MS Gothic" w:hAnsi="MS Gothic"/>
                    <w:b/>
                  </w:rPr>
                  <w:t>☐</w:t>
                </w:r>
              </w:p>
            </w:tc>
          </w:sdtContent>
        </w:sdt>
        <w:tc>
          <w:tcPr>
            <w:tcW w:w="9509" w:type="dxa"/>
            <w:noWrap/>
          </w:tcPr>
          <w:p w14:paraId="49A79176" w14:textId="77777777" w:rsidR="00352B7D" w:rsidRPr="00964943" w:rsidRDefault="00352B7D" w:rsidP="00352B7D">
            <w:pPr>
              <w:rPr>
                <w:rFonts w:asciiTheme="minorHAnsi" w:hAnsiTheme="minorHAnsi" w:cstheme="minorHAnsi"/>
                <w:szCs w:val="20"/>
              </w:rPr>
            </w:pPr>
            <w:r>
              <w:rPr>
                <w:rFonts w:asciiTheme="minorHAnsi" w:hAnsiTheme="minorHAnsi"/>
                <w:sz w:val="19"/>
              </w:rPr>
              <w:t>ODIN – Siehe EDA 7302</w:t>
            </w:r>
          </w:p>
        </w:tc>
        <w:sdt>
          <w:sdtPr>
            <w:rPr>
              <w:rFonts w:asciiTheme="minorHAnsi" w:hAnsiTheme="minorHAnsi" w:cstheme="minorHAnsi"/>
              <w:szCs w:val="20"/>
            </w:rPr>
            <w:id w:val="1904643040"/>
            <w:placeholder>
              <w:docPart w:val="9C96FB72C7BB4624843410A850C48269"/>
            </w:placeholder>
            <w:showingPlcHdr/>
            <w15:color w:val="FFCC99"/>
            <w:text/>
          </w:sdtPr>
          <w:sdtEndPr/>
          <w:sdtContent>
            <w:tc>
              <w:tcPr>
                <w:tcW w:w="2977" w:type="dxa"/>
                <w:shd w:val="clear" w:color="auto" w:fill="E2EFD9" w:themeFill="accent6" w:themeFillTint="33"/>
              </w:tcPr>
              <w:p w14:paraId="3C843C9A" w14:textId="77777777" w:rsidR="00F66FFA" w:rsidRDefault="00257031" w:rsidP="006D6F26">
                <w:r>
                  <w:rPr>
                    <w:rStyle w:val="PlaceholderText"/>
                  </w:rPr>
                  <w:t xml:space="preserve">Klicken oder tippen Sie hier, um </w:t>
                </w:r>
                <w:r>
                  <w:rPr>
                    <w:rStyle w:val="PlaceholderText"/>
                  </w:rPr>
                  <w:t>Text einzugeben.</w:t>
                </w:r>
              </w:p>
            </w:tc>
          </w:sdtContent>
        </w:sdt>
      </w:tr>
      <w:tr w:rsidR="00352B7D" w:rsidRPr="00CE3869" w14:paraId="75F8A4F6" w14:textId="77777777" w:rsidTr="005C3F87">
        <w:trPr>
          <w:trHeight w:val="300"/>
        </w:trPr>
        <w:sdt>
          <w:sdtPr>
            <w:rPr>
              <w:rFonts w:asciiTheme="minorHAnsi" w:hAnsiTheme="minorHAnsi" w:cstheme="minorHAnsi"/>
              <w:b/>
              <w:bCs/>
              <w:szCs w:val="20"/>
            </w:rPr>
            <w:id w:val="-1491628026"/>
            <w14:checkbox>
              <w14:checked w14:val="0"/>
              <w14:checkedState w14:val="2612" w14:font="MS Gothic"/>
              <w14:uncheckedState w14:val="2610" w14:font="MS Gothic"/>
            </w14:checkbox>
          </w:sdtPr>
          <w:sdtEndPr/>
          <w:sdtContent>
            <w:tc>
              <w:tcPr>
                <w:tcW w:w="419" w:type="dxa"/>
                <w:tcBorders>
                  <w:bottom w:val="single" w:sz="4" w:space="0" w:color="auto"/>
                </w:tcBorders>
                <w:shd w:val="clear" w:color="auto" w:fill="E2EFD9" w:themeFill="accent6" w:themeFillTint="33"/>
              </w:tcPr>
              <w:p w14:paraId="31A266EE" w14:textId="77777777" w:rsidR="00352B7D" w:rsidRPr="00964943" w:rsidRDefault="00352B7D" w:rsidP="00352B7D">
                <w:pPr>
                  <w:rPr>
                    <w:rFonts w:asciiTheme="minorHAnsi" w:hAnsiTheme="minorHAnsi" w:cstheme="minorHAnsi"/>
                    <w:szCs w:val="20"/>
                  </w:rPr>
                </w:pPr>
                <w:r>
                  <w:rPr>
                    <w:rFonts w:ascii="MS Gothic" w:hAnsi="MS Gothic"/>
                    <w:b/>
                  </w:rPr>
                  <w:t>☐</w:t>
                </w:r>
              </w:p>
            </w:tc>
          </w:sdtContent>
        </w:sdt>
        <w:tc>
          <w:tcPr>
            <w:tcW w:w="9509" w:type="dxa"/>
            <w:tcBorders>
              <w:bottom w:val="single" w:sz="4" w:space="0" w:color="auto"/>
            </w:tcBorders>
            <w:noWrap/>
          </w:tcPr>
          <w:p w14:paraId="3E5382CA" w14:textId="77777777" w:rsidR="00352B7D" w:rsidRPr="00964943" w:rsidRDefault="00352B7D" w:rsidP="00352B7D">
            <w:pPr>
              <w:rPr>
                <w:rFonts w:asciiTheme="minorHAnsi" w:hAnsiTheme="minorHAnsi" w:cstheme="minorHAnsi"/>
                <w:szCs w:val="20"/>
              </w:rPr>
            </w:pPr>
            <w:r>
              <w:rPr>
                <w:rFonts w:asciiTheme="minorHAnsi" w:hAnsiTheme="minorHAnsi"/>
                <w:sz w:val="19"/>
              </w:rPr>
              <w:t>MERCURE – Siehe EDA 6321</w:t>
            </w:r>
          </w:p>
        </w:tc>
        <w:sdt>
          <w:sdtPr>
            <w:rPr>
              <w:rFonts w:asciiTheme="minorHAnsi" w:hAnsiTheme="minorHAnsi" w:cstheme="minorHAnsi"/>
              <w:szCs w:val="20"/>
            </w:rPr>
            <w:id w:val="1315604770"/>
            <w:placeholder>
              <w:docPart w:val="551FB694EB4B40788E18CFA4C722DDD1"/>
            </w:placeholder>
            <w:showingPlcHdr/>
            <w15:color w:val="FFCC99"/>
            <w:text/>
          </w:sdtPr>
          <w:sdtEndPr/>
          <w:sdtContent>
            <w:tc>
              <w:tcPr>
                <w:tcW w:w="2977" w:type="dxa"/>
                <w:tcBorders>
                  <w:bottom w:val="single" w:sz="4" w:space="0" w:color="auto"/>
                </w:tcBorders>
                <w:shd w:val="clear" w:color="auto" w:fill="E2EFD9" w:themeFill="accent6" w:themeFillTint="33"/>
              </w:tcPr>
              <w:p w14:paraId="24CD606B" w14:textId="77777777" w:rsidR="00F66FFA" w:rsidRDefault="00257031" w:rsidP="006D6F26">
                <w:r>
                  <w:rPr>
                    <w:rStyle w:val="PlaceholderText"/>
                  </w:rPr>
                  <w:t>Klicken oder tippen Sie hier, um Text einzugeben.</w:t>
                </w:r>
              </w:p>
            </w:tc>
          </w:sdtContent>
        </w:sdt>
      </w:tr>
      <w:tr w:rsidR="008F5925" w:rsidRPr="00CE3869" w14:paraId="6F5AEBAE" w14:textId="77777777" w:rsidTr="005C3F87">
        <w:trPr>
          <w:trHeight w:val="261"/>
        </w:trPr>
        <w:tc>
          <w:tcPr>
            <w:tcW w:w="419" w:type="dxa"/>
            <w:tcBorders>
              <w:left w:val="nil"/>
              <w:bottom w:val="nil"/>
              <w:right w:val="nil"/>
            </w:tcBorders>
          </w:tcPr>
          <w:p w14:paraId="5EDD6521" w14:textId="77777777" w:rsidR="008F5925" w:rsidRPr="00CE3869" w:rsidRDefault="008F5925" w:rsidP="005D4938">
            <w:pPr>
              <w:rPr>
                <w:rFonts w:asciiTheme="minorHAnsi" w:hAnsiTheme="minorHAnsi" w:cstheme="minorHAnsi"/>
                <w:b/>
                <w:bCs/>
                <w:szCs w:val="20"/>
              </w:rPr>
            </w:pPr>
          </w:p>
        </w:tc>
        <w:tc>
          <w:tcPr>
            <w:tcW w:w="9509" w:type="dxa"/>
            <w:tcBorders>
              <w:left w:val="nil"/>
              <w:bottom w:val="nil"/>
              <w:right w:val="nil"/>
            </w:tcBorders>
            <w:noWrap/>
          </w:tcPr>
          <w:p w14:paraId="6E7D9540" w14:textId="77777777" w:rsidR="008F5925" w:rsidRPr="00CE3869" w:rsidRDefault="008F5925" w:rsidP="005D4938">
            <w:pPr>
              <w:rPr>
                <w:rFonts w:asciiTheme="minorHAnsi" w:hAnsiTheme="minorHAnsi" w:cstheme="minorHAnsi"/>
                <w:szCs w:val="20"/>
              </w:rPr>
            </w:pPr>
          </w:p>
        </w:tc>
        <w:tc>
          <w:tcPr>
            <w:tcW w:w="2977" w:type="dxa"/>
            <w:tcBorders>
              <w:left w:val="nil"/>
              <w:bottom w:val="nil"/>
              <w:right w:val="nil"/>
            </w:tcBorders>
            <w:shd w:val="clear" w:color="auto" w:fill="auto"/>
          </w:tcPr>
          <w:p w14:paraId="62D3B887" w14:textId="77777777" w:rsidR="008F5925" w:rsidRPr="00CE3869" w:rsidRDefault="008F5925" w:rsidP="005D4938">
            <w:pPr>
              <w:rPr>
                <w:rFonts w:asciiTheme="minorHAnsi" w:hAnsiTheme="minorHAnsi" w:cstheme="minorHAnsi"/>
                <w:szCs w:val="20"/>
              </w:rPr>
            </w:pPr>
          </w:p>
        </w:tc>
      </w:tr>
      <w:tr w:rsidR="006B06AF" w:rsidRPr="006B06AF" w14:paraId="2D8B2883" w14:textId="77777777" w:rsidTr="005450EB">
        <w:trPr>
          <w:trHeight w:val="300"/>
        </w:trPr>
        <w:tc>
          <w:tcPr>
            <w:tcW w:w="419" w:type="dxa"/>
            <w:tcBorders>
              <w:top w:val="nil"/>
              <w:left w:val="nil"/>
              <w:bottom w:val="single" w:sz="4" w:space="0" w:color="auto"/>
              <w:right w:val="nil"/>
            </w:tcBorders>
            <w:shd w:val="clear" w:color="auto" w:fill="auto"/>
            <w:vAlign w:val="center"/>
          </w:tcPr>
          <w:p w14:paraId="0E106DD9" w14:textId="77777777" w:rsidR="006B06AF" w:rsidRPr="00CE3869" w:rsidRDefault="006B06AF" w:rsidP="006B06AF">
            <w:pPr>
              <w:rPr>
                <w:rFonts w:asciiTheme="minorHAnsi" w:hAnsiTheme="minorHAnsi" w:cstheme="minorHAnsi"/>
                <w:b/>
                <w:bCs/>
                <w:szCs w:val="20"/>
              </w:rPr>
            </w:pPr>
          </w:p>
        </w:tc>
        <w:tc>
          <w:tcPr>
            <w:tcW w:w="12486" w:type="dxa"/>
            <w:gridSpan w:val="2"/>
            <w:tcBorders>
              <w:top w:val="nil"/>
              <w:left w:val="nil"/>
              <w:bottom w:val="single" w:sz="4" w:space="0" w:color="auto"/>
              <w:right w:val="nil"/>
            </w:tcBorders>
            <w:shd w:val="clear" w:color="auto" w:fill="E7E6E6" w:themeFill="background2"/>
            <w:noWrap/>
          </w:tcPr>
          <w:p w14:paraId="2752C638" w14:textId="77777777" w:rsidR="006B06AF" w:rsidRPr="006B06AF" w:rsidRDefault="006B06AF" w:rsidP="006B06AF">
            <w:pPr>
              <w:rPr>
                <w:rFonts w:asciiTheme="minorHAnsi" w:hAnsiTheme="minorHAnsi" w:cstheme="minorHAnsi"/>
                <w:szCs w:val="20"/>
              </w:rPr>
            </w:pPr>
            <w:r>
              <w:rPr>
                <w:rFonts w:asciiTheme="minorHAnsi" w:hAnsiTheme="minorHAnsi"/>
                <w:b/>
                <w:sz w:val="19"/>
              </w:rPr>
              <w:t>Teil 3: Funktion des Gerichtspolizeioffiziers: 160 Std.</w:t>
            </w:r>
          </w:p>
        </w:tc>
      </w:tr>
      <w:tr w:rsidR="00AA3850" w:rsidRPr="00CE3869" w14:paraId="0E5110FE" w14:textId="77777777" w:rsidTr="005C3F87">
        <w:trPr>
          <w:trHeight w:val="300"/>
        </w:trPr>
        <w:sdt>
          <w:sdtPr>
            <w:rPr>
              <w:rFonts w:asciiTheme="minorHAnsi" w:hAnsiTheme="minorHAnsi" w:cstheme="minorHAnsi"/>
              <w:b/>
              <w:bCs/>
              <w:szCs w:val="20"/>
            </w:rPr>
            <w:id w:val="1061669491"/>
            <w14:checkbox>
              <w14:checked w14:val="0"/>
              <w14:checkedState w14:val="2612" w14:font="MS Gothic"/>
              <w14:uncheckedState w14:val="2610" w14:font="MS Gothic"/>
            </w14:checkbox>
          </w:sdtPr>
          <w:sdtEndPr/>
          <w:sdtContent>
            <w:tc>
              <w:tcPr>
                <w:tcW w:w="419" w:type="dxa"/>
                <w:tcBorders>
                  <w:bottom w:val="single" w:sz="4" w:space="0" w:color="auto"/>
                </w:tcBorders>
                <w:shd w:val="clear" w:color="auto" w:fill="E2EFD9" w:themeFill="accent6" w:themeFillTint="33"/>
              </w:tcPr>
              <w:p w14:paraId="4E9DFF15" w14:textId="77777777" w:rsidR="00AA3850" w:rsidRPr="00964943" w:rsidRDefault="00AA3850" w:rsidP="00AA3850">
                <w:pPr>
                  <w:rPr>
                    <w:rFonts w:asciiTheme="minorHAnsi" w:hAnsiTheme="minorHAnsi" w:cstheme="minorHAnsi"/>
                    <w:color w:val="000000"/>
                    <w:szCs w:val="20"/>
                    <w:shd w:val="clear" w:color="auto" w:fill="FFFFFF"/>
                  </w:rPr>
                </w:pPr>
                <w:r>
                  <w:rPr>
                    <w:rFonts w:ascii="MS Gothic" w:hAnsi="MS Gothic"/>
                    <w:b/>
                  </w:rPr>
                  <w:t>☐</w:t>
                </w:r>
              </w:p>
            </w:tc>
          </w:sdtContent>
        </w:sdt>
        <w:tc>
          <w:tcPr>
            <w:tcW w:w="9509" w:type="dxa"/>
            <w:tcBorders>
              <w:bottom w:val="single" w:sz="4" w:space="0" w:color="auto"/>
            </w:tcBorders>
            <w:noWrap/>
          </w:tcPr>
          <w:p w14:paraId="1E4FAC23" w14:textId="77777777" w:rsidR="00AA3850" w:rsidRPr="0076764B" w:rsidRDefault="00AA3850" w:rsidP="00AA3850">
            <w:pPr>
              <w:rPr>
                <w:rFonts w:asciiTheme="minorHAnsi" w:hAnsiTheme="minorHAnsi" w:cstheme="minorHAnsi"/>
                <w:color w:val="000000"/>
                <w:szCs w:val="20"/>
                <w:shd w:val="clear" w:color="auto" w:fill="FFFFFF"/>
              </w:rPr>
            </w:pPr>
            <w:r>
              <w:rPr>
                <w:rFonts w:asciiTheme="minorHAnsi" w:hAnsiTheme="minorHAnsi"/>
                <w:sz w:val="19"/>
              </w:rPr>
              <w:t>Teil 3 gesamt (Siehe EDA 7498)</w:t>
            </w:r>
          </w:p>
        </w:tc>
        <w:sdt>
          <w:sdtPr>
            <w:rPr>
              <w:rFonts w:asciiTheme="minorHAnsi" w:hAnsiTheme="minorHAnsi" w:cstheme="minorHAnsi"/>
              <w:szCs w:val="20"/>
            </w:rPr>
            <w:id w:val="1659726709"/>
            <w:placeholder>
              <w:docPart w:val="A13000A3351848E6B0EE896D772F6E35"/>
            </w:placeholder>
            <w:showingPlcHdr/>
            <w15:color w:val="FFCC99"/>
            <w:text/>
          </w:sdtPr>
          <w:sdtEndPr/>
          <w:sdtContent>
            <w:tc>
              <w:tcPr>
                <w:tcW w:w="2977" w:type="dxa"/>
                <w:tcBorders>
                  <w:bottom w:val="single" w:sz="4" w:space="0" w:color="auto"/>
                </w:tcBorders>
                <w:shd w:val="clear" w:color="auto" w:fill="E2EFD9" w:themeFill="accent6" w:themeFillTint="33"/>
              </w:tcPr>
              <w:p w14:paraId="718B7694" w14:textId="77777777" w:rsidR="00F66FFA" w:rsidRDefault="00257031" w:rsidP="006D6F26">
                <w:r>
                  <w:rPr>
                    <w:rStyle w:val="PlaceholderText"/>
                  </w:rPr>
                  <w:t xml:space="preserve">Klicken oder tippen Sie hier, um Text </w:t>
                </w:r>
                <w:r>
                  <w:rPr>
                    <w:rStyle w:val="PlaceholderText"/>
                  </w:rPr>
                  <w:t>einzugeben.</w:t>
                </w:r>
              </w:p>
            </w:tc>
          </w:sdtContent>
        </w:sdt>
      </w:tr>
      <w:tr w:rsidR="008F5925" w:rsidRPr="00CE3869" w14:paraId="6A00DA4B" w14:textId="77777777" w:rsidTr="005C3F87">
        <w:trPr>
          <w:trHeight w:val="300"/>
        </w:trPr>
        <w:tc>
          <w:tcPr>
            <w:tcW w:w="419" w:type="dxa"/>
            <w:tcBorders>
              <w:top w:val="single" w:sz="4" w:space="0" w:color="auto"/>
              <w:left w:val="nil"/>
              <w:bottom w:val="nil"/>
              <w:right w:val="nil"/>
            </w:tcBorders>
          </w:tcPr>
          <w:p w14:paraId="57059240" w14:textId="77777777" w:rsidR="008F5925" w:rsidRPr="00CE3869" w:rsidRDefault="008F5925" w:rsidP="005D4938">
            <w:pPr>
              <w:rPr>
                <w:rFonts w:asciiTheme="minorHAnsi" w:hAnsiTheme="minorHAnsi" w:cstheme="minorHAnsi"/>
                <w:b/>
                <w:bCs/>
                <w:szCs w:val="20"/>
              </w:rPr>
            </w:pPr>
          </w:p>
        </w:tc>
        <w:tc>
          <w:tcPr>
            <w:tcW w:w="9509" w:type="dxa"/>
            <w:tcBorders>
              <w:top w:val="single" w:sz="4" w:space="0" w:color="auto"/>
              <w:left w:val="nil"/>
              <w:bottom w:val="nil"/>
              <w:right w:val="nil"/>
            </w:tcBorders>
            <w:noWrap/>
          </w:tcPr>
          <w:p w14:paraId="0BC88103" w14:textId="77777777" w:rsidR="008F5925" w:rsidRPr="00CE3869" w:rsidRDefault="008F5925" w:rsidP="005D4938">
            <w:pPr>
              <w:rPr>
                <w:rFonts w:asciiTheme="minorHAnsi" w:hAnsiTheme="minorHAnsi" w:cstheme="minorHAnsi"/>
                <w:color w:val="000000"/>
                <w:szCs w:val="20"/>
                <w:shd w:val="clear" w:color="auto" w:fill="FFFFFF"/>
              </w:rPr>
            </w:pPr>
          </w:p>
        </w:tc>
        <w:tc>
          <w:tcPr>
            <w:tcW w:w="2977" w:type="dxa"/>
            <w:tcBorders>
              <w:top w:val="single" w:sz="4" w:space="0" w:color="auto"/>
              <w:left w:val="nil"/>
              <w:bottom w:val="nil"/>
              <w:right w:val="nil"/>
            </w:tcBorders>
            <w:shd w:val="clear" w:color="auto" w:fill="auto"/>
          </w:tcPr>
          <w:p w14:paraId="260A08D0" w14:textId="77777777" w:rsidR="008F5925" w:rsidRPr="00CE3869" w:rsidRDefault="008F5925" w:rsidP="005D4938">
            <w:pPr>
              <w:rPr>
                <w:rFonts w:asciiTheme="minorHAnsi" w:hAnsiTheme="minorHAnsi" w:cstheme="minorHAnsi"/>
                <w:szCs w:val="20"/>
              </w:rPr>
            </w:pPr>
          </w:p>
        </w:tc>
      </w:tr>
      <w:tr w:rsidR="003B0FB8" w:rsidRPr="00FF110D" w14:paraId="588B72E8" w14:textId="77777777" w:rsidTr="003B3658">
        <w:trPr>
          <w:trHeight w:val="300"/>
        </w:trPr>
        <w:tc>
          <w:tcPr>
            <w:tcW w:w="419" w:type="dxa"/>
            <w:tcBorders>
              <w:top w:val="nil"/>
              <w:left w:val="nil"/>
              <w:right w:val="nil"/>
            </w:tcBorders>
            <w:shd w:val="clear" w:color="auto" w:fill="auto"/>
            <w:vAlign w:val="center"/>
          </w:tcPr>
          <w:p w14:paraId="3DC35B12" w14:textId="77777777" w:rsidR="003B0FB8" w:rsidRPr="00CE3869" w:rsidRDefault="003B0FB8" w:rsidP="003B0FB8">
            <w:pPr>
              <w:rPr>
                <w:rFonts w:asciiTheme="minorHAnsi" w:hAnsiTheme="minorHAnsi" w:cstheme="minorHAnsi"/>
                <w:b/>
                <w:bCs/>
                <w:szCs w:val="20"/>
              </w:rPr>
            </w:pPr>
          </w:p>
        </w:tc>
        <w:tc>
          <w:tcPr>
            <w:tcW w:w="12486" w:type="dxa"/>
            <w:gridSpan w:val="2"/>
            <w:tcBorders>
              <w:top w:val="nil"/>
              <w:left w:val="nil"/>
              <w:right w:val="nil"/>
            </w:tcBorders>
            <w:shd w:val="clear" w:color="auto" w:fill="E7E6E6" w:themeFill="background2"/>
          </w:tcPr>
          <w:p w14:paraId="0A8983A1" w14:textId="77777777" w:rsidR="003B0FB8" w:rsidRPr="00964943" w:rsidRDefault="003B0FB8" w:rsidP="003B0FB8">
            <w:pPr>
              <w:rPr>
                <w:rFonts w:asciiTheme="minorHAnsi" w:hAnsiTheme="minorHAnsi" w:cstheme="minorHAnsi"/>
                <w:b/>
                <w:bCs/>
                <w:szCs w:val="20"/>
              </w:rPr>
            </w:pPr>
            <w:r>
              <w:rPr>
                <w:rFonts w:asciiTheme="minorHAnsi" w:hAnsiTheme="minorHAnsi"/>
                <w:b/>
                <w:sz w:val="19"/>
              </w:rPr>
              <w:t>Teil 4: I.T.T.: 180 Std.</w:t>
            </w:r>
          </w:p>
        </w:tc>
      </w:tr>
      <w:tr w:rsidR="00135736" w:rsidRPr="00CE3869" w14:paraId="432C1056" w14:textId="77777777" w:rsidTr="005C3F87">
        <w:trPr>
          <w:trHeight w:val="300"/>
        </w:trPr>
        <w:sdt>
          <w:sdtPr>
            <w:rPr>
              <w:rFonts w:asciiTheme="minorHAnsi" w:hAnsiTheme="minorHAnsi" w:cstheme="minorHAnsi"/>
              <w:b/>
              <w:bCs/>
              <w:szCs w:val="20"/>
            </w:rPr>
            <w:id w:val="2068604378"/>
            <w14:checkbox>
              <w14:checked w14:val="0"/>
              <w14:checkedState w14:val="2612" w14:font="MS Gothic"/>
              <w14:uncheckedState w14:val="2610" w14:font="MS Gothic"/>
            </w14:checkbox>
          </w:sdtPr>
          <w:sdtEndPr/>
          <w:sdtContent>
            <w:tc>
              <w:tcPr>
                <w:tcW w:w="419" w:type="dxa"/>
                <w:shd w:val="clear" w:color="auto" w:fill="E2EFD9" w:themeFill="accent6" w:themeFillTint="33"/>
              </w:tcPr>
              <w:p w14:paraId="78C409B1" w14:textId="77777777" w:rsidR="00135736" w:rsidRPr="00964943" w:rsidRDefault="00135736" w:rsidP="00135736">
                <w:pPr>
                  <w:rPr>
                    <w:rFonts w:asciiTheme="minorHAnsi" w:hAnsiTheme="minorHAnsi" w:cstheme="minorHAnsi"/>
                    <w:szCs w:val="20"/>
                  </w:rPr>
                </w:pPr>
                <w:r>
                  <w:rPr>
                    <w:rFonts w:ascii="MS Gothic" w:hAnsi="MS Gothic"/>
                    <w:b/>
                  </w:rPr>
                  <w:t>☐</w:t>
                </w:r>
              </w:p>
            </w:tc>
          </w:sdtContent>
        </w:sdt>
        <w:tc>
          <w:tcPr>
            <w:tcW w:w="9509" w:type="dxa"/>
            <w:noWrap/>
          </w:tcPr>
          <w:p w14:paraId="13B4BC39" w14:textId="77777777" w:rsidR="00135736" w:rsidRPr="00135736" w:rsidRDefault="00135736" w:rsidP="00135736">
            <w:pPr>
              <w:rPr>
                <w:rFonts w:asciiTheme="minorHAnsi" w:hAnsiTheme="minorHAnsi" w:cstheme="minorHAnsi"/>
                <w:szCs w:val="20"/>
              </w:rPr>
            </w:pPr>
            <w:r>
              <w:rPr>
                <w:rFonts w:asciiTheme="minorHAnsi" w:hAnsiTheme="minorHAnsi"/>
                <w:sz w:val="19"/>
              </w:rPr>
              <w:t>Personenkontrolle in und um Fahrzeuge – Siehe EDA 6654</w:t>
            </w:r>
          </w:p>
        </w:tc>
        <w:sdt>
          <w:sdtPr>
            <w:rPr>
              <w:rFonts w:asciiTheme="minorHAnsi" w:hAnsiTheme="minorHAnsi" w:cstheme="minorHAnsi"/>
              <w:szCs w:val="20"/>
            </w:rPr>
            <w:id w:val="-60639906"/>
            <w:placeholder>
              <w:docPart w:val="5CF7E7DB856F44E6862D699E928D9765"/>
            </w:placeholder>
            <w:showingPlcHdr/>
            <w15:color w:val="FFCC99"/>
            <w:text/>
          </w:sdtPr>
          <w:sdtEndPr/>
          <w:sdtContent>
            <w:tc>
              <w:tcPr>
                <w:tcW w:w="2977" w:type="dxa"/>
                <w:shd w:val="clear" w:color="auto" w:fill="E2EFD9" w:themeFill="accent6" w:themeFillTint="33"/>
              </w:tcPr>
              <w:p w14:paraId="17A57FFF" w14:textId="77777777" w:rsidR="00F66FFA" w:rsidRDefault="00257031" w:rsidP="006D6F26">
                <w:r>
                  <w:rPr>
                    <w:rStyle w:val="PlaceholderText"/>
                  </w:rPr>
                  <w:t>Klicken oder tippen Sie hier, um Text einzugeben.</w:t>
                </w:r>
              </w:p>
            </w:tc>
          </w:sdtContent>
        </w:sdt>
      </w:tr>
      <w:tr w:rsidR="00135736" w:rsidRPr="00CE3869" w14:paraId="37B5DB51" w14:textId="77777777" w:rsidTr="005C3F87">
        <w:trPr>
          <w:trHeight w:val="300"/>
        </w:trPr>
        <w:sdt>
          <w:sdtPr>
            <w:rPr>
              <w:rFonts w:asciiTheme="minorHAnsi" w:hAnsiTheme="minorHAnsi" w:cstheme="minorHAnsi"/>
              <w:b/>
              <w:bCs/>
              <w:szCs w:val="20"/>
            </w:rPr>
            <w:id w:val="-1505809151"/>
            <w14:checkbox>
              <w14:checked w14:val="0"/>
              <w14:checkedState w14:val="2612" w14:font="MS Gothic"/>
              <w14:uncheckedState w14:val="2610" w14:font="MS Gothic"/>
            </w14:checkbox>
          </w:sdtPr>
          <w:sdtEndPr/>
          <w:sdtContent>
            <w:tc>
              <w:tcPr>
                <w:tcW w:w="419" w:type="dxa"/>
                <w:shd w:val="clear" w:color="auto" w:fill="E2EFD9" w:themeFill="accent6" w:themeFillTint="33"/>
              </w:tcPr>
              <w:p w14:paraId="0C7B7DA6" w14:textId="77777777" w:rsidR="00135736" w:rsidRPr="00964943" w:rsidRDefault="00135736" w:rsidP="00135736">
                <w:pPr>
                  <w:rPr>
                    <w:rFonts w:asciiTheme="minorHAnsi" w:hAnsiTheme="minorHAnsi" w:cstheme="minorHAnsi"/>
                    <w:szCs w:val="20"/>
                  </w:rPr>
                </w:pPr>
                <w:r>
                  <w:rPr>
                    <w:rFonts w:ascii="MS Gothic" w:hAnsi="MS Gothic"/>
                    <w:b/>
                  </w:rPr>
                  <w:t>☐</w:t>
                </w:r>
              </w:p>
            </w:tc>
          </w:sdtContent>
        </w:sdt>
        <w:tc>
          <w:tcPr>
            <w:tcW w:w="9509" w:type="dxa"/>
            <w:noWrap/>
          </w:tcPr>
          <w:p w14:paraId="78900AF0" w14:textId="77777777" w:rsidR="00135736" w:rsidRPr="00135736" w:rsidRDefault="00135736" w:rsidP="00135736">
            <w:pPr>
              <w:rPr>
                <w:rFonts w:asciiTheme="minorHAnsi" w:hAnsiTheme="minorHAnsi" w:cstheme="minorHAnsi"/>
                <w:szCs w:val="20"/>
              </w:rPr>
            </w:pPr>
            <w:r>
              <w:rPr>
                <w:rFonts w:asciiTheme="minorHAnsi" w:hAnsiTheme="minorHAnsi"/>
                <w:sz w:val="19"/>
              </w:rPr>
              <w:t>Personenkontrolle in und um Gebäude – Siehe EDA 6653</w:t>
            </w:r>
          </w:p>
        </w:tc>
        <w:sdt>
          <w:sdtPr>
            <w:rPr>
              <w:rFonts w:asciiTheme="minorHAnsi" w:hAnsiTheme="minorHAnsi" w:cstheme="minorHAnsi"/>
              <w:szCs w:val="20"/>
            </w:rPr>
            <w:id w:val="458851268"/>
            <w:placeholder>
              <w:docPart w:val="A8AAE2BE3835432C88B6AE887756E79F"/>
            </w:placeholder>
            <w:showingPlcHdr/>
            <w15:color w:val="FFCC99"/>
            <w:text/>
          </w:sdtPr>
          <w:sdtEndPr/>
          <w:sdtContent>
            <w:tc>
              <w:tcPr>
                <w:tcW w:w="2977" w:type="dxa"/>
                <w:shd w:val="clear" w:color="auto" w:fill="E2EFD9" w:themeFill="accent6" w:themeFillTint="33"/>
              </w:tcPr>
              <w:p w14:paraId="49009DE3" w14:textId="77777777" w:rsidR="00F66FFA" w:rsidRDefault="00257031" w:rsidP="006D6F26">
                <w:r>
                  <w:rPr>
                    <w:rStyle w:val="PlaceholderText"/>
                  </w:rPr>
                  <w:t xml:space="preserve">Klicken oder tippen Sie hier, um Text </w:t>
                </w:r>
                <w:r>
                  <w:rPr>
                    <w:rStyle w:val="PlaceholderText"/>
                  </w:rPr>
                  <w:t>einzugeben.</w:t>
                </w:r>
              </w:p>
            </w:tc>
          </w:sdtContent>
        </w:sdt>
      </w:tr>
      <w:tr w:rsidR="00135736" w:rsidRPr="00CE3869" w14:paraId="081FEC58" w14:textId="77777777" w:rsidTr="005C3F87">
        <w:trPr>
          <w:trHeight w:val="300"/>
        </w:trPr>
        <w:sdt>
          <w:sdtPr>
            <w:rPr>
              <w:rFonts w:asciiTheme="minorHAnsi" w:hAnsiTheme="minorHAnsi" w:cstheme="minorHAnsi"/>
              <w:b/>
              <w:bCs/>
              <w:szCs w:val="20"/>
            </w:rPr>
            <w:id w:val="-2076569130"/>
            <w14:checkbox>
              <w14:checked w14:val="0"/>
              <w14:checkedState w14:val="2612" w14:font="MS Gothic"/>
              <w14:uncheckedState w14:val="2610" w14:font="MS Gothic"/>
            </w14:checkbox>
          </w:sdtPr>
          <w:sdtEndPr/>
          <w:sdtContent>
            <w:tc>
              <w:tcPr>
                <w:tcW w:w="419" w:type="dxa"/>
                <w:shd w:val="clear" w:color="auto" w:fill="E2EFD9" w:themeFill="accent6" w:themeFillTint="33"/>
              </w:tcPr>
              <w:p w14:paraId="56AB81B3" w14:textId="77777777" w:rsidR="00135736" w:rsidRPr="00964943" w:rsidRDefault="00135736" w:rsidP="00135736">
                <w:pPr>
                  <w:rPr>
                    <w:rFonts w:asciiTheme="minorHAnsi" w:hAnsiTheme="minorHAnsi" w:cstheme="minorHAnsi"/>
                    <w:szCs w:val="20"/>
                  </w:rPr>
                </w:pPr>
                <w:r>
                  <w:rPr>
                    <w:rFonts w:ascii="MS Gothic" w:hAnsi="MS Gothic"/>
                    <w:b/>
                  </w:rPr>
                  <w:t>☐</w:t>
                </w:r>
              </w:p>
            </w:tc>
          </w:sdtContent>
        </w:sdt>
        <w:tc>
          <w:tcPr>
            <w:tcW w:w="9509" w:type="dxa"/>
            <w:noWrap/>
          </w:tcPr>
          <w:p w14:paraId="0C9B909D" w14:textId="77777777" w:rsidR="00135736" w:rsidRPr="00964943" w:rsidRDefault="00135736" w:rsidP="00135736">
            <w:pPr>
              <w:rPr>
                <w:rFonts w:asciiTheme="minorHAnsi" w:hAnsiTheme="minorHAnsi" w:cstheme="minorHAnsi"/>
                <w:szCs w:val="20"/>
              </w:rPr>
            </w:pPr>
            <w:r>
              <w:rPr>
                <w:rFonts w:asciiTheme="minorHAnsi" w:hAnsiTheme="minorHAnsi"/>
                <w:sz w:val="19"/>
              </w:rPr>
              <w:t>Pro-</w:t>
            </w:r>
            <w:proofErr w:type="spellStart"/>
            <w:r>
              <w:rPr>
                <w:rFonts w:asciiTheme="minorHAnsi" w:hAnsiTheme="minorHAnsi"/>
                <w:sz w:val="19"/>
              </w:rPr>
              <w:t>active</w:t>
            </w:r>
            <w:proofErr w:type="spellEnd"/>
            <w:r>
              <w:rPr>
                <w:rFonts w:asciiTheme="minorHAnsi" w:hAnsiTheme="minorHAnsi"/>
                <w:sz w:val="19"/>
              </w:rPr>
              <w:t xml:space="preserve"> Driver – Siehe EDA 1207</w:t>
            </w:r>
          </w:p>
        </w:tc>
        <w:sdt>
          <w:sdtPr>
            <w:rPr>
              <w:rFonts w:asciiTheme="minorHAnsi" w:hAnsiTheme="minorHAnsi" w:cstheme="minorHAnsi"/>
              <w:szCs w:val="20"/>
            </w:rPr>
            <w:id w:val="-2112506456"/>
            <w:placeholder>
              <w:docPart w:val="45A590CB46344D98AED7ACA6ED384B8D"/>
            </w:placeholder>
            <w:showingPlcHdr/>
            <w15:color w:val="FFCC99"/>
            <w:text/>
          </w:sdtPr>
          <w:sdtEndPr/>
          <w:sdtContent>
            <w:tc>
              <w:tcPr>
                <w:tcW w:w="2977" w:type="dxa"/>
                <w:shd w:val="clear" w:color="auto" w:fill="E2EFD9" w:themeFill="accent6" w:themeFillTint="33"/>
              </w:tcPr>
              <w:p w14:paraId="47078FAE" w14:textId="77777777" w:rsidR="00F66FFA" w:rsidRDefault="00257031" w:rsidP="006D6F26">
                <w:r>
                  <w:rPr>
                    <w:rStyle w:val="PlaceholderText"/>
                  </w:rPr>
                  <w:t>Klicken oder tippen Sie hier, um Text einzugeben.</w:t>
                </w:r>
              </w:p>
            </w:tc>
          </w:sdtContent>
        </w:sdt>
      </w:tr>
      <w:tr w:rsidR="00135736" w:rsidRPr="00CE3869" w14:paraId="14A96CD4" w14:textId="77777777" w:rsidTr="005C3F87">
        <w:trPr>
          <w:trHeight w:val="300"/>
        </w:trPr>
        <w:sdt>
          <w:sdtPr>
            <w:rPr>
              <w:rFonts w:asciiTheme="minorHAnsi" w:hAnsiTheme="minorHAnsi" w:cstheme="minorHAnsi"/>
              <w:b/>
              <w:bCs/>
              <w:szCs w:val="20"/>
            </w:rPr>
            <w:id w:val="744919771"/>
            <w14:checkbox>
              <w14:checked w14:val="0"/>
              <w14:checkedState w14:val="2612" w14:font="MS Gothic"/>
              <w14:uncheckedState w14:val="2610" w14:font="MS Gothic"/>
            </w14:checkbox>
          </w:sdtPr>
          <w:sdtEndPr/>
          <w:sdtContent>
            <w:tc>
              <w:tcPr>
                <w:tcW w:w="419" w:type="dxa"/>
                <w:shd w:val="clear" w:color="auto" w:fill="E2EFD9" w:themeFill="accent6" w:themeFillTint="33"/>
              </w:tcPr>
              <w:p w14:paraId="4BBA8F2F" w14:textId="77777777" w:rsidR="00135736" w:rsidRPr="00964943" w:rsidRDefault="00135736" w:rsidP="00135736">
                <w:pPr>
                  <w:rPr>
                    <w:rFonts w:asciiTheme="minorHAnsi" w:hAnsiTheme="minorHAnsi" w:cstheme="minorHAnsi"/>
                    <w:szCs w:val="20"/>
                  </w:rPr>
                </w:pPr>
                <w:r>
                  <w:rPr>
                    <w:rFonts w:ascii="MS Gothic" w:hAnsi="MS Gothic"/>
                    <w:b/>
                  </w:rPr>
                  <w:t>☐</w:t>
                </w:r>
              </w:p>
            </w:tc>
          </w:sdtContent>
        </w:sdt>
        <w:tc>
          <w:tcPr>
            <w:tcW w:w="9509" w:type="dxa"/>
            <w:noWrap/>
          </w:tcPr>
          <w:p w14:paraId="4F13E626" w14:textId="77777777" w:rsidR="00135736" w:rsidRPr="00135736" w:rsidRDefault="00135736" w:rsidP="00135736">
            <w:pPr>
              <w:rPr>
                <w:rFonts w:asciiTheme="minorHAnsi" w:hAnsiTheme="minorHAnsi" w:cstheme="minorHAnsi"/>
                <w:szCs w:val="20"/>
              </w:rPr>
            </w:pPr>
            <w:r>
              <w:rPr>
                <w:rFonts w:asciiTheme="minorHAnsi" w:hAnsiTheme="minorHAnsi"/>
                <w:sz w:val="19"/>
              </w:rPr>
              <w:t>Unterstützung der klassischen Ermittlungsverfahren durch Beschattung und Observation – nicht in Uniform – Siehe EDA 5021</w:t>
            </w:r>
          </w:p>
        </w:tc>
        <w:sdt>
          <w:sdtPr>
            <w:rPr>
              <w:rFonts w:asciiTheme="minorHAnsi" w:hAnsiTheme="minorHAnsi" w:cstheme="minorHAnsi"/>
              <w:szCs w:val="20"/>
            </w:rPr>
            <w:id w:val="-1485387574"/>
            <w:placeholder>
              <w:docPart w:val="60A0F33F37064572AFCE719C9749A580"/>
            </w:placeholder>
            <w:showingPlcHdr/>
            <w15:color w:val="FFCC99"/>
            <w:text/>
          </w:sdtPr>
          <w:sdtEndPr/>
          <w:sdtContent>
            <w:tc>
              <w:tcPr>
                <w:tcW w:w="2977" w:type="dxa"/>
                <w:shd w:val="clear" w:color="auto" w:fill="E2EFD9" w:themeFill="accent6" w:themeFillTint="33"/>
              </w:tcPr>
              <w:p w14:paraId="4971251C" w14:textId="77777777" w:rsidR="00F66FFA" w:rsidRDefault="00257031" w:rsidP="006D6F26">
                <w:r>
                  <w:rPr>
                    <w:rStyle w:val="PlaceholderText"/>
                  </w:rPr>
                  <w:t>Klicken oder tippen Sie hier, um Text einzugeben.</w:t>
                </w:r>
              </w:p>
            </w:tc>
          </w:sdtContent>
        </w:sdt>
      </w:tr>
      <w:tr w:rsidR="00135736" w:rsidRPr="00351545" w14:paraId="0229DB73" w14:textId="77777777" w:rsidTr="005C3F87">
        <w:trPr>
          <w:trHeight w:val="300"/>
        </w:trPr>
        <w:sdt>
          <w:sdtPr>
            <w:rPr>
              <w:rFonts w:asciiTheme="minorHAnsi" w:hAnsiTheme="minorHAnsi" w:cstheme="minorHAnsi"/>
              <w:b/>
              <w:bCs/>
              <w:szCs w:val="20"/>
            </w:rPr>
            <w:id w:val="-714579777"/>
            <w14:checkbox>
              <w14:checked w14:val="0"/>
              <w14:checkedState w14:val="2612" w14:font="MS Gothic"/>
              <w14:uncheckedState w14:val="2610" w14:font="MS Gothic"/>
            </w14:checkbox>
          </w:sdtPr>
          <w:sdtEndPr/>
          <w:sdtContent>
            <w:tc>
              <w:tcPr>
                <w:tcW w:w="419" w:type="dxa"/>
                <w:shd w:val="clear" w:color="auto" w:fill="E2EFD9" w:themeFill="accent6" w:themeFillTint="33"/>
              </w:tcPr>
              <w:p w14:paraId="42C0C9B2" w14:textId="77777777" w:rsidR="00135736" w:rsidRPr="00964943" w:rsidRDefault="00135736" w:rsidP="00135736">
                <w:pPr>
                  <w:rPr>
                    <w:rFonts w:asciiTheme="minorHAnsi" w:hAnsiTheme="minorHAnsi" w:cstheme="minorHAnsi"/>
                    <w:szCs w:val="20"/>
                  </w:rPr>
                </w:pPr>
                <w:r>
                  <w:rPr>
                    <w:rFonts w:ascii="MS Gothic" w:hAnsi="MS Gothic"/>
                    <w:b/>
                  </w:rPr>
                  <w:t>☐</w:t>
                </w:r>
              </w:p>
            </w:tc>
          </w:sdtContent>
        </w:sdt>
        <w:tc>
          <w:tcPr>
            <w:tcW w:w="9509" w:type="dxa"/>
            <w:noWrap/>
          </w:tcPr>
          <w:p w14:paraId="790692D8" w14:textId="77777777" w:rsidR="00135736" w:rsidRPr="00135736" w:rsidRDefault="00135736" w:rsidP="00135736">
            <w:pPr>
              <w:rPr>
                <w:rFonts w:asciiTheme="minorHAnsi" w:hAnsiTheme="minorHAnsi" w:cstheme="minorHAnsi"/>
                <w:szCs w:val="20"/>
              </w:rPr>
            </w:pPr>
            <w:r>
              <w:rPr>
                <w:rFonts w:asciiTheme="minorHAnsi" w:hAnsiTheme="minorHAnsi"/>
                <w:sz w:val="19"/>
              </w:rPr>
              <w:t>Häftlingsüberführung – Siehe EDA 5716</w:t>
            </w:r>
          </w:p>
        </w:tc>
        <w:sdt>
          <w:sdtPr>
            <w:rPr>
              <w:rFonts w:asciiTheme="minorHAnsi" w:hAnsiTheme="minorHAnsi" w:cstheme="minorHAnsi"/>
              <w:szCs w:val="20"/>
            </w:rPr>
            <w:id w:val="-844399436"/>
            <w:placeholder>
              <w:docPart w:val="371B393FC0EC42CDAC31F6382115D14D"/>
            </w:placeholder>
            <w:showingPlcHdr/>
            <w15:color w:val="FFCC99"/>
            <w:text/>
          </w:sdtPr>
          <w:sdtEndPr/>
          <w:sdtContent>
            <w:tc>
              <w:tcPr>
                <w:tcW w:w="2977" w:type="dxa"/>
                <w:shd w:val="clear" w:color="auto" w:fill="E2EFD9" w:themeFill="accent6" w:themeFillTint="33"/>
              </w:tcPr>
              <w:p w14:paraId="0C3C58DD" w14:textId="77777777" w:rsidR="00F66FFA" w:rsidRDefault="00257031" w:rsidP="006D6F26">
                <w:r>
                  <w:rPr>
                    <w:rStyle w:val="PlaceholderText"/>
                  </w:rPr>
                  <w:t>Klicken oder tippen Sie hier, um Text einzugeben.</w:t>
                </w:r>
              </w:p>
            </w:tc>
          </w:sdtContent>
        </w:sdt>
      </w:tr>
      <w:tr w:rsidR="00135736" w:rsidRPr="00351545" w14:paraId="36387F47" w14:textId="77777777" w:rsidTr="005C3F87">
        <w:trPr>
          <w:trHeight w:val="300"/>
        </w:trPr>
        <w:sdt>
          <w:sdtPr>
            <w:rPr>
              <w:rFonts w:asciiTheme="minorHAnsi" w:hAnsiTheme="minorHAnsi" w:cstheme="minorHAnsi"/>
              <w:b/>
              <w:bCs/>
              <w:szCs w:val="20"/>
            </w:rPr>
            <w:id w:val="-1324892826"/>
            <w14:checkbox>
              <w14:checked w14:val="0"/>
              <w14:checkedState w14:val="2612" w14:font="MS Gothic"/>
              <w14:uncheckedState w14:val="2610" w14:font="MS Gothic"/>
            </w14:checkbox>
          </w:sdtPr>
          <w:sdtEndPr/>
          <w:sdtContent>
            <w:tc>
              <w:tcPr>
                <w:tcW w:w="419" w:type="dxa"/>
                <w:shd w:val="clear" w:color="auto" w:fill="E2EFD9" w:themeFill="accent6" w:themeFillTint="33"/>
              </w:tcPr>
              <w:p w14:paraId="1AD470FE" w14:textId="77777777" w:rsidR="00135736" w:rsidRPr="00964943" w:rsidRDefault="00135736" w:rsidP="00135736">
                <w:pPr>
                  <w:rPr>
                    <w:rFonts w:asciiTheme="minorHAnsi" w:hAnsiTheme="minorHAnsi" w:cstheme="minorHAnsi"/>
                    <w:szCs w:val="20"/>
                  </w:rPr>
                </w:pPr>
                <w:r>
                  <w:rPr>
                    <w:rFonts w:ascii="MS Gothic" w:hAnsi="MS Gothic"/>
                    <w:b/>
                  </w:rPr>
                  <w:t>☐</w:t>
                </w:r>
              </w:p>
            </w:tc>
          </w:sdtContent>
        </w:sdt>
        <w:tc>
          <w:tcPr>
            <w:tcW w:w="9509" w:type="dxa"/>
            <w:noWrap/>
          </w:tcPr>
          <w:p w14:paraId="62FF8C2D" w14:textId="77777777" w:rsidR="00135736" w:rsidRPr="00964943" w:rsidRDefault="00135736" w:rsidP="00135736">
            <w:pPr>
              <w:rPr>
                <w:rFonts w:asciiTheme="minorHAnsi" w:hAnsiTheme="minorHAnsi" w:cstheme="minorHAnsi"/>
                <w:szCs w:val="20"/>
              </w:rPr>
            </w:pPr>
            <w:r>
              <w:rPr>
                <w:rFonts w:asciiTheme="minorHAnsi" w:hAnsiTheme="minorHAnsi"/>
                <w:sz w:val="19"/>
              </w:rPr>
              <w:t>Vorrangiges Fahren – Siehe EDA 5303</w:t>
            </w:r>
          </w:p>
        </w:tc>
        <w:sdt>
          <w:sdtPr>
            <w:rPr>
              <w:rFonts w:asciiTheme="minorHAnsi" w:hAnsiTheme="minorHAnsi" w:cstheme="minorHAnsi"/>
              <w:szCs w:val="20"/>
            </w:rPr>
            <w:id w:val="-1448922889"/>
            <w:placeholder>
              <w:docPart w:val="9BBEA550F481480097F70C5542A917D6"/>
            </w:placeholder>
            <w:showingPlcHdr/>
            <w15:color w:val="FFCC99"/>
            <w:text/>
          </w:sdtPr>
          <w:sdtEndPr/>
          <w:sdtContent>
            <w:tc>
              <w:tcPr>
                <w:tcW w:w="2977" w:type="dxa"/>
                <w:shd w:val="clear" w:color="auto" w:fill="E2EFD9" w:themeFill="accent6" w:themeFillTint="33"/>
              </w:tcPr>
              <w:p w14:paraId="00B18B45" w14:textId="77777777" w:rsidR="00F66FFA" w:rsidRDefault="00257031" w:rsidP="006D6F26">
                <w:r>
                  <w:rPr>
                    <w:rStyle w:val="PlaceholderText"/>
                  </w:rPr>
                  <w:t>Klicken oder tippen Sie hier, um Text einzugeben.</w:t>
                </w:r>
              </w:p>
            </w:tc>
          </w:sdtContent>
        </w:sdt>
      </w:tr>
      <w:tr w:rsidR="00135736" w:rsidRPr="00351545" w14:paraId="7EB58DE5" w14:textId="77777777" w:rsidTr="005C3F87">
        <w:trPr>
          <w:trHeight w:val="300"/>
        </w:trPr>
        <w:sdt>
          <w:sdtPr>
            <w:rPr>
              <w:rFonts w:asciiTheme="minorHAnsi" w:hAnsiTheme="minorHAnsi" w:cstheme="minorHAnsi"/>
              <w:b/>
              <w:bCs/>
              <w:szCs w:val="20"/>
            </w:rPr>
            <w:id w:val="-501586044"/>
            <w14:checkbox>
              <w14:checked w14:val="0"/>
              <w14:checkedState w14:val="2612" w14:font="MS Gothic"/>
              <w14:uncheckedState w14:val="2610" w14:font="MS Gothic"/>
            </w14:checkbox>
          </w:sdtPr>
          <w:sdtEndPr/>
          <w:sdtContent>
            <w:tc>
              <w:tcPr>
                <w:tcW w:w="419" w:type="dxa"/>
                <w:shd w:val="clear" w:color="auto" w:fill="E2EFD9" w:themeFill="accent6" w:themeFillTint="33"/>
              </w:tcPr>
              <w:p w14:paraId="30779CE3" w14:textId="77777777" w:rsidR="00135736" w:rsidRPr="00964943" w:rsidRDefault="00135736" w:rsidP="00135736">
                <w:pPr>
                  <w:rPr>
                    <w:rFonts w:asciiTheme="minorHAnsi" w:hAnsiTheme="minorHAnsi" w:cstheme="minorHAnsi"/>
                    <w:szCs w:val="20"/>
                  </w:rPr>
                </w:pPr>
                <w:r>
                  <w:rPr>
                    <w:rFonts w:ascii="MS Gothic" w:hAnsi="MS Gothic"/>
                    <w:b/>
                  </w:rPr>
                  <w:t>☐</w:t>
                </w:r>
              </w:p>
            </w:tc>
          </w:sdtContent>
        </w:sdt>
        <w:tc>
          <w:tcPr>
            <w:tcW w:w="9509" w:type="dxa"/>
            <w:noWrap/>
          </w:tcPr>
          <w:p w14:paraId="77CA8A73" w14:textId="77777777" w:rsidR="00135736" w:rsidRPr="00964943" w:rsidRDefault="00135736" w:rsidP="00135736">
            <w:pPr>
              <w:rPr>
                <w:rFonts w:asciiTheme="minorHAnsi" w:hAnsiTheme="minorHAnsi" w:cstheme="minorHAnsi"/>
                <w:szCs w:val="20"/>
              </w:rPr>
            </w:pPr>
            <w:r>
              <w:rPr>
                <w:rFonts w:asciiTheme="minorHAnsi" w:hAnsiTheme="minorHAnsi"/>
                <w:sz w:val="19"/>
              </w:rPr>
              <w:t>Polizeiliches Fahren – Siehe EDA 5360</w:t>
            </w:r>
          </w:p>
        </w:tc>
        <w:sdt>
          <w:sdtPr>
            <w:rPr>
              <w:rFonts w:asciiTheme="minorHAnsi" w:hAnsiTheme="minorHAnsi" w:cstheme="minorHAnsi"/>
              <w:szCs w:val="20"/>
            </w:rPr>
            <w:id w:val="-1872453753"/>
            <w:placeholder>
              <w:docPart w:val="DDC6587FECE9418B99D05F372B556A78"/>
            </w:placeholder>
            <w:showingPlcHdr/>
            <w15:color w:val="FFCC99"/>
            <w:text/>
          </w:sdtPr>
          <w:sdtEndPr/>
          <w:sdtContent>
            <w:tc>
              <w:tcPr>
                <w:tcW w:w="2977" w:type="dxa"/>
                <w:shd w:val="clear" w:color="auto" w:fill="E2EFD9" w:themeFill="accent6" w:themeFillTint="33"/>
              </w:tcPr>
              <w:p w14:paraId="302E63C0" w14:textId="77777777" w:rsidR="00F66FFA" w:rsidRDefault="00257031" w:rsidP="006D6F26">
                <w:r>
                  <w:rPr>
                    <w:rStyle w:val="PlaceholderText"/>
                  </w:rPr>
                  <w:t>Klicken oder tippen Sie hier, um Text einzugeben.</w:t>
                </w:r>
              </w:p>
            </w:tc>
          </w:sdtContent>
        </w:sdt>
      </w:tr>
      <w:tr w:rsidR="00135736" w:rsidRPr="00351545" w14:paraId="44363DF4" w14:textId="77777777" w:rsidTr="005C3F87">
        <w:trPr>
          <w:trHeight w:val="300"/>
        </w:trPr>
        <w:sdt>
          <w:sdtPr>
            <w:rPr>
              <w:rFonts w:asciiTheme="minorHAnsi" w:hAnsiTheme="minorHAnsi" w:cstheme="minorHAnsi"/>
              <w:b/>
              <w:bCs/>
              <w:szCs w:val="20"/>
            </w:rPr>
            <w:id w:val="-200704584"/>
            <w14:checkbox>
              <w14:checked w14:val="0"/>
              <w14:checkedState w14:val="2612" w14:font="MS Gothic"/>
              <w14:uncheckedState w14:val="2610" w14:font="MS Gothic"/>
            </w14:checkbox>
          </w:sdtPr>
          <w:sdtEndPr/>
          <w:sdtContent>
            <w:tc>
              <w:tcPr>
                <w:tcW w:w="419" w:type="dxa"/>
                <w:shd w:val="clear" w:color="auto" w:fill="E2EFD9" w:themeFill="accent6" w:themeFillTint="33"/>
              </w:tcPr>
              <w:p w14:paraId="16117F88" w14:textId="77777777" w:rsidR="00135736" w:rsidRPr="00964943" w:rsidRDefault="00135736" w:rsidP="00135736">
                <w:pPr>
                  <w:rPr>
                    <w:rFonts w:asciiTheme="minorHAnsi" w:hAnsiTheme="minorHAnsi" w:cstheme="minorHAnsi"/>
                    <w:szCs w:val="20"/>
                  </w:rPr>
                </w:pPr>
                <w:r>
                  <w:rPr>
                    <w:rFonts w:ascii="MS Gothic" w:hAnsi="MS Gothic"/>
                    <w:b/>
                  </w:rPr>
                  <w:t>☐</w:t>
                </w:r>
              </w:p>
            </w:tc>
          </w:sdtContent>
        </w:sdt>
        <w:tc>
          <w:tcPr>
            <w:tcW w:w="9509" w:type="dxa"/>
            <w:noWrap/>
          </w:tcPr>
          <w:p w14:paraId="38564944" w14:textId="77777777" w:rsidR="00135736" w:rsidRPr="00964943" w:rsidRDefault="00135736" w:rsidP="00135736">
            <w:pPr>
              <w:rPr>
                <w:rFonts w:asciiTheme="minorHAnsi" w:hAnsiTheme="minorHAnsi" w:cstheme="minorHAnsi"/>
                <w:szCs w:val="20"/>
              </w:rPr>
            </w:pPr>
            <w:r>
              <w:rPr>
                <w:rFonts w:asciiTheme="minorHAnsi" w:hAnsiTheme="minorHAnsi"/>
                <w:sz w:val="19"/>
              </w:rPr>
              <w:t>Erste Hilfe – Siehe EDA 4512</w:t>
            </w:r>
          </w:p>
        </w:tc>
        <w:sdt>
          <w:sdtPr>
            <w:rPr>
              <w:rFonts w:asciiTheme="minorHAnsi" w:hAnsiTheme="minorHAnsi" w:cstheme="minorHAnsi"/>
              <w:szCs w:val="20"/>
            </w:rPr>
            <w:id w:val="-2064627974"/>
            <w:placeholder>
              <w:docPart w:val="43F5265C347E43E9BB85F03D3253A684"/>
            </w:placeholder>
            <w:showingPlcHdr/>
            <w15:color w:val="FFCC99"/>
            <w:text/>
          </w:sdtPr>
          <w:sdtEndPr/>
          <w:sdtContent>
            <w:tc>
              <w:tcPr>
                <w:tcW w:w="2977" w:type="dxa"/>
                <w:shd w:val="clear" w:color="auto" w:fill="E2EFD9" w:themeFill="accent6" w:themeFillTint="33"/>
              </w:tcPr>
              <w:p w14:paraId="61458CC5" w14:textId="77777777" w:rsidR="00F66FFA" w:rsidRDefault="00257031" w:rsidP="006D6F26">
                <w:r>
                  <w:rPr>
                    <w:rStyle w:val="PlaceholderText"/>
                  </w:rPr>
                  <w:t>Klicken oder tippen Sie hier, um Text einzugeben.</w:t>
                </w:r>
              </w:p>
            </w:tc>
          </w:sdtContent>
        </w:sdt>
      </w:tr>
      <w:tr w:rsidR="00135736" w:rsidRPr="00351545" w14:paraId="64E12118" w14:textId="77777777" w:rsidTr="005C3F87">
        <w:trPr>
          <w:trHeight w:val="300"/>
        </w:trPr>
        <w:sdt>
          <w:sdtPr>
            <w:rPr>
              <w:rFonts w:asciiTheme="minorHAnsi" w:hAnsiTheme="minorHAnsi" w:cstheme="minorHAnsi"/>
              <w:b/>
              <w:bCs/>
              <w:szCs w:val="20"/>
            </w:rPr>
            <w:id w:val="-1456007377"/>
            <w14:checkbox>
              <w14:checked w14:val="0"/>
              <w14:checkedState w14:val="2612" w14:font="MS Gothic"/>
              <w14:uncheckedState w14:val="2610" w14:font="MS Gothic"/>
            </w14:checkbox>
          </w:sdtPr>
          <w:sdtEndPr/>
          <w:sdtContent>
            <w:tc>
              <w:tcPr>
                <w:tcW w:w="419" w:type="dxa"/>
                <w:shd w:val="clear" w:color="auto" w:fill="E2EFD9" w:themeFill="accent6" w:themeFillTint="33"/>
              </w:tcPr>
              <w:p w14:paraId="6FF3920E" w14:textId="77777777" w:rsidR="00135736" w:rsidRPr="00964943" w:rsidRDefault="00135736" w:rsidP="00135736">
                <w:pPr>
                  <w:rPr>
                    <w:rFonts w:asciiTheme="minorHAnsi" w:hAnsiTheme="minorHAnsi" w:cstheme="minorHAnsi"/>
                    <w:szCs w:val="20"/>
                  </w:rPr>
                </w:pPr>
                <w:r>
                  <w:rPr>
                    <w:rFonts w:ascii="MS Gothic" w:hAnsi="MS Gothic"/>
                    <w:b/>
                  </w:rPr>
                  <w:t>☐</w:t>
                </w:r>
              </w:p>
            </w:tc>
          </w:sdtContent>
        </w:sdt>
        <w:tc>
          <w:tcPr>
            <w:tcW w:w="9509" w:type="dxa"/>
            <w:noWrap/>
          </w:tcPr>
          <w:p w14:paraId="6E3709CF" w14:textId="77777777" w:rsidR="00135736" w:rsidRPr="00135736" w:rsidRDefault="00135736" w:rsidP="00135736">
            <w:pPr>
              <w:rPr>
                <w:rFonts w:asciiTheme="minorHAnsi" w:hAnsiTheme="minorHAnsi" w:cstheme="minorHAnsi"/>
                <w:szCs w:val="20"/>
              </w:rPr>
            </w:pPr>
            <w:r>
              <w:rPr>
                <w:rFonts w:asciiTheme="minorHAnsi" w:hAnsiTheme="minorHAnsi"/>
                <w:sz w:val="19"/>
              </w:rPr>
              <w:t>EDS – Modul 1 – Erkennung des Phänomens – Siehe EDA 7452</w:t>
            </w:r>
          </w:p>
        </w:tc>
        <w:sdt>
          <w:sdtPr>
            <w:rPr>
              <w:rFonts w:asciiTheme="minorHAnsi" w:hAnsiTheme="minorHAnsi" w:cstheme="minorHAnsi"/>
              <w:szCs w:val="20"/>
            </w:rPr>
            <w:id w:val="211555694"/>
            <w:placeholder>
              <w:docPart w:val="4C4B517EA73F4167BA86473D8039C89D"/>
            </w:placeholder>
            <w:showingPlcHdr/>
            <w15:color w:val="FFCC99"/>
            <w:text/>
          </w:sdtPr>
          <w:sdtEndPr/>
          <w:sdtContent>
            <w:tc>
              <w:tcPr>
                <w:tcW w:w="2977" w:type="dxa"/>
                <w:shd w:val="clear" w:color="auto" w:fill="E2EFD9" w:themeFill="accent6" w:themeFillTint="33"/>
              </w:tcPr>
              <w:p w14:paraId="50804B9A" w14:textId="77777777" w:rsidR="00F66FFA" w:rsidRDefault="00257031" w:rsidP="006D6F26">
                <w:r>
                  <w:rPr>
                    <w:rStyle w:val="PlaceholderText"/>
                  </w:rPr>
                  <w:t xml:space="preserve">Klicken oder tippen Sie hier, um Text </w:t>
                </w:r>
                <w:r>
                  <w:rPr>
                    <w:rStyle w:val="PlaceholderText"/>
                  </w:rPr>
                  <w:t>einzugeben.</w:t>
                </w:r>
              </w:p>
            </w:tc>
          </w:sdtContent>
        </w:sdt>
      </w:tr>
      <w:tr w:rsidR="00135736" w:rsidRPr="00351545" w14:paraId="60CB803B" w14:textId="77777777" w:rsidTr="005C3F87">
        <w:trPr>
          <w:trHeight w:val="300"/>
        </w:trPr>
        <w:sdt>
          <w:sdtPr>
            <w:rPr>
              <w:rFonts w:asciiTheme="minorHAnsi" w:hAnsiTheme="minorHAnsi" w:cstheme="minorHAnsi"/>
              <w:b/>
              <w:bCs/>
              <w:szCs w:val="20"/>
            </w:rPr>
            <w:id w:val="-1654064802"/>
            <w14:checkbox>
              <w14:checked w14:val="0"/>
              <w14:checkedState w14:val="2612" w14:font="MS Gothic"/>
              <w14:uncheckedState w14:val="2610" w14:font="MS Gothic"/>
            </w14:checkbox>
          </w:sdtPr>
          <w:sdtEndPr/>
          <w:sdtContent>
            <w:tc>
              <w:tcPr>
                <w:tcW w:w="419" w:type="dxa"/>
                <w:tcBorders>
                  <w:bottom w:val="single" w:sz="4" w:space="0" w:color="auto"/>
                </w:tcBorders>
                <w:shd w:val="clear" w:color="auto" w:fill="E2EFD9" w:themeFill="accent6" w:themeFillTint="33"/>
              </w:tcPr>
              <w:p w14:paraId="2BBF80DE" w14:textId="77777777" w:rsidR="00135736" w:rsidRPr="00964943" w:rsidRDefault="00135736" w:rsidP="00135736">
                <w:pPr>
                  <w:rPr>
                    <w:rFonts w:asciiTheme="minorHAnsi" w:hAnsiTheme="minorHAnsi" w:cstheme="minorHAnsi"/>
                    <w:szCs w:val="20"/>
                  </w:rPr>
                </w:pPr>
                <w:r>
                  <w:rPr>
                    <w:rFonts w:ascii="MS Gothic" w:hAnsi="MS Gothic"/>
                    <w:b/>
                  </w:rPr>
                  <w:t>☐</w:t>
                </w:r>
              </w:p>
            </w:tc>
          </w:sdtContent>
        </w:sdt>
        <w:tc>
          <w:tcPr>
            <w:tcW w:w="9509" w:type="dxa"/>
            <w:tcBorders>
              <w:bottom w:val="single" w:sz="4" w:space="0" w:color="auto"/>
            </w:tcBorders>
            <w:noWrap/>
          </w:tcPr>
          <w:p w14:paraId="6CBF94BF" w14:textId="77777777" w:rsidR="00135736" w:rsidRPr="00135736" w:rsidRDefault="00135736" w:rsidP="00135736">
            <w:pPr>
              <w:rPr>
                <w:rFonts w:asciiTheme="minorHAnsi" w:hAnsiTheme="minorHAnsi" w:cstheme="minorHAnsi"/>
                <w:szCs w:val="20"/>
              </w:rPr>
            </w:pPr>
            <w:r>
              <w:rPr>
                <w:rFonts w:asciiTheme="minorHAnsi" w:hAnsiTheme="minorHAnsi"/>
                <w:sz w:val="19"/>
              </w:rPr>
              <w:t>EDS – Modul 2 – Die richtige Reaktion als Polizei an vorderster Front – Siehe EDA 7560</w:t>
            </w:r>
          </w:p>
        </w:tc>
        <w:sdt>
          <w:sdtPr>
            <w:rPr>
              <w:rFonts w:asciiTheme="minorHAnsi" w:hAnsiTheme="minorHAnsi" w:cstheme="minorHAnsi"/>
              <w:szCs w:val="20"/>
            </w:rPr>
            <w:id w:val="623278811"/>
            <w:placeholder>
              <w:docPart w:val="76FBF4F17DB44E8E8DFC7BC3F863FDD9"/>
            </w:placeholder>
            <w:showingPlcHdr/>
            <w15:color w:val="FFCC99"/>
            <w:text/>
          </w:sdtPr>
          <w:sdtEndPr/>
          <w:sdtContent>
            <w:tc>
              <w:tcPr>
                <w:tcW w:w="2977" w:type="dxa"/>
                <w:tcBorders>
                  <w:bottom w:val="single" w:sz="4" w:space="0" w:color="auto"/>
                </w:tcBorders>
                <w:shd w:val="clear" w:color="auto" w:fill="E2EFD9" w:themeFill="accent6" w:themeFillTint="33"/>
              </w:tcPr>
              <w:p w14:paraId="0CBA43E6" w14:textId="77777777" w:rsidR="00F66FFA" w:rsidRDefault="00257031" w:rsidP="006D6F26">
                <w:r>
                  <w:rPr>
                    <w:rStyle w:val="PlaceholderText"/>
                  </w:rPr>
                  <w:t>Klicken oder tippen Sie hier, um Text einzugeben.</w:t>
                </w:r>
              </w:p>
            </w:tc>
          </w:sdtContent>
        </w:sdt>
      </w:tr>
      <w:tr w:rsidR="008F5925" w:rsidRPr="00351545" w14:paraId="6DB95E3E" w14:textId="77777777" w:rsidTr="005C3F87">
        <w:trPr>
          <w:trHeight w:val="300"/>
        </w:trPr>
        <w:tc>
          <w:tcPr>
            <w:tcW w:w="419" w:type="dxa"/>
            <w:tcBorders>
              <w:left w:val="nil"/>
              <w:bottom w:val="nil"/>
              <w:right w:val="nil"/>
            </w:tcBorders>
          </w:tcPr>
          <w:p w14:paraId="7A0341AE" w14:textId="77777777" w:rsidR="008F5925" w:rsidRPr="00351545" w:rsidRDefault="008F5925" w:rsidP="005D4938">
            <w:pPr>
              <w:rPr>
                <w:rFonts w:asciiTheme="minorHAnsi" w:hAnsiTheme="minorHAnsi" w:cstheme="minorHAnsi"/>
                <w:b/>
                <w:bCs/>
                <w:szCs w:val="20"/>
              </w:rPr>
            </w:pPr>
          </w:p>
        </w:tc>
        <w:tc>
          <w:tcPr>
            <w:tcW w:w="9509" w:type="dxa"/>
            <w:tcBorders>
              <w:left w:val="nil"/>
              <w:bottom w:val="nil"/>
              <w:right w:val="nil"/>
            </w:tcBorders>
            <w:noWrap/>
          </w:tcPr>
          <w:p w14:paraId="69FB9FC7" w14:textId="77777777" w:rsidR="008F5925" w:rsidRPr="00351545" w:rsidRDefault="008F5925" w:rsidP="005D4938">
            <w:pPr>
              <w:rPr>
                <w:rFonts w:asciiTheme="minorHAnsi" w:hAnsiTheme="minorHAnsi" w:cstheme="minorHAnsi"/>
                <w:szCs w:val="20"/>
              </w:rPr>
            </w:pPr>
          </w:p>
        </w:tc>
        <w:tc>
          <w:tcPr>
            <w:tcW w:w="2977" w:type="dxa"/>
            <w:tcBorders>
              <w:left w:val="nil"/>
              <w:bottom w:val="nil"/>
              <w:right w:val="nil"/>
            </w:tcBorders>
            <w:shd w:val="clear" w:color="auto" w:fill="auto"/>
          </w:tcPr>
          <w:p w14:paraId="752D80F6" w14:textId="77777777" w:rsidR="008F5925" w:rsidRPr="00351545" w:rsidRDefault="008F5925" w:rsidP="005D4938">
            <w:pPr>
              <w:rPr>
                <w:rFonts w:asciiTheme="minorHAnsi" w:hAnsiTheme="minorHAnsi" w:cstheme="minorHAnsi"/>
                <w:szCs w:val="20"/>
              </w:rPr>
            </w:pPr>
          </w:p>
        </w:tc>
      </w:tr>
      <w:tr w:rsidR="00CD0E77" w:rsidRPr="00964943" w14:paraId="60EDD138" w14:textId="77777777" w:rsidTr="008E791A">
        <w:trPr>
          <w:trHeight w:val="300"/>
        </w:trPr>
        <w:tc>
          <w:tcPr>
            <w:tcW w:w="419" w:type="dxa"/>
            <w:tcBorders>
              <w:top w:val="nil"/>
              <w:left w:val="nil"/>
              <w:right w:val="nil"/>
            </w:tcBorders>
            <w:shd w:val="clear" w:color="auto" w:fill="auto"/>
            <w:vAlign w:val="center"/>
          </w:tcPr>
          <w:p w14:paraId="7B615A8B" w14:textId="77777777" w:rsidR="00CD0E77" w:rsidRPr="00351545" w:rsidRDefault="00CD0E77" w:rsidP="00CD0E77">
            <w:pPr>
              <w:rPr>
                <w:rFonts w:asciiTheme="minorHAnsi" w:hAnsiTheme="minorHAnsi" w:cstheme="minorHAnsi"/>
                <w:b/>
                <w:bCs/>
                <w:szCs w:val="20"/>
              </w:rPr>
            </w:pPr>
          </w:p>
        </w:tc>
        <w:tc>
          <w:tcPr>
            <w:tcW w:w="12486" w:type="dxa"/>
            <w:gridSpan w:val="2"/>
            <w:tcBorders>
              <w:top w:val="nil"/>
              <w:left w:val="nil"/>
              <w:bottom w:val="single" w:sz="4" w:space="0" w:color="auto"/>
              <w:right w:val="nil"/>
            </w:tcBorders>
            <w:shd w:val="clear" w:color="auto" w:fill="E7E6E6" w:themeFill="background2"/>
            <w:noWrap/>
          </w:tcPr>
          <w:p w14:paraId="60DB8799" w14:textId="77777777" w:rsidR="00CD0E77" w:rsidRPr="00964943" w:rsidRDefault="00CD0E77" w:rsidP="00CD0E77">
            <w:pPr>
              <w:rPr>
                <w:rFonts w:asciiTheme="minorHAnsi" w:hAnsiTheme="minorHAnsi" w:cstheme="minorHAnsi"/>
                <w:szCs w:val="20"/>
              </w:rPr>
            </w:pPr>
            <w:r>
              <w:rPr>
                <w:rFonts w:asciiTheme="minorHAnsi" w:hAnsiTheme="minorHAnsi"/>
                <w:b/>
                <w:sz w:val="19"/>
              </w:rPr>
              <w:t>Teil 5: Ermittler: 175 Std.</w:t>
            </w:r>
          </w:p>
        </w:tc>
      </w:tr>
      <w:tr w:rsidR="00B43BFE" w:rsidRPr="00351545" w14:paraId="2B9916F8" w14:textId="77777777" w:rsidTr="005C3F87">
        <w:trPr>
          <w:trHeight w:val="300"/>
        </w:trPr>
        <w:sdt>
          <w:sdtPr>
            <w:rPr>
              <w:rFonts w:asciiTheme="minorHAnsi" w:hAnsiTheme="minorHAnsi" w:cstheme="minorHAnsi"/>
              <w:b/>
              <w:bCs/>
              <w:szCs w:val="20"/>
            </w:rPr>
            <w:id w:val="-490408288"/>
            <w14:checkbox>
              <w14:checked w14:val="0"/>
              <w14:checkedState w14:val="2612" w14:font="MS Gothic"/>
              <w14:uncheckedState w14:val="2610" w14:font="MS Gothic"/>
            </w14:checkbox>
          </w:sdtPr>
          <w:sdtEndPr/>
          <w:sdtContent>
            <w:tc>
              <w:tcPr>
                <w:tcW w:w="419" w:type="dxa"/>
                <w:shd w:val="clear" w:color="auto" w:fill="E2EFD9" w:themeFill="accent6" w:themeFillTint="33"/>
              </w:tcPr>
              <w:p w14:paraId="1E804CFA" w14:textId="77777777" w:rsidR="00B43BFE" w:rsidRPr="00964943" w:rsidRDefault="00B43BFE" w:rsidP="00B43BFE">
                <w:pPr>
                  <w:rPr>
                    <w:rFonts w:asciiTheme="minorHAnsi" w:hAnsiTheme="minorHAnsi" w:cstheme="minorHAnsi"/>
                    <w:color w:val="000000"/>
                    <w:szCs w:val="20"/>
                    <w:shd w:val="clear" w:color="auto" w:fill="FFFFFF"/>
                  </w:rPr>
                </w:pPr>
                <w:r>
                  <w:rPr>
                    <w:rFonts w:ascii="MS Gothic" w:hAnsi="MS Gothic"/>
                    <w:b/>
                  </w:rPr>
                  <w:t>☐</w:t>
                </w:r>
              </w:p>
            </w:tc>
          </w:sdtContent>
        </w:sdt>
        <w:tc>
          <w:tcPr>
            <w:tcW w:w="9509" w:type="dxa"/>
            <w:tcBorders>
              <w:top w:val="single" w:sz="4" w:space="0" w:color="auto"/>
            </w:tcBorders>
            <w:noWrap/>
          </w:tcPr>
          <w:p w14:paraId="3B15E16C" w14:textId="77777777" w:rsidR="00B43BFE" w:rsidRPr="00964943" w:rsidRDefault="00B43BFE" w:rsidP="00B43BFE">
            <w:pPr>
              <w:rPr>
                <w:rFonts w:asciiTheme="minorHAnsi" w:hAnsiTheme="minorHAnsi" w:cstheme="minorHAnsi"/>
                <w:color w:val="000000"/>
                <w:szCs w:val="20"/>
                <w:shd w:val="clear" w:color="auto" w:fill="FFFFFF"/>
              </w:rPr>
            </w:pPr>
            <w:r>
              <w:rPr>
                <w:rFonts w:asciiTheme="minorHAnsi" w:hAnsiTheme="minorHAnsi"/>
                <w:sz w:val="19"/>
              </w:rPr>
              <w:t>Teil 5 gesamt (Siehe EDA 7499)</w:t>
            </w:r>
          </w:p>
        </w:tc>
        <w:sdt>
          <w:sdtPr>
            <w:rPr>
              <w:rFonts w:asciiTheme="minorHAnsi" w:hAnsiTheme="minorHAnsi" w:cstheme="minorHAnsi"/>
              <w:szCs w:val="20"/>
            </w:rPr>
            <w:id w:val="-1087992375"/>
            <w:placeholder>
              <w:docPart w:val="EC7136E5C398419A9A9AB549E1BC913B"/>
            </w:placeholder>
            <w:showingPlcHdr/>
            <w15:color w:val="FFCC99"/>
            <w:text/>
          </w:sdtPr>
          <w:sdtEndPr/>
          <w:sdtContent>
            <w:tc>
              <w:tcPr>
                <w:tcW w:w="2977" w:type="dxa"/>
                <w:tcBorders>
                  <w:top w:val="single" w:sz="4" w:space="0" w:color="auto"/>
                </w:tcBorders>
                <w:shd w:val="clear" w:color="auto" w:fill="E2EFD9" w:themeFill="accent6" w:themeFillTint="33"/>
              </w:tcPr>
              <w:p w14:paraId="5175B477" w14:textId="77777777" w:rsidR="00F66FFA" w:rsidRDefault="00257031" w:rsidP="006D6F26">
                <w:r>
                  <w:rPr>
                    <w:rStyle w:val="PlaceholderText"/>
                  </w:rPr>
                  <w:t xml:space="preserve">Klicken oder tippen Sie </w:t>
                </w:r>
                <w:r>
                  <w:rPr>
                    <w:rStyle w:val="PlaceholderText"/>
                  </w:rPr>
                  <w:t>hier, um Text einzugeben.</w:t>
                </w:r>
              </w:p>
            </w:tc>
          </w:sdtContent>
        </w:sdt>
      </w:tr>
    </w:tbl>
    <w:p w14:paraId="2B12E47D" w14:textId="77777777" w:rsidR="002F1B74" w:rsidRPr="00351545" w:rsidRDefault="002F1B74" w:rsidP="002F1B74">
      <w:pPr>
        <w:rPr>
          <w:szCs w:val="20"/>
        </w:rPr>
      </w:pPr>
    </w:p>
    <w:tbl>
      <w:tblPr>
        <w:tblStyle w:val="TableGrid1"/>
        <w:tblW w:w="12900" w:type="dxa"/>
        <w:tblInd w:w="988" w:type="dxa"/>
        <w:tblLayout w:type="fixed"/>
        <w:tblLook w:val="04A0" w:firstRow="1" w:lastRow="0" w:firstColumn="1" w:lastColumn="0" w:noHBand="0" w:noVBand="1"/>
      </w:tblPr>
      <w:tblGrid>
        <w:gridCol w:w="12900"/>
      </w:tblGrid>
      <w:tr w:rsidR="002F1B74" w:rsidRPr="00964943" w14:paraId="0266F580" w14:textId="77777777" w:rsidTr="005C3F87">
        <w:trPr>
          <w:trHeight w:val="300"/>
        </w:trPr>
        <w:tc>
          <w:tcPr>
            <w:tcW w:w="12900" w:type="dxa"/>
            <w:shd w:val="clear" w:color="auto" w:fill="E2EFD9" w:themeFill="accent6" w:themeFillTint="33"/>
          </w:tcPr>
          <w:p w14:paraId="0ED45253" w14:textId="77777777" w:rsidR="002F1B74" w:rsidRPr="00964943" w:rsidRDefault="00B43BFE" w:rsidP="005D4938">
            <w:pPr>
              <w:rPr>
                <w:rFonts w:asciiTheme="minorHAnsi" w:hAnsiTheme="minorHAnsi" w:cstheme="minorHAnsi"/>
                <w:b/>
                <w:bCs/>
                <w:szCs w:val="20"/>
              </w:rPr>
            </w:pPr>
            <w:r>
              <w:rPr>
                <w:rFonts w:asciiTheme="minorHAnsi" w:hAnsiTheme="minorHAnsi"/>
                <w:b/>
              </w:rPr>
              <w:t>Anmerkungen</w:t>
            </w:r>
          </w:p>
        </w:tc>
      </w:tr>
      <w:tr w:rsidR="002F1B74" w:rsidRPr="00351545" w14:paraId="61156BCE" w14:textId="77777777" w:rsidTr="005C3F87">
        <w:trPr>
          <w:trHeight w:val="1439"/>
        </w:trPr>
        <w:sdt>
          <w:sdtPr>
            <w:rPr>
              <w:rFonts w:asciiTheme="minorHAnsi" w:hAnsiTheme="minorHAnsi" w:cstheme="minorHAnsi"/>
              <w:szCs w:val="20"/>
            </w:rPr>
            <w:id w:val="195886817"/>
            <w:placeholder>
              <w:docPart w:val="16C4FC23FD2C4FE086FD0BA54602EC98"/>
            </w:placeholder>
            <w:showingPlcHdr/>
            <w15:color w:val="FFCC99"/>
            <w:text w:multiLine="1"/>
          </w:sdtPr>
          <w:sdtEndPr/>
          <w:sdtContent>
            <w:tc>
              <w:tcPr>
                <w:tcW w:w="12900" w:type="dxa"/>
                <w:shd w:val="clear" w:color="auto" w:fill="E2EFD9" w:themeFill="accent6" w:themeFillTint="33"/>
              </w:tcPr>
              <w:p w14:paraId="42E4DD95" w14:textId="77777777" w:rsidR="00F66FFA" w:rsidRDefault="00257031" w:rsidP="006D6F26">
                <w:r>
                  <w:rPr>
                    <w:rStyle w:val="PlaceholderText"/>
                  </w:rPr>
                  <w:t>Klicken oder tippen Sie hier, um Text einzugeben.</w:t>
                </w:r>
              </w:p>
            </w:tc>
          </w:sdtContent>
        </w:sdt>
      </w:tr>
    </w:tbl>
    <w:p w14:paraId="0DD5A40B" w14:textId="77777777" w:rsidR="002F1B74" w:rsidRPr="00351545" w:rsidRDefault="002F1B74" w:rsidP="002F1B74"/>
    <w:p w14:paraId="5802E42E" w14:textId="77777777" w:rsidR="002F1B74" w:rsidRPr="00351545" w:rsidRDefault="002F1B74" w:rsidP="00CF4ECD"/>
    <w:sectPr w:rsidR="002F1B74" w:rsidRPr="00351545" w:rsidSect="004952E4">
      <w:headerReference w:type="first" r:id="rId17"/>
      <w:footerReference w:type="first" r:id="rId18"/>
      <w:pgSz w:w="16840" w:h="11900" w:orient="landscape"/>
      <w:pgMar w:top="851" w:right="568" w:bottom="709" w:left="709"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E3343" w14:textId="77777777" w:rsidR="00EF5682" w:rsidRDefault="00EF5682" w:rsidP="00863DBA">
      <w:r>
        <w:separator/>
      </w:r>
    </w:p>
  </w:endnote>
  <w:endnote w:type="continuationSeparator" w:id="0">
    <w:p w14:paraId="03D38AED" w14:textId="77777777" w:rsidR="00EF5682" w:rsidRDefault="00EF5682" w:rsidP="00863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heSans 3-Light">
    <w:altName w:val="Calibri"/>
    <w:charset w:val="00"/>
    <w:family w:val="auto"/>
    <w:pitch w:val="variable"/>
    <w:sig w:usb0="00000003" w:usb1="00000000" w:usb2="00000000" w:usb3="00000000" w:csb0="00000001" w:csb1="00000000"/>
  </w:font>
  <w:font w:name="The Sans-">
    <w:altName w:val="Calibri"/>
    <w:charset w:val="00"/>
    <w:family w:val="auto"/>
    <w:pitch w:val="variable"/>
    <w:sig w:usb0="00000003" w:usb1="00000000" w:usb2="00000000" w:usb3="00000000" w:csb0="00000001" w:csb1="00000000"/>
  </w:font>
  <w:font w:name="TheSans TT B3 Light">
    <w:altName w:val="Calibri"/>
    <w:charset w:val="00"/>
    <w:family w:val="swiss"/>
    <w:pitch w:val="variable"/>
    <w:sig w:usb0="80000027" w:usb1="0000004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9FBD7" w14:textId="77777777" w:rsidR="00884C24" w:rsidRDefault="00A8231E" w:rsidP="00224685">
    <w:pPr>
      <w:pStyle w:val="Footer"/>
      <w:framePr w:wrap="around" w:vAnchor="text" w:hAnchor="margin" w:xAlign="right" w:y="1"/>
      <w:rPr>
        <w:rStyle w:val="PageNumber"/>
        <w:rFonts w:ascii="TheSans 3-Light" w:hAnsi="TheSans 3-Light"/>
        <w:sz w:val="20"/>
      </w:rPr>
    </w:pPr>
    <w:r>
      <w:rPr>
        <w:rStyle w:val="PageNumber"/>
      </w:rPr>
      <w:fldChar w:fldCharType="begin"/>
    </w:r>
    <w:r>
      <w:rPr>
        <w:rStyle w:val="PageNumber"/>
      </w:rPr>
      <w:instrText xml:space="preserve">PAGE  </w:instrText>
    </w:r>
    <w:r>
      <w:rPr>
        <w:rStyle w:val="PageNumber"/>
      </w:rPr>
      <w:fldChar w:fldCharType="end"/>
    </w:r>
  </w:p>
  <w:p w14:paraId="6DFF0CA4" w14:textId="77777777" w:rsidR="00884C24" w:rsidRDefault="00884C24" w:rsidP="0022468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27D33" w14:textId="77777777" w:rsidR="00884C24" w:rsidRDefault="00805C41" w:rsidP="004952E4">
    <w:pPr>
      <w:pStyle w:val="Footer"/>
      <w:ind w:left="0" w:right="360"/>
    </w:pPr>
    <w:r>
      <w:rPr>
        <w:noProof/>
      </w:rPr>
      <w:drawing>
        <wp:anchor distT="0" distB="0" distL="114300" distR="114300" simplePos="0" relativeHeight="251659264" behindDoc="1" locked="0" layoutInCell="1" allowOverlap="1" wp14:anchorId="0B588E07" wp14:editId="5F4D4EE6">
          <wp:simplePos x="0" y="0"/>
          <wp:positionH relativeFrom="page">
            <wp:posOffset>26588173</wp:posOffset>
          </wp:positionH>
          <wp:positionV relativeFrom="page">
            <wp:posOffset>9922751</wp:posOffset>
          </wp:positionV>
          <wp:extent cx="7550785" cy="10680700"/>
          <wp:effectExtent l="0" t="0" r="0" b="0"/>
          <wp:wrapNone/>
          <wp:docPr id="789382587" name="Image 789382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in orange droit.jpg"/>
                  <pic:cNvPicPr/>
                </pic:nvPicPr>
                <pic:blipFill>
                  <a:blip r:embed="rId1">
                    <a:extLst>
                      <a:ext uri="{28A0092B-C50C-407E-A947-70E740481C1C}">
                        <a14:useLocalDpi xmlns:a14="http://schemas.microsoft.com/office/drawing/2010/main" val="0"/>
                      </a:ext>
                    </a:extLst>
                  </a:blip>
                  <a:stretch>
                    <a:fillRect/>
                  </a:stretch>
                </pic:blipFill>
                <pic:spPr>
                  <a:xfrm>
                    <a:off x="0" y="0"/>
                    <a:ext cx="7550785" cy="106807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76445" w14:textId="77777777" w:rsidR="00AC4E5B" w:rsidRDefault="00D81B79">
    <w:pPr>
      <w:pStyle w:val="Footer"/>
    </w:pPr>
    <w:r>
      <w:rPr>
        <w:noProof/>
      </w:rPr>
      <w:drawing>
        <wp:anchor distT="0" distB="0" distL="114300" distR="114300" simplePos="0" relativeHeight="251665408" behindDoc="1" locked="0" layoutInCell="1" allowOverlap="1" wp14:anchorId="06B10E70" wp14:editId="51839FB9">
          <wp:simplePos x="0" y="0"/>
          <wp:positionH relativeFrom="column">
            <wp:posOffset>5249545</wp:posOffset>
          </wp:positionH>
          <wp:positionV relativeFrom="paragraph">
            <wp:posOffset>-210185</wp:posOffset>
          </wp:positionV>
          <wp:extent cx="982128" cy="625476"/>
          <wp:effectExtent l="0" t="0" r="8890" b="3175"/>
          <wp:wrapNone/>
          <wp:docPr id="1386439548" name="Image 1386439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82128" cy="625476"/>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9A2BB" w14:textId="77777777" w:rsidR="00C523F6" w:rsidRDefault="00C523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632CE" w14:textId="77777777" w:rsidR="00EF5682" w:rsidRDefault="00EF5682" w:rsidP="00863DBA">
      <w:r>
        <w:separator/>
      </w:r>
    </w:p>
  </w:footnote>
  <w:footnote w:type="continuationSeparator" w:id="0">
    <w:p w14:paraId="6EDB4BC6" w14:textId="77777777" w:rsidR="00EF5682" w:rsidRDefault="00EF5682" w:rsidP="00863D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8DE7E" w14:textId="77777777" w:rsidR="00966B28" w:rsidRDefault="00966B28" w:rsidP="00B444F9">
    <w:pPr>
      <w:pStyle w:val="Header"/>
    </w:pPr>
  </w:p>
  <w:p w14:paraId="302C758B" w14:textId="77777777" w:rsidR="00966B28" w:rsidRDefault="00966B28" w:rsidP="00B444F9">
    <w:pPr>
      <w:pStyle w:val="Header"/>
    </w:pPr>
  </w:p>
  <w:p w14:paraId="34A63362" w14:textId="77777777" w:rsidR="00966B28" w:rsidRDefault="00966B28" w:rsidP="00B444F9">
    <w:pPr>
      <w:pStyle w:val="Header"/>
    </w:pPr>
  </w:p>
  <w:p w14:paraId="670E00EE" w14:textId="77777777" w:rsidR="00966B28" w:rsidRDefault="00966B28" w:rsidP="00B444F9">
    <w:pPr>
      <w:pStyle w:val="Header"/>
    </w:pPr>
  </w:p>
  <w:p w14:paraId="1F468B7F" w14:textId="77777777" w:rsidR="00884C24" w:rsidRPr="00B444F9" w:rsidRDefault="00884C24" w:rsidP="00B444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5A94" w14:textId="77777777" w:rsidR="00450322" w:rsidRDefault="00450322">
    <w:pPr>
      <w:pStyle w:val="Header"/>
    </w:pPr>
    <w:r>
      <w:rPr>
        <w:noProof/>
      </w:rPr>
      <mc:AlternateContent>
        <mc:Choice Requires="wps">
          <w:drawing>
            <wp:anchor distT="0" distB="0" distL="114300" distR="114300" simplePos="0" relativeHeight="251667456" behindDoc="1" locked="0" layoutInCell="1" allowOverlap="1" wp14:anchorId="33D8BBC6" wp14:editId="1CA87C30">
              <wp:simplePos x="0" y="0"/>
              <wp:positionH relativeFrom="column">
                <wp:posOffset>-1025151</wp:posOffset>
              </wp:positionH>
              <wp:positionV relativeFrom="paragraph">
                <wp:posOffset>570230</wp:posOffset>
              </wp:positionV>
              <wp:extent cx="7270115" cy="8943262"/>
              <wp:effectExtent l="0" t="0" r="26035" b="10795"/>
              <wp:wrapNone/>
              <wp:docPr id="2" name="Arrondir un rectangle à un seul coin 2"/>
              <wp:cNvGraphicFramePr/>
              <a:graphic xmlns:a="http://schemas.openxmlformats.org/drawingml/2006/main">
                <a:graphicData uri="http://schemas.microsoft.com/office/word/2010/wordprocessingShape">
                  <wps:wsp>
                    <wps:cNvSpPr/>
                    <wps:spPr>
                      <a:xfrm flipV="1">
                        <a:off x="0" y="0"/>
                        <a:ext cx="7270115" cy="8943262"/>
                      </a:xfrm>
                      <a:prstGeom prst="round1Rect">
                        <a:avLst>
                          <a:gd name="adj" fmla="val 8467"/>
                        </a:avLst>
                      </a:prstGeom>
                      <a:noFill/>
                      <a:ln>
                        <a:solidFill>
                          <a:srgbClr val="CC66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C5CAF4" id="Arrondir un rectangle à un seul coin 2" o:spid="_x0000_s1026" style="position:absolute;margin-left:-80.7pt;margin-top:44.9pt;width:572.45pt;height:704.2pt;flip:y;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270115,8943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" path="m,l6654554,v339965,,615561,275596,615561,615561l7270115,8943262,,8943262,,xe" filled="f" strokecolor="#c60" strokeweight="1pt">
              <v:stroke joinstyle="miter"/>
              <v:path arrowok="t" o:connecttype="custom" o:connectlocs="0,0;6654554,0;7270115,615561;7270115,8943262;0,8943262;0,0" o:connectangles="0,0,0,0,0,0"/>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C80A4" w14:textId="77777777" w:rsidR="004B0564" w:rsidRDefault="004B05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D33C8"/>
    <w:multiLevelType w:val="hybridMultilevel"/>
    <w:tmpl w:val="87A066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B35AC7"/>
    <w:multiLevelType w:val="multilevel"/>
    <w:tmpl w:val="DFECD9F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39B61AA"/>
    <w:multiLevelType w:val="hybridMultilevel"/>
    <w:tmpl w:val="027A79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B53057A"/>
    <w:multiLevelType w:val="hybridMultilevel"/>
    <w:tmpl w:val="E994924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ED74D6B"/>
    <w:multiLevelType w:val="hybridMultilevel"/>
    <w:tmpl w:val="99CCB5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CF57547"/>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29E1DCD"/>
    <w:multiLevelType w:val="hybridMultilevel"/>
    <w:tmpl w:val="BE38001E"/>
    <w:lvl w:ilvl="0" w:tplc="0409000F">
      <w:start w:val="1"/>
      <w:numFmt w:val="decimal"/>
      <w:lvlText w:val="%1."/>
      <w:lvlJc w:val="left"/>
      <w:pPr>
        <w:ind w:left="1068" w:hanging="360"/>
      </w:pPr>
      <w:rPr>
        <w:rFont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7" w15:restartNumberingAfterBreak="0">
    <w:nsid w:val="511610DC"/>
    <w:multiLevelType w:val="multilevel"/>
    <w:tmpl w:val="DFECD9F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3E83D17"/>
    <w:multiLevelType w:val="hybridMultilevel"/>
    <w:tmpl w:val="BDC267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3F2304E"/>
    <w:multiLevelType w:val="hybridMultilevel"/>
    <w:tmpl w:val="586C90C0"/>
    <w:lvl w:ilvl="0" w:tplc="0813000F">
      <w:start w:val="1"/>
      <w:numFmt w:val="decimal"/>
      <w:lvlText w:val="%1."/>
      <w:lvlJc w:val="left"/>
      <w:pPr>
        <w:ind w:left="1068" w:hanging="360"/>
      </w:pPr>
      <w:rPr>
        <w:rFont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0" w15:restartNumberingAfterBreak="0">
    <w:nsid w:val="57BA43FE"/>
    <w:multiLevelType w:val="multilevel"/>
    <w:tmpl w:val="F3025D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9107D5D"/>
    <w:multiLevelType w:val="hybridMultilevel"/>
    <w:tmpl w:val="4F643C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A05495C"/>
    <w:multiLevelType w:val="hybridMultilevel"/>
    <w:tmpl w:val="2CEC9F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10E212E"/>
    <w:multiLevelType w:val="hybridMultilevel"/>
    <w:tmpl w:val="569AC8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2DB088F"/>
    <w:multiLevelType w:val="multilevel"/>
    <w:tmpl w:val="0B4A5E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5F20F7F"/>
    <w:multiLevelType w:val="hybridMultilevel"/>
    <w:tmpl w:val="E9949242"/>
    <w:lvl w:ilvl="0" w:tplc="EDD21AE4">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7B8C08D0"/>
    <w:multiLevelType w:val="hybridMultilevel"/>
    <w:tmpl w:val="222A0DD6"/>
    <w:lvl w:ilvl="0" w:tplc="543E53A4">
      <w:numFmt w:val="bullet"/>
      <w:lvlText w:val="-"/>
      <w:lvlJc w:val="left"/>
      <w:pPr>
        <w:ind w:left="1068" w:hanging="360"/>
      </w:pPr>
      <w:rPr>
        <w:rFonts w:ascii="Calibri" w:eastAsia="Times New Roman" w:hAnsi="Calibri" w:cs="Calibri"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17" w15:restartNumberingAfterBreak="0">
    <w:nsid w:val="7E402E69"/>
    <w:multiLevelType w:val="multilevel"/>
    <w:tmpl w:val="F1E2107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386104560">
    <w:abstractNumId w:val="17"/>
  </w:num>
  <w:num w:numId="2" w16cid:durableId="1894584431">
    <w:abstractNumId w:val="10"/>
  </w:num>
  <w:num w:numId="3" w16cid:durableId="1281038135">
    <w:abstractNumId w:val="7"/>
  </w:num>
  <w:num w:numId="4" w16cid:durableId="1272974473">
    <w:abstractNumId w:val="14"/>
  </w:num>
  <w:num w:numId="5" w16cid:durableId="197400762">
    <w:abstractNumId w:val="13"/>
  </w:num>
  <w:num w:numId="6" w16cid:durableId="1833328938">
    <w:abstractNumId w:val="0"/>
  </w:num>
  <w:num w:numId="7" w16cid:durableId="1564178609">
    <w:abstractNumId w:val="1"/>
  </w:num>
  <w:num w:numId="8" w16cid:durableId="1785272583">
    <w:abstractNumId w:val="5"/>
  </w:num>
  <w:num w:numId="9" w16cid:durableId="2134054684">
    <w:abstractNumId w:val="4"/>
  </w:num>
  <w:num w:numId="10" w16cid:durableId="1613249539">
    <w:abstractNumId w:val="2"/>
  </w:num>
  <w:num w:numId="11" w16cid:durableId="409735310">
    <w:abstractNumId w:val="11"/>
  </w:num>
  <w:num w:numId="12" w16cid:durableId="1141730916">
    <w:abstractNumId w:val="8"/>
  </w:num>
  <w:num w:numId="13" w16cid:durableId="1569532123">
    <w:abstractNumId w:val="12"/>
  </w:num>
  <w:num w:numId="14" w16cid:durableId="1192914083">
    <w:abstractNumId w:val="16"/>
  </w:num>
  <w:num w:numId="15" w16cid:durableId="1691956283">
    <w:abstractNumId w:val="15"/>
  </w:num>
  <w:num w:numId="16" w16cid:durableId="594359934">
    <w:abstractNumId w:val="3"/>
  </w:num>
  <w:num w:numId="17" w16cid:durableId="1780368247">
    <w:abstractNumId w:val="6"/>
  </w:num>
  <w:num w:numId="18" w16cid:durableId="13287065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5bnBgxEqEZzv7juaHKA48TnkzQifddxJ5YQlNt8jzbEwTbHQ/Ed6+dJGO/zl1NL5onbzpzcyKM6idQMxV7capQ==" w:salt="xuTmN+0IiC/DCeQJic4aKA=="/>
  <w:defaultTabStop w:val="708"/>
  <w:hyphenationZone w:val="425"/>
  <w:drawingGridHorizontalSpacing w:val="57"/>
  <w:drawingGridVerticalSpacing w:val="57"/>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AA3"/>
    <w:rsid w:val="00002941"/>
    <w:rsid w:val="00004C7A"/>
    <w:rsid w:val="00017C66"/>
    <w:rsid w:val="00021A02"/>
    <w:rsid w:val="00022A5E"/>
    <w:rsid w:val="000664B4"/>
    <w:rsid w:val="0006695C"/>
    <w:rsid w:val="000919EE"/>
    <w:rsid w:val="00093053"/>
    <w:rsid w:val="00095289"/>
    <w:rsid w:val="000970FC"/>
    <w:rsid w:val="000A73DF"/>
    <w:rsid w:val="000B4870"/>
    <w:rsid w:val="000C2BF5"/>
    <w:rsid w:val="000F698A"/>
    <w:rsid w:val="00110055"/>
    <w:rsid w:val="001120DD"/>
    <w:rsid w:val="0011599B"/>
    <w:rsid w:val="00131EA7"/>
    <w:rsid w:val="00135736"/>
    <w:rsid w:val="00160277"/>
    <w:rsid w:val="00161DF1"/>
    <w:rsid w:val="00172594"/>
    <w:rsid w:val="0018557C"/>
    <w:rsid w:val="00190C0A"/>
    <w:rsid w:val="001A3355"/>
    <w:rsid w:val="001B291A"/>
    <w:rsid w:val="001C3681"/>
    <w:rsid w:val="001C37A5"/>
    <w:rsid w:val="001C49A1"/>
    <w:rsid w:val="002019A1"/>
    <w:rsid w:val="0021157A"/>
    <w:rsid w:val="002201F8"/>
    <w:rsid w:val="0022305A"/>
    <w:rsid w:val="00240C01"/>
    <w:rsid w:val="00253C0D"/>
    <w:rsid w:val="00255CB7"/>
    <w:rsid w:val="00257031"/>
    <w:rsid w:val="00260634"/>
    <w:rsid w:val="002648FD"/>
    <w:rsid w:val="00266869"/>
    <w:rsid w:val="0027060F"/>
    <w:rsid w:val="00275DF1"/>
    <w:rsid w:val="00280864"/>
    <w:rsid w:val="002B7413"/>
    <w:rsid w:val="002B7FC0"/>
    <w:rsid w:val="002C3F81"/>
    <w:rsid w:val="002D3402"/>
    <w:rsid w:val="002D5482"/>
    <w:rsid w:val="002D68B4"/>
    <w:rsid w:val="002D777F"/>
    <w:rsid w:val="002E4DA3"/>
    <w:rsid w:val="002F1B74"/>
    <w:rsid w:val="002F5A5F"/>
    <w:rsid w:val="00311B71"/>
    <w:rsid w:val="00320A79"/>
    <w:rsid w:val="00335512"/>
    <w:rsid w:val="00346ACE"/>
    <w:rsid w:val="00351545"/>
    <w:rsid w:val="00352B7D"/>
    <w:rsid w:val="00372F91"/>
    <w:rsid w:val="00374A4D"/>
    <w:rsid w:val="00376457"/>
    <w:rsid w:val="00384000"/>
    <w:rsid w:val="00385CFF"/>
    <w:rsid w:val="00395F58"/>
    <w:rsid w:val="003B0FB8"/>
    <w:rsid w:val="003F29D1"/>
    <w:rsid w:val="003F367D"/>
    <w:rsid w:val="003F439D"/>
    <w:rsid w:val="00401B1D"/>
    <w:rsid w:val="00404FC4"/>
    <w:rsid w:val="004127C4"/>
    <w:rsid w:val="00416F2C"/>
    <w:rsid w:val="00437C24"/>
    <w:rsid w:val="00442260"/>
    <w:rsid w:val="00450322"/>
    <w:rsid w:val="00462200"/>
    <w:rsid w:val="00474C4B"/>
    <w:rsid w:val="0048541D"/>
    <w:rsid w:val="004952E4"/>
    <w:rsid w:val="004A2CDA"/>
    <w:rsid w:val="004A7554"/>
    <w:rsid w:val="004B0564"/>
    <w:rsid w:val="004B66B4"/>
    <w:rsid w:val="004C3516"/>
    <w:rsid w:val="004C4A92"/>
    <w:rsid w:val="004C59A6"/>
    <w:rsid w:val="004D242E"/>
    <w:rsid w:val="004E722B"/>
    <w:rsid w:val="004F58CC"/>
    <w:rsid w:val="004F73A3"/>
    <w:rsid w:val="005008E4"/>
    <w:rsid w:val="00504854"/>
    <w:rsid w:val="005175B4"/>
    <w:rsid w:val="00520835"/>
    <w:rsid w:val="00533073"/>
    <w:rsid w:val="005500B4"/>
    <w:rsid w:val="00556227"/>
    <w:rsid w:val="00570C68"/>
    <w:rsid w:val="0057784C"/>
    <w:rsid w:val="00583302"/>
    <w:rsid w:val="00596FDE"/>
    <w:rsid w:val="005C3F87"/>
    <w:rsid w:val="005D0029"/>
    <w:rsid w:val="005D1BFA"/>
    <w:rsid w:val="005E50E5"/>
    <w:rsid w:val="00605B6A"/>
    <w:rsid w:val="006067F3"/>
    <w:rsid w:val="00622243"/>
    <w:rsid w:val="00630C14"/>
    <w:rsid w:val="00642A8A"/>
    <w:rsid w:val="006478FC"/>
    <w:rsid w:val="00663172"/>
    <w:rsid w:val="0067207B"/>
    <w:rsid w:val="00672A88"/>
    <w:rsid w:val="0069295B"/>
    <w:rsid w:val="006945F3"/>
    <w:rsid w:val="006A042C"/>
    <w:rsid w:val="006A2498"/>
    <w:rsid w:val="006B06AF"/>
    <w:rsid w:val="006B19D7"/>
    <w:rsid w:val="006D03D3"/>
    <w:rsid w:val="006D0417"/>
    <w:rsid w:val="006E537D"/>
    <w:rsid w:val="006E695C"/>
    <w:rsid w:val="006F31CD"/>
    <w:rsid w:val="006F3939"/>
    <w:rsid w:val="006F541F"/>
    <w:rsid w:val="006F7B8A"/>
    <w:rsid w:val="007000B2"/>
    <w:rsid w:val="00701EC6"/>
    <w:rsid w:val="00706F11"/>
    <w:rsid w:val="007104FD"/>
    <w:rsid w:val="007235E9"/>
    <w:rsid w:val="0072476E"/>
    <w:rsid w:val="007248DB"/>
    <w:rsid w:val="00732ECE"/>
    <w:rsid w:val="00735F07"/>
    <w:rsid w:val="0074000F"/>
    <w:rsid w:val="007568BC"/>
    <w:rsid w:val="00777779"/>
    <w:rsid w:val="00783B76"/>
    <w:rsid w:val="007940DC"/>
    <w:rsid w:val="007A2D82"/>
    <w:rsid w:val="007A5EA9"/>
    <w:rsid w:val="007C27A5"/>
    <w:rsid w:val="007C374D"/>
    <w:rsid w:val="007D306C"/>
    <w:rsid w:val="007D417D"/>
    <w:rsid w:val="007F4386"/>
    <w:rsid w:val="00805C41"/>
    <w:rsid w:val="0080675B"/>
    <w:rsid w:val="00815707"/>
    <w:rsid w:val="00816B22"/>
    <w:rsid w:val="00823AFF"/>
    <w:rsid w:val="00832C31"/>
    <w:rsid w:val="0083775B"/>
    <w:rsid w:val="008438BF"/>
    <w:rsid w:val="00844B45"/>
    <w:rsid w:val="008516A7"/>
    <w:rsid w:val="008519DF"/>
    <w:rsid w:val="00863DBA"/>
    <w:rsid w:val="0086464B"/>
    <w:rsid w:val="0087374A"/>
    <w:rsid w:val="00875AA3"/>
    <w:rsid w:val="00881875"/>
    <w:rsid w:val="00883202"/>
    <w:rsid w:val="00884C24"/>
    <w:rsid w:val="008A0ADC"/>
    <w:rsid w:val="008B30CA"/>
    <w:rsid w:val="008C6B49"/>
    <w:rsid w:val="008D196C"/>
    <w:rsid w:val="008D5216"/>
    <w:rsid w:val="008F40FB"/>
    <w:rsid w:val="008F5925"/>
    <w:rsid w:val="008F7F3F"/>
    <w:rsid w:val="009321E1"/>
    <w:rsid w:val="009337F9"/>
    <w:rsid w:val="00935FF5"/>
    <w:rsid w:val="009420FB"/>
    <w:rsid w:val="00955EE6"/>
    <w:rsid w:val="00964943"/>
    <w:rsid w:val="00966B28"/>
    <w:rsid w:val="00970113"/>
    <w:rsid w:val="00971B25"/>
    <w:rsid w:val="00980EC0"/>
    <w:rsid w:val="00981C74"/>
    <w:rsid w:val="00985522"/>
    <w:rsid w:val="00986F2D"/>
    <w:rsid w:val="0098709B"/>
    <w:rsid w:val="009A719C"/>
    <w:rsid w:val="009B1B7A"/>
    <w:rsid w:val="009B3DA2"/>
    <w:rsid w:val="009B5699"/>
    <w:rsid w:val="009C2241"/>
    <w:rsid w:val="009D474D"/>
    <w:rsid w:val="009E6F8A"/>
    <w:rsid w:val="009F3079"/>
    <w:rsid w:val="009F7F4E"/>
    <w:rsid w:val="00A007B8"/>
    <w:rsid w:val="00A0114B"/>
    <w:rsid w:val="00A16025"/>
    <w:rsid w:val="00A179A2"/>
    <w:rsid w:val="00A2371A"/>
    <w:rsid w:val="00A30B15"/>
    <w:rsid w:val="00A367D1"/>
    <w:rsid w:val="00A3688E"/>
    <w:rsid w:val="00A52937"/>
    <w:rsid w:val="00A52B32"/>
    <w:rsid w:val="00A64C77"/>
    <w:rsid w:val="00A8231E"/>
    <w:rsid w:val="00A94327"/>
    <w:rsid w:val="00AA3850"/>
    <w:rsid w:val="00AA4FA6"/>
    <w:rsid w:val="00AC0642"/>
    <w:rsid w:val="00AC0A2D"/>
    <w:rsid w:val="00AC4E5B"/>
    <w:rsid w:val="00AC5EF3"/>
    <w:rsid w:val="00AC7322"/>
    <w:rsid w:val="00AD2CDF"/>
    <w:rsid w:val="00AF1D89"/>
    <w:rsid w:val="00AF22C7"/>
    <w:rsid w:val="00B13453"/>
    <w:rsid w:val="00B27996"/>
    <w:rsid w:val="00B43BFE"/>
    <w:rsid w:val="00B444F9"/>
    <w:rsid w:val="00B62FED"/>
    <w:rsid w:val="00B77F3E"/>
    <w:rsid w:val="00B84FA2"/>
    <w:rsid w:val="00B951DC"/>
    <w:rsid w:val="00BA1C1A"/>
    <w:rsid w:val="00BA1CF7"/>
    <w:rsid w:val="00BA54C8"/>
    <w:rsid w:val="00BC1ACE"/>
    <w:rsid w:val="00BD3703"/>
    <w:rsid w:val="00BE30B6"/>
    <w:rsid w:val="00BE6BBA"/>
    <w:rsid w:val="00BF3613"/>
    <w:rsid w:val="00C00098"/>
    <w:rsid w:val="00C304A7"/>
    <w:rsid w:val="00C523E3"/>
    <w:rsid w:val="00C523F6"/>
    <w:rsid w:val="00C73452"/>
    <w:rsid w:val="00C747E6"/>
    <w:rsid w:val="00C80E20"/>
    <w:rsid w:val="00C8319D"/>
    <w:rsid w:val="00CC557B"/>
    <w:rsid w:val="00CD082B"/>
    <w:rsid w:val="00CD0E77"/>
    <w:rsid w:val="00CE3869"/>
    <w:rsid w:val="00CE46A8"/>
    <w:rsid w:val="00CF0669"/>
    <w:rsid w:val="00CF292F"/>
    <w:rsid w:val="00CF4ECD"/>
    <w:rsid w:val="00CF5ACC"/>
    <w:rsid w:val="00D015F0"/>
    <w:rsid w:val="00D045AA"/>
    <w:rsid w:val="00D132CF"/>
    <w:rsid w:val="00D16F91"/>
    <w:rsid w:val="00D34D03"/>
    <w:rsid w:val="00D51B45"/>
    <w:rsid w:val="00D637E6"/>
    <w:rsid w:val="00D715E5"/>
    <w:rsid w:val="00D81B79"/>
    <w:rsid w:val="00D84E67"/>
    <w:rsid w:val="00DA5646"/>
    <w:rsid w:val="00DA7748"/>
    <w:rsid w:val="00DB5C69"/>
    <w:rsid w:val="00DC0556"/>
    <w:rsid w:val="00DC1964"/>
    <w:rsid w:val="00DC1FEB"/>
    <w:rsid w:val="00DC5482"/>
    <w:rsid w:val="00DD4ABC"/>
    <w:rsid w:val="00DE2747"/>
    <w:rsid w:val="00DE68D5"/>
    <w:rsid w:val="00DF2B08"/>
    <w:rsid w:val="00E13F5A"/>
    <w:rsid w:val="00E34B31"/>
    <w:rsid w:val="00E35B72"/>
    <w:rsid w:val="00E40CA7"/>
    <w:rsid w:val="00E5019F"/>
    <w:rsid w:val="00E507AD"/>
    <w:rsid w:val="00E545B6"/>
    <w:rsid w:val="00E60A15"/>
    <w:rsid w:val="00E65EAD"/>
    <w:rsid w:val="00E75915"/>
    <w:rsid w:val="00E84F76"/>
    <w:rsid w:val="00E911BE"/>
    <w:rsid w:val="00EA5F4E"/>
    <w:rsid w:val="00EC48A1"/>
    <w:rsid w:val="00ED091E"/>
    <w:rsid w:val="00ED2170"/>
    <w:rsid w:val="00ED664B"/>
    <w:rsid w:val="00ED71A2"/>
    <w:rsid w:val="00EF5682"/>
    <w:rsid w:val="00F011BA"/>
    <w:rsid w:val="00F25353"/>
    <w:rsid w:val="00F51D80"/>
    <w:rsid w:val="00F52765"/>
    <w:rsid w:val="00F536CB"/>
    <w:rsid w:val="00F60274"/>
    <w:rsid w:val="00F66FFA"/>
    <w:rsid w:val="00F677F6"/>
    <w:rsid w:val="00F7186E"/>
    <w:rsid w:val="00F76CDA"/>
    <w:rsid w:val="00F830BF"/>
    <w:rsid w:val="00F86AB8"/>
    <w:rsid w:val="00F91134"/>
    <w:rsid w:val="00F97EF4"/>
    <w:rsid w:val="00FA25E3"/>
    <w:rsid w:val="00FA3F7D"/>
    <w:rsid w:val="00FA3FC7"/>
    <w:rsid w:val="00FA7AA6"/>
    <w:rsid w:val="00FC437D"/>
    <w:rsid w:val="00FC674F"/>
    <w:rsid w:val="00FD4F9A"/>
    <w:rsid w:val="00FF110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2A300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75AA3"/>
    <w:rPr>
      <w:rFonts w:asciiTheme="majorHAnsi" w:hAnsiTheme="majorHAnsi"/>
      <w:sz w:val="20"/>
    </w:rPr>
  </w:style>
  <w:style w:type="paragraph" w:styleId="Heading1">
    <w:name w:val="heading 1"/>
    <w:basedOn w:val="Normal"/>
    <w:next w:val="Normal"/>
    <w:link w:val="Heading1Char"/>
    <w:autoRedefine/>
    <w:uiPriority w:val="9"/>
    <w:qFormat/>
    <w:rsid w:val="00970113"/>
    <w:pPr>
      <w:keepNext/>
      <w:keepLines/>
      <w:numPr>
        <w:numId w:val="1"/>
      </w:numPr>
      <w:spacing w:before="240"/>
      <w:outlineLvl w:val="0"/>
    </w:pPr>
    <w:rPr>
      <w:rFonts w:ascii="Calibri" w:eastAsiaTheme="majorEastAsia" w:hAnsi="Calibri" w:cstheme="majorBidi"/>
      <w:b/>
      <w:bCs/>
      <w:color w:val="C45911" w:themeColor="accent2" w:themeShade="BF"/>
      <w:sz w:val="40"/>
      <w:szCs w:val="32"/>
    </w:rPr>
  </w:style>
  <w:style w:type="paragraph" w:styleId="Heading2">
    <w:name w:val="heading 2"/>
    <w:basedOn w:val="Normal"/>
    <w:next w:val="Normal"/>
    <w:link w:val="Heading2Char"/>
    <w:uiPriority w:val="9"/>
    <w:unhideWhenUsed/>
    <w:qFormat/>
    <w:rsid w:val="00970113"/>
    <w:pPr>
      <w:keepNext/>
      <w:keepLines/>
      <w:numPr>
        <w:ilvl w:val="1"/>
        <w:numId w:val="1"/>
      </w:numPr>
      <w:spacing w:before="360" w:after="120"/>
      <w:ind w:left="578" w:hanging="578"/>
      <w:outlineLvl w:val="1"/>
    </w:pPr>
    <w:rPr>
      <w:rFonts w:ascii="Calibri" w:eastAsiaTheme="majorEastAsia" w:hAnsi="Calibri" w:cstheme="majorBidi"/>
      <w:color w:val="C45911" w:themeColor="accent2" w:themeShade="BF"/>
      <w:sz w:val="32"/>
      <w:szCs w:val="26"/>
    </w:rPr>
  </w:style>
  <w:style w:type="paragraph" w:styleId="Heading3">
    <w:name w:val="heading 3"/>
    <w:basedOn w:val="Normal"/>
    <w:next w:val="Normal"/>
    <w:link w:val="Heading3Char"/>
    <w:uiPriority w:val="9"/>
    <w:unhideWhenUsed/>
    <w:qFormat/>
    <w:rsid w:val="00970113"/>
    <w:pPr>
      <w:keepNext/>
      <w:keepLines/>
      <w:numPr>
        <w:ilvl w:val="2"/>
        <w:numId w:val="1"/>
      </w:numPr>
      <w:spacing w:before="240" w:after="120"/>
      <w:outlineLvl w:val="2"/>
    </w:pPr>
    <w:rPr>
      <w:rFonts w:ascii="Calibri" w:eastAsiaTheme="majorEastAsia" w:hAnsi="Calibri" w:cstheme="majorBidi"/>
      <w:color w:val="C45911" w:themeColor="accent2" w:themeShade="BF"/>
      <w:sz w:val="24"/>
    </w:rPr>
  </w:style>
  <w:style w:type="paragraph" w:styleId="Heading4">
    <w:name w:val="heading 4"/>
    <w:basedOn w:val="Normal"/>
    <w:next w:val="Normal"/>
    <w:link w:val="Heading4Char"/>
    <w:uiPriority w:val="9"/>
    <w:unhideWhenUsed/>
    <w:qFormat/>
    <w:rsid w:val="007568BC"/>
    <w:pPr>
      <w:keepNext/>
      <w:keepLines/>
      <w:numPr>
        <w:ilvl w:val="3"/>
        <w:numId w:val="1"/>
      </w:numPr>
      <w:spacing w:before="40"/>
      <w:outlineLvl w:val="3"/>
    </w:pPr>
    <w:rPr>
      <w:rFonts w:ascii="Calibri" w:eastAsiaTheme="majorEastAsia" w:hAnsi="Calibri" w:cstheme="majorBidi"/>
      <w:color w:val="000000" w:themeColor="text1"/>
    </w:rPr>
  </w:style>
  <w:style w:type="paragraph" w:styleId="Heading5">
    <w:name w:val="heading 5"/>
    <w:basedOn w:val="Normal"/>
    <w:next w:val="Normal"/>
    <w:link w:val="Heading5Char"/>
    <w:uiPriority w:val="9"/>
    <w:semiHidden/>
    <w:unhideWhenUsed/>
    <w:qFormat/>
    <w:rsid w:val="007568BC"/>
    <w:pPr>
      <w:keepNext/>
      <w:keepLines/>
      <w:numPr>
        <w:ilvl w:val="4"/>
        <w:numId w:val="1"/>
      </w:numPr>
      <w:spacing w:before="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568BC"/>
    <w:pPr>
      <w:keepNext/>
      <w:keepLines/>
      <w:numPr>
        <w:ilvl w:val="5"/>
        <w:numId w:val="1"/>
      </w:numPr>
      <w:spacing w:before="40"/>
      <w:outlineLvl w:val="5"/>
    </w:pPr>
    <w:rPr>
      <w:rFonts w:eastAsiaTheme="majorEastAsia" w:cstheme="majorBidi"/>
      <w:color w:val="1F3763" w:themeColor="accent1" w:themeShade="7F"/>
    </w:rPr>
  </w:style>
  <w:style w:type="paragraph" w:styleId="Heading7">
    <w:name w:val="heading 7"/>
    <w:basedOn w:val="Normal"/>
    <w:next w:val="Normal"/>
    <w:link w:val="Heading7Char"/>
    <w:uiPriority w:val="9"/>
    <w:semiHidden/>
    <w:unhideWhenUsed/>
    <w:qFormat/>
    <w:rsid w:val="007568BC"/>
    <w:pPr>
      <w:keepNext/>
      <w:keepLines/>
      <w:numPr>
        <w:ilvl w:val="6"/>
        <w:numId w:val="1"/>
      </w:numPr>
      <w:spacing w:before="40"/>
      <w:outlineLvl w:val="6"/>
    </w:pPr>
    <w:rPr>
      <w:rFonts w:eastAsiaTheme="majorEastAsia" w:cstheme="majorBidi"/>
      <w:i/>
      <w:iCs/>
      <w:color w:val="1F3763" w:themeColor="accent1" w:themeShade="7F"/>
    </w:rPr>
  </w:style>
  <w:style w:type="paragraph" w:styleId="Heading8">
    <w:name w:val="heading 8"/>
    <w:basedOn w:val="Normal"/>
    <w:next w:val="Normal"/>
    <w:link w:val="Heading8Char"/>
    <w:uiPriority w:val="9"/>
    <w:semiHidden/>
    <w:unhideWhenUsed/>
    <w:qFormat/>
    <w:rsid w:val="007568BC"/>
    <w:pPr>
      <w:keepNext/>
      <w:keepLines/>
      <w:numPr>
        <w:ilvl w:val="7"/>
        <w:numId w:val="1"/>
      </w:numPr>
      <w:spacing w:before="4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568BC"/>
    <w:pPr>
      <w:keepNext/>
      <w:keepLines/>
      <w:numPr>
        <w:ilvl w:val="8"/>
        <w:numId w:val="1"/>
      </w:numPr>
      <w:spacing w:before="4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0113"/>
    <w:rPr>
      <w:rFonts w:ascii="Calibri" w:eastAsiaTheme="majorEastAsia" w:hAnsi="Calibri" w:cstheme="majorBidi"/>
      <w:b/>
      <w:bCs/>
      <w:color w:val="C45911" w:themeColor="accent2" w:themeShade="BF"/>
      <w:sz w:val="40"/>
      <w:szCs w:val="32"/>
    </w:rPr>
  </w:style>
  <w:style w:type="character" w:customStyle="1" w:styleId="Heading2Char">
    <w:name w:val="Heading 2 Char"/>
    <w:basedOn w:val="DefaultParagraphFont"/>
    <w:link w:val="Heading2"/>
    <w:uiPriority w:val="9"/>
    <w:rsid w:val="00970113"/>
    <w:rPr>
      <w:rFonts w:ascii="Calibri" w:eastAsiaTheme="majorEastAsia" w:hAnsi="Calibri" w:cstheme="majorBidi"/>
      <w:color w:val="C45911" w:themeColor="accent2" w:themeShade="BF"/>
      <w:sz w:val="32"/>
      <w:szCs w:val="26"/>
    </w:rPr>
  </w:style>
  <w:style w:type="character" w:styleId="Hyperlink">
    <w:name w:val="Hyperlink"/>
    <w:basedOn w:val="DefaultParagraphFont"/>
    <w:uiPriority w:val="99"/>
    <w:unhideWhenUsed/>
    <w:rsid w:val="00875AA3"/>
    <w:rPr>
      <w:color w:val="0563C1" w:themeColor="hyperlink"/>
      <w:u w:val="single"/>
    </w:rPr>
  </w:style>
  <w:style w:type="character" w:customStyle="1" w:styleId="Heading4Char">
    <w:name w:val="Heading 4 Char"/>
    <w:basedOn w:val="DefaultParagraphFont"/>
    <w:link w:val="Heading4"/>
    <w:uiPriority w:val="9"/>
    <w:rsid w:val="006D03D3"/>
    <w:rPr>
      <w:rFonts w:ascii="Calibri" w:eastAsiaTheme="majorEastAsia" w:hAnsi="Calibri" w:cstheme="majorBidi"/>
      <w:color w:val="000000" w:themeColor="text1"/>
      <w:sz w:val="20"/>
    </w:rPr>
  </w:style>
  <w:style w:type="character" w:customStyle="1" w:styleId="Heading3Char">
    <w:name w:val="Heading 3 Char"/>
    <w:basedOn w:val="DefaultParagraphFont"/>
    <w:link w:val="Heading3"/>
    <w:uiPriority w:val="9"/>
    <w:rsid w:val="00970113"/>
    <w:rPr>
      <w:rFonts w:ascii="Calibri" w:eastAsiaTheme="majorEastAsia" w:hAnsi="Calibri" w:cstheme="majorBidi"/>
      <w:color w:val="C45911" w:themeColor="accent2" w:themeShade="BF"/>
    </w:rPr>
  </w:style>
  <w:style w:type="paragraph" w:styleId="Title">
    <w:name w:val="Title"/>
    <w:aliases w:val="Titre Général"/>
    <w:basedOn w:val="Normal"/>
    <w:next w:val="Normal"/>
    <w:link w:val="TitleChar"/>
    <w:uiPriority w:val="10"/>
    <w:qFormat/>
    <w:rsid w:val="00863DBA"/>
    <w:pPr>
      <w:contextualSpacing/>
    </w:pPr>
    <w:rPr>
      <w:rFonts w:ascii="Calibri" w:eastAsiaTheme="majorEastAsia" w:hAnsi="Calibri" w:cstheme="majorBidi"/>
      <w:b/>
      <w:bCs/>
      <w:color w:val="FFFFFF" w:themeColor="background1"/>
      <w:spacing w:val="-10"/>
      <w:kern w:val="28"/>
      <w:sz w:val="56"/>
      <w:szCs w:val="56"/>
    </w:rPr>
  </w:style>
  <w:style w:type="character" w:customStyle="1" w:styleId="TitleChar">
    <w:name w:val="Title Char"/>
    <w:aliases w:val="Titre Général Char"/>
    <w:basedOn w:val="DefaultParagraphFont"/>
    <w:link w:val="Title"/>
    <w:uiPriority w:val="10"/>
    <w:rsid w:val="00863DBA"/>
    <w:rPr>
      <w:rFonts w:ascii="Calibri" w:eastAsiaTheme="majorEastAsia" w:hAnsi="Calibri" w:cstheme="majorBidi"/>
      <w:b/>
      <w:bCs/>
      <w:color w:val="FFFFFF" w:themeColor="background1"/>
      <w:spacing w:val="-10"/>
      <w:kern w:val="28"/>
      <w:sz w:val="56"/>
      <w:szCs w:val="56"/>
    </w:rPr>
  </w:style>
  <w:style w:type="paragraph" w:styleId="Header">
    <w:name w:val="header"/>
    <w:basedOn w:val="Normal"/>
    <w:link w:val="HeaderChar"/>
    <w:uiPriority w:val="99"/>
    <w:unhideWhenUsed/>
    <w:rsid w:val="00630C14"/>
    <w:pPr>
      <w:tabs>
        <w:tab w:val="center" w:pos="4703"/>
        <w:tab w:val="right" w:pos="9406"/>
      </w:tabs>
      <w:ind w:left="737"/>
    </w:pPr>
    <w:rPr>
      <w:rFonts w:eastAsiaTheme="minorEastAsia"/>
      <w:color w:val="000000" w:themeColor="text1"/>
      <w:sz w:val="16"/>
      <w:lang w:eastAsia="fr-FR"/>
    </w:rPr>
  </w:style>
  <w:style w:type="character" w:customStyle="1" w:styleId="HeaderChar">
    <w:name w:val="Header Char"/>
    <w:basedOn w:val="DefaultParagraphFont"/>
    <w:link w:val="Header"/>
    <w:uiPriority w:val="99"/>
    <w:rsid w:val="00630C14"/>
    <w:rPr>
      <w:rFonts w:asciiTheme="majorHAnsi" w:eastAsiaTheme="minorEastAsia" w:hAnsiTheme="majorHAnsi"/>
      <w:color w:val="000000" w:themeColor="text1"/>
      <w:sz w:val="16"/>
      <w:lang w:val="de-DE" w:eastAsia="fr-FR"/>
    </w:rPr>
  </w:style>
  <w:style w:type="paragraph" w:styleId="Footer">
    <w:name w:val="footer"/>
    <w:aliases w:val="Note bas de page"/>
    <w:basedOn w:val="Normal"/>
    <w:link w:val="FooterChar"/>
    <w:uiPriority w:val="99"/>
    <w:unhideWhenUsed/>
    <w:rsid w:val="00630C14"/>
    <w:pPr>
      <w:tabs>
        <w:tab w:val="center" w:pos="4703"/>
        <w:tab w:val="right" w:pos="9406"/>
      </w:tabs>
      <w:ind w:left="737"/>
    </w:pPr>
    <w:rPr>
      <w:rFonts w:ascii="Calibri" w:eastAsiaTheme="minorEastAsia" w:hAnsi="Calibri"/>
      <w:i/>
      <w:iCs/>
      <w:color w:val="000000" w:themeColor="text1"/>
      <w:sz w:val="16"/>
      <w:lang w:eastAsia="fr-FR"/>
    </w:rPr>
  </w:style>
  <w:style w:type="character" w:customStyle="1" w:styleId="FooterChar">
    <w:name w:val="Footer Char"/>
    <w:aliases w:val="Note bas de page Char"/>
    <w:basedOn w:val="DefaultParagraphFont"/>
    <w:link w:val="Footer"/>
    <w:uiPriority w:val="99"/>
    <w:rsid w:val="00630C14"/>
    <w:rPr>
      <w:rFonts w:ascii="Calibri" w:eastAsiaTheme="minorEastAsia" w:hAnsi="Calibri"/>
      <w:i/>
      <w:iCs/>
      <w:color w:val="000000" w:themeColor="text1"/>
      <w:sz w:val="16"/>
      <w:lang w:val="de-DE" w:eastAsia="fr-FR"/>
    </w:rPr>
  </w:style>
  <w:style w:type="character" w:styleId="PageNumber">
    <w:name w:val="page number"/>
    <w:basedOn w:val="DefaultParagraphFont"/>
    <w:uiPriority w:val="99"/>
    <w:semiHidden/>
    <w:unhideWhenUsed/>
    <w:rsid w:val="00863DBA"/>
  </w:style>
  <w:style w:type="paragraph" w:styleId="FootnoteText">
    <w:name w:val="footnote text"/>
    <w:basedOn w:val="Normal"/>
    <w:link w:val="FootnoteTextChar"/>
    <w:uiPriority w:val="99"/>
    <w:semiHidden/>
    <w:rsid w:val="00863DBA"/>
    <w:pPr>
      <w:ind w:left="737"/>
    </w:pPr>
    <w:rPr>
      <w:rFonts w:ascii="TheSans 3-Light" w:eastAsia="Calibri" w:hAnsi="TheSans 3-Light" w:cs="Times New Roman"/>
      <w:sz w:val="16"/>
      <w:szCs w:val="20"/>
      <w:lang w:eastAsia="en-GB"/>
    </w:rPr>
  </w:style>
  <w:style w:type="character" w:customStyle="1" w:styleId="FootnoteTextChar">
    <w:name w:val="Footnote Text Char"/>
    <w:basedOn w:val="DefaultParagraphFont"/>
    <w:link w:val="FootnoteText"/>
    <w:uiPriority w:val="99"/>
    <w:semiHidden/>
    <w:rsid w:val="00863DBA"/>
    <w:rPr>
      <w:rFonts w:ascii="TheSans 3-Light" w:eastAsia="Calibri" w:hAnsi="TheSans 3-Light" w:cs="Times New Roman"/>
      <w:sz w:val="16"/>
      <w:szCs w:val="20"/>
      <w:lang w:val="de-DE" w:eastAsia="en-GB"/>
    </w:rPr>
  </w:style>
  <w:style w:type="character" w:styleId="FootnoteReference">
    <w:name w:val="footnote reference"/>
    <w:basedOn w:val="DefaultParagraphFont"/>
    <w:uiPriority w:val="99"/>
    <w:semiHidden/>
    <w:rsid w:val="00863DBA"/>
    <w:rPr>
      <w:rFonts w:cs="Times New Roman"/>
      <w:vertAlign w:val="superscript"/>
    </w:rPr>
  </w:style>
  <w:style w:type="table" w:styleId="TableGrid">
    <w:name w:val="Table Grid"/>
    <w:basedOn w:val="TableNormal"/>
    <w:rsid w:val="00863DBA"/>
    <w:rPr>
      <w:rFonts w:eastAsiaTheme="minorEastAsia"/>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863DBA"/>
    <w:rPr>
      <w:rFonts w:eastAsiaTheme="minorEastAsia"/>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63DBA"/>
    <w:rPr>
      <w:rFonts w:eastAsiaTheme="minorEastAsia"/>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863DBA"/>
    <w:rPr>
      <w:rFonts w:eastAsiaTheme="minorEastAsia"/>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63DBA"/>
    <w:rPr>
      <w:rFonts w:eastAsiaTheme="minorEastAsia"/>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863DBA"/>
    <w:rPr>
      <w:rFonts w:eastAsiaTheme="minorEastAsia"/>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37A5"/>
    <w:pPr>
      <w:ind w:left="720"/>
      <w:contextualSpacing/>
    </w:pPr>
  </w:style>
  <w:style w:type="paragraph" w:customStyle="1" w:styleId="p1">
    <w:name w:val="p1"/>
    <w:basedOn w:val="Normal"/>
    <w:rsid w:val="007C27A5"/>
    <w:rPr>
      <w:rFonts w:ascii="The Sans-" w:hAnsi="The Sans-" w:cs="Times New Roman"/>
      <w:sz w:val="23"/>
      <w:szCs w:val="23"/>
      <w:lang w:eastAsia="fr-FR"/>
    </w:rPr>
  </w:style>
  <w:style w:type="character" w:customStyle="1" w:styleId="Heading5Char">
    <w:name w:val="Heading 5 Char"/>
    <w:basedOn w:val="DefaultParagraphFont"/>
    <w:link w:val="Heading5"/>
    <w:uiPriority w:val="9"/>
    <w:semiHidden/>
    <w:rsid w:val="007568BC"/>
    <w:rPr>
      <w:rFonts w:asciiTheme="majorHAnsi" w:eastAsiaTheme="majorEastAsia" w:hAnsiTheme="majorHAnsi" w:cstheme="majorBidi"/>
      <w:color w:val="2F5496" w:themeColor="accent1" w:themeShade="BF"/>
      <w:sz w:val="20"/>
    </w:rPr>
  </w:style>
  <w:style w:type="character" w:customStyle="1" w:styleId="Heading6Char">
    <w:name w:val="Heading 6 Char"/>
    <w:basedOn w:val="DefaultParagraphFont"/>
    <w:link w:val="Heading6"/>
    <w:uiPriority w:val="9"/>
    <w:semiHidden/>
    <w:rsid w:val="007568BC"/>
    <w:rPr>
      <w:rFonts w:asciiTheme="majorHAnsi" w:eastAsiaTheme="majorEastAsia" w:hAnsiTheme="majorHAnsi" w:cstheme="majorBidi"/>
      <w:color w:val="1F3763" w:themeColor="accent1" w:themeShade="7F"/>
      <w:sz w:val="20"/>
    </w:rPr>
  </w:style>
  <w:style w:type="character" w:customStyle="1" w:styleId="Heading7Char">
    <w:name w:val="Heading 7 Char"/>
    <w:basedOn w:val="DefaultParagraphFont"/>
    <w:link w:val="Heading7"/>
    <w:uiPriority w:val="9"/>
    <w:semiHidden/>
    <w:rsid w:val="007568BC"/>
    <w:rPr>
      <w:rFonts w:asciiTheme="majorHAnsi" w:eastAsiaTheme="majorEastAsia" w:hAnsiTheme="majorHAnsi" w:cstheme="majorBidi"/>
      <w:i/>
      <w:iCs/>
      <w:color w:val="1F3763" w:themeColor="accent1" w:themeShade="7F"/>
      <w:sz w:val="20"/>
    </w:rPr>
  </w:style>
  <w:style w:type="character" w:customStyle="1" w:styleId="Heading8Char">
    <w:name w:val="Heading 8 Char"/>
    <w:basedOn w:val="DefaultParagraphFont"/>
    <w:link w:val="Heading8"/>
    <w:uiPriority w:val="9"/>
    <w:semiHidden/>
    <w:rsid w:val="007568B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568BC"/>
    <w:rPr>
      <w:rFonts w:asciiTheme="majorHAnsi" w:eastAsiaTheme="majorEastAsia" w:hAnsiTheme="majorHAnsi" w:cstheme="majorBidi"/>
      <w:i/>
      <w:iCs/>
      <w:color w:val="272727" w:themeColor="text1" w:themeTint="D8"/>
      <w:sz w:val="21"/>
      <w:szCs w:val="21"/>
    </w:rPr>
  </w:style>
  <w:style w:type="paragraph" w:customStyle="1" w:styleId="p2">
    <w:name w:val="p2"/>
    <w:basedOn w:val="Normal"/>
    <w:rsid w:val="007C27A5"/>
    <w:rPr>
      <w:rFonts w:ascii="The Sans-" w:hAnsi="The Sans-" w:cs="Times New Roman"/>
      <w:sz w:val="15"/>
      <w:szCs w:val="15"/>
      <w:lang w:eastAsia="fr-FR"/>
    </w:rPr>
  </w:style>
  <w:style w:type="paragraph" w:styleId="NormalIndent">
    <w:name w:val="Normal Indent"/>
    <w:aliases w:val="Retrait Normal"/>
    <w:basedOn w:val="Normal"/>
    <w:rsid w:val="004C4A92"/>
    <w:pPr>
      <w:spacing w:before="40"/>
      <w:ind w:left="737"/>
    </w:pPr>
    <w:rPr>
      <w:rFonts w:ascii="TheSans TT B3 Light" w:eastAsia="Times New Roman" w:hAnsi="TheSans TT B3 Light" w:cs="Times New Roman"/>
      <w:sz w:val="19"/>
      <w:szCs w:val="20"/>
    </w:rPr>
  </w:style>
  <w:style w:type="character" w:styleId="PlaceholderText">
    <w:name w:val="Placeholder Text"/>
    <w:basedOn w:val="DefaultParagraphFont"/>
    <w:uiPriority w:val="99"/>
    <w:semiHidden/>
    <w:rsid w:val="00CF292F"/>
    <w:rPr>
      <w:color w:val="808080"/>
    </w:rPr>
  </w:style>
  <w:style w:type="character" w:styleId="UnresolvedMention">
    <w:name w:val="Unresolved Mention"/>
    <w:basedOn w:val="DefaultParagraphFont"/>
    <w:uiPriority w:val="99"/>
    <w:rsid w:val="00F677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063799">
      <w:bodyDiv w:val="1"/>
      <w:marLeft w:val="0"/>
      <w:marRight w:val="0"/>
      <w:marTop w:val="0"/>
      <w:marBottom w:val="0"/>
      <w:divBdr>
        <w:top w:val="none" w:sz="0" w:space="0" w:color="auto"/>
        <w:left w:val="none" w:sz="0" w:space="0" w:color="auto"/>
        <w:bottom w:val="none" w:sz="0" w:space="0" w:color="auto"/>
        <w:right w:val="none" w:sz="0" w:space="0" w:color="auto"/>
      </w:divBdr>
    </w:div>
    <w:div w:id="984622062">
      <w:bodyDiv w:val="1"/>
      <w:marLeft w:val="0"/>
      <w:marRight w:val="0"/>
      <w:marTop w:val="0"/>
      <w:marBottom w:val="0"/>
      <w:divBdr>
        <w:top w:val="none" w:sz="0" w:space="0" w:color="auto"/>
        <w:left w:val="none" w:sz="0" w:space="0" w:color="auto"/>
        <w:bottom w:val="none" w:sz="0" w:space="0" w:color="auto"/>
        <w:right w:val="none" w:sz="0" w:space="0" w:color="auto"/>
      </w:divBdr>
    </w:div>
    <w:div w:id="12612613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RP.Learning.mgt@police.belgium.e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57CA754F-84F5-4B2C-85E0-D53621F36AB4}"/>
      </w:docPartPr>
      <w:docPartBody>
        <w:p w:rsidR="006A1226" w:rsidRDefault="003474DB">
          <w:r>
            <w:rPr>
              <w:rStyle w:val="PlaceholderText"/>
              <w:lang w:val="de-DE"/>
            </w:rPr>
            <w:t>Klicken oder tippen Sie hier, um Text einzugeben.</w:t>
          </w:r>
        </w:p>
      </w:docPartBody>
    </w:docPart>
    <w:docPart>
      <w:docPartPr>
        <w:name w:val="10871FD868234EC08B5B111F7EA8434E"/>
        <w:category>
          <w:name w:val="Algemeen"/>
          <w:gallery w:val="placeholder"/>
        </w:category>
        <w:types>
          <w:type w:val="bbPlcHdr"/>
        </w:types>
        <w:behaviors>
          <w:behavior w:val="content"/>
        </w:behaviors>
        <w:guid w:val="{9CB7A3DF-97A1-4975-ACAD-6A995D675774}"/>
      </w:docPartPr>
      <w:docPartBody>
        <w:p w:rsidR="00C27151" w:rsidRDefault="006D6F26" w:rsidP="006D6F26">
          <w:pPr>
            <w:pStyle w:val="10871FD868234EC08B5B111F7EA8434E"/>
          </w:pPr>
          <w:r>
            <w:rPr>
              <w:rStyle w:val="PlaceholderText"/>
              <w:lang w:val="de-DE"/>
            </w:rPr>
            <w:t>Wählen Sie ein Element aus.</w:t>
          </w:r>
        </w:p>
      </w:docPartBody>
    </w:docPart>
    <w:docPart>
      <w:docPartPr>
        <w:name w:val="3A32B33E44174FE7B946162828C49095"/>
        <w:category>
          <w:name w:val="Algemeen"/>
          <w:gallery w:val="placeholder"/>
        </w:category>
        <w:types>
          <w:type w:val="bbPlcHdr"/>
        </w:types>
        <w:behaviors>
          <w:behavior w:val="content"/>
        </w:behaviors>
        <w:guid w:val="{A8FAFA0E-DD6A-49F7-860F-DC3203EA0B2F}"/>
      </w:docPartPr>
      <w:docPartBody>
        <w:p w:rsidR="00C27151" w:rsidRDefault="006D6F26" w:rsidP="006D6F26">
          <w:pPr>
            <w:pStyle w:val="3A32B33E44174FE7B946162828C49095"/>
          </w:pPr>
          <w:r>
            <w:rPr>
              <w:rStyle w:val="PlaceholderText"/>
              <w:lang w:val="de-DE"/>
            </w:rPr>
            <w:t>Klicken oder tippen Sie hier, um Text einzugeben.</w:t>
          </w:r>
        </w:p>
      </w:docPartBody>
    </w:docPart>
    <w:docPart>
      <w:docPartPr>
        <w:name w:val="5BDF89C223494F1691F0560FE085462A"/>
        <w:category>
          <w:name w:val="Algemeen"/>
          <w:gallery w:val="placeholder"/>
        </w:category>
        <w:types>
          <w:type w:val="bbPlcHdr"/>
        </w:types>
        <w:behaviors>
          <w:behavior w:val="content"/>
        </w:behaviors>
        <w:guid w:val="{DCEACAF8-756B-41C9-A2F5-A3FE92AFC23B}"/>
      </w:docPartPr>
      <w:docPartBody>
        <w:p w:rsidR="00C27151" w:rsidRDefault="006D6F26" w:rsidP="006D6F26">
          <w:pPr>
            <w:pStyle w:val="5BDF89C223494F1691F0560FE085462A"/>
          </w:pPr>
          <w:r>
            <w:rPr>
              <w:rStyle w:val="PlaceholderText"/>
              <w:lang w:val="de-DE"/>
            </w:rPr>
            <w:t>Wählen Sie ein Element aus.</w:t>
          </w:r>
        </w:p>
      </w:docPartBody>
    </w:docPart>
    <w:docPart>
      <w:docPartPr>
        <w:name w:val="859C6D3CCAD34669A1A52C4AC11C5AA7"/>
        <w:category>
          <w:name w:val="Algemeen"/>
          <w:gallery w:val="placeholder"/>
        </w:category>
        <w:types>
          <w:type w:val="bbPlcHdr"/>
        </w:types>
        <w:behaviors>
          <w:behavior w:val="content"/>
        </w:behaviors>
        <w:guid w:val="{B888D21E-1022-489A-9E63-DD1BAED9D4A4}"/>
      </w:docPartPr>
      <w:docPartBody>
        <w:p w:rsidR="00C27151" w:rsidRDefault="006D6F26" w:rsidP="006D6F26">
          <w:pPr>
            <w:pStyle w:val="859C6D3CCAD34669A1A52C4AC11C5AA7"/>
          </w:pPr>
          <w:r>
            <w:rPr>
              <w:rStyle w:val="PlaceholderText"/>
              <w:lang w:val="de-DE"/>
            </w:rPr>
            <w:t>Klicken oder tippen Sie hier, um Text einzugeben.</w:t>
          </w:r>
        </w:p>
      </w:docPartBody>
    </w:docPart>
    <w:docPart>
      <w:docPartPr>
        <w:name w:val="20B1C1C5CFEE4EF9AFEF73003640FD03"/>
        <w:category>
          <w:name w:val="Algemeen"/>
          <w:gallery w:val="placeholder"/>
        </w:category>
        <w:types>
          <w:type w:val="bbPlcHdr"/>
        </w:types>
        <w:behaviors>
          <w:behavior w:val="content"/>
        </w:behaviors>
        <w:guid w:val="{542CD5DB-DCDE-462C-A2F1-AD559DA9CC50}"/>
      </w:docPartPr>
      <w:docPartBody>
        <w:p w:rsidR="00C27151" w:rsidRDefault="006D6F26" w:rsidP="006D6F26">
          <w:pPr>
            <w:pStyle w:val="20B1C1C5CFEE4EF9AFEF73003640FD03"/>
          </w:pPr>
          <w:r>
            <w:rPr>
              <w:rStyle w:val="PlaceholderText"/>
              <w:lang w:val="de-DE"/>
            </w:rPr>
            <w:t>Klicken oder tippen Sie hier, um Text einzugeben.</w:t>
          </w:r>
        </w:p>
      </w:docPartBody>
    </w:docPart>
    <w:docPart>
      <w:docPartPr>
        <w:name w:val="104382805D6D46B6A0FC0BA3DC63AAEC"/>
        <w:category>
          <w:name w:val="Algemeen"/>
          <w:gallery w:val="placeholder"/>
        </w:category>
        <w:types>
          <w:type w:val="bbPlcHdr"/>
        </w:types>
        <w:behaviors>
          <w:behavior w:val="content"/>
        </w:behaviors>
        <w:guid w:val="{8EC7032F-1F30-4F26-B913-1C9B116F2AAE}"/>
      </w:docPartPr>
      <w:docPartBody>
        <w:p w:rsidR="00C27151" w:rsidRDefault="006D6F26" w:rsidP="006D6F26">
          <w:pPr>
            <w:pStyle w:val="104382805D6D46B6A0FC0BA3DC63AAEC"/>
          </w:pPr>
          <w:r>
            <w:rPr>
              <w:rStyle w:val="PlaceholderText"/>
              <w:lang w:val="de-DE"/>
            </w:rPr>
            <w:t>Klicken oder tippen Sie hier, um Text einzugeben.</w:t>
          </w:r>
        </w:p>
      </w:docPartBody>
    </w:docPart>
    <w:docPart>
      <w:docPartPr>
        <w:name w:val="377FF68C165C4F78846AF07105E6092A"/>
        <w:category>
          <w:name w:val="Algemeen"/>
          <w:gallery w:val="placeholder"/>
        </w:category>
        <w:types>
          <w:type w:val="bbPlcHdr"/>
        </w:types>
        <w:behaviors>
          <w:behavior w:val="content"/>
        </w:behaviors>
        <w:guid w:val="{1CEE8464-6E3F-4FE1-8BDA-3EC21C640935}"/>
      </w:docPartPr>
      <w:docPartBody>
        <w:p w:rsidR="00C27151" w:rsidRDefault="006D6F26" w:rsidP="006D6F26">
          <w:pPr>
            <w:pStyle w:val="377FF68C165C4F78846AF07105E6092A"/>
          </w:pPr>
          <w:r>
            <w:rPr>
              <w:rStyle w:val="PlaceholderText"/>
              <w:lang w:val="de-DE"/>
            </w:rPr>
            <w:t>Klicken oder tippen Sie hier, um Text einzugeben.</w:t>
          </w:r>
        </w:p>
      </w:docPartBody>
    </w:docPart>
    <w:docPart>
      <w:docPartPr>
        <w:name w:val="FB89DACE8DEB43DC814A657D7A3D34E3"/>
        <w:category>
          <w:name w:val="Algemeen"/>
          <w:gallery w:val="placeholder"/>
        </w:category>
        <w:types>
          <w:type w:val="bbPlcHdr"/>
        </w:types>
        <w:behaviors>
          <w:behavior w:val="content"/>
        </w:behaviors>
        <w:guid w:val="{97E0C223-713E-459F-A1F7-0BF81B153D9D}"/>
      </w:docPartPr>
      <w:docPartBody>
        <w:p w:rsidR="00C27151" w:rsidRDefault="006D6F26" w:rsidP="006D6F26">
          <w:pPr>
            <w:pStyle w:val="FB89DACE8DEB43DC814A657D7A3D34E3"/>
          </w:pPr>
          <w:r>
            <w:rPr>
              <w:rStyle w:val="PlaceholderText"/>
              <w:lang w:val="de-DE"/>
            </w:rPr>
            <w:t>Klicken oder tippen Sie hier, um Text einzugeben.</w:t>
          </w:r>
        </w:p>
      </w:docPartBody>
    </w:docPart>
    <w:docPart>
      <w:docPartPr>
        <w:name w:val="F3621762085E4327A9813FEFA7D6765A"/>
        <w:category>
          <w:name w:val="Algemeen"/>
          <w:gallery w:val="placeholder"/>
        </w:category>
        <w:types>
          <w:type w:val="bbPlcHdr"/>
        </w:types>
        <w:behaviors>
          <w:behavior w:val="content"/>
        </w:behaviors>
        <w:guid w:val="{BBD91EC4-32D5-48D0-8B2D-063D6343D1E7}"/>
      </w:docPartPr>
      <w:docPartBody>
        <w:p w:rsidR="00C27151" w:rsidRDefault="006D6F26" w:rsidP="006D6F26">
          <w:pPr>
            <w:pStyle w:val="F3621762085E4327A9813FEFA7D6765A"/>
          </w:pPr>
          <w:r>
            <w:rPr>
              <w:rStyle w:val="PlaceholderText"/>
              <w:lang w:val="de-DE"/>
            </w:rPr>
            <w:t>Klicken oder tippen Sie hier, um Text einzugeben.</w:t>
          </w:r>
        </w:p>
      </w:docPartBody>
    </w:docPart>
    <w:docPart>
      <w:docPartPr>
        <w:name w:val="AFA82CE024224B2DA3D51ECE7C72C463"/>
        <w:category>
          <w:name w:val="Algemeen"/>
          <w:gallery w:val="placeholder"/>
        </w:category>
        <w:types>
          <w:type w:val="bbPlcHdr"/>
        </w:types>
        <w:behaviors>
          <w:behavior w:val="content"/>
        </w:behaviors>
        <w:guid w:val="{50216B78-0A73-4E01-B966-628D6E571EDE}"/>
      </w:docPartPr>
      <w:docPartBody>
        <w:p w:rsidR="00C27151" w:rsidRDefault="006D6F26" w:rsidP="006D6F26">
          <w:pPr>
            <w:pStyle w:val="AFA82CE024224B2DA3D51ECE7C72C463"/>
          </w:pPr>
          <w:r>
            <w:rPr>
              <w:rStyle w:val="PlaceholderText"/>
              <w:lang w:val="de-DE"/>
            </w:rPr>
            <w:t>Klicken oder tippen Sie hier, um Text einzugeben.</w:t>
          </w:r>
        </w:p>
      </w:docPartBody>
    </w:docPart>
    <w:docPart>
      <w:docPartPr>
        <w:name w:val="6162A99B507F4E3EAD75D77B24018A87"/>
        <w:category>
          <w:name w:val="Algemeen"/>
          <w:gallery w:val="placeholder"/>
        </w:category>
        <w:types>
          <w:type w:val="bbPlcHdr"/>
        </w:types>
        <w:behaviors>
          <w:behavior w:val="content"/>
        </w:behaviors>
        <w:guid w:val="{B9C9E1E1-F219-43FB-89A8-278CF42823CC}"/>
      </w:docPartPr>
      <w:docPartBody>
        <w:p w:rsidR="00C27151" w:rsidRDefault="006D6F26" w:rsidP="006D6F26">
          <w:pPr>
            <w:pStyle w:val="6162A99B507F4E3EAD75D77B24018A87"/>
          </w:pPr>
          <w:r>
            <w:rPr>
              <w:rStyle w:val="PlaceholderText"/>
              <w:lang w:val="de-DE"/>
            </w:rPr>
            <w:t>Klicken oder tippen Sie hier, um Text einzugeben.</w:t>
          </w:r>
        </w:p>
      </w:docPartBody>
    </w:docPart>
    <w:docPart>
      <w:docPartPr>
        <w:name w:val="A947BF0F0B32453DA1C3E55F9F98DBFA"/>
        <w:category>
          <w:name w:val="Algemeen"/>
          <w:gallery w:val="placeholder"/>
        </w:category>
        <w:types>
          <w:type w:val="bbPlcHdr"/>
        </w:types>
        <w:behaviors>
          <w:behavior w:val="content"/>
        </w:behaviors>
        <w:guid w:val="{7233BCF0-B804-4D01-9E70-5CD35F2D8179}"/>
      </w:docPartPr>
      <w:docPartBody>
        <w:p w:rsidR="00C27151" w:rsidRDefault="006D6F26" w:rsidP="006D6F26">
          <w:pPr>
            <w:pStyle w:val="A947BF0F0B32453DA1C3E55F9F98DBFA"/>
          </w:pPr>
          <w:r>
            <w:rPr>
              <w:rStyle w:val="PlaceholderText"/>
              <w:lang w:val="de-DE"/>
            </w:rPr>
            <w:t>Klicken oder tippen Sie hier, um Text einzugeben.</w:t>
          </w:r>
        </w:p>
      </w:docPartBody>
    </w:docPart>
    <w:docPart>
      <w:docPartPr>
        <w:name w:val="B050FF11D22745648AF55E90C68FBCEF"/>
        <w:category>
          <w:name w:val="Algemeen"/>
          <w:gallery w:val="placeholder"/>
        </w:category>
        <w:types>
          <w:type w:val="bbPlcHdr"/>
        </w:types>
        <w:behaviors>
          <w:behavior w:val="content"/>
        </w:behaviors>
        <w:guid w:val="{02CD599D-4B17-4C8B-BCCC-B2074D03B586}"/>
      </w:docPartPr>
      <w:docPartBody>
        <w:p w:rsidR="00C27151" w:rsidRDefault="006D6F26" w:rsidP="006D6F26">
          <w:pPr>
            <w:pStyle w:val="B050FF11D22745648AF55E90C68FBCEF"/>
          </w:pPr>
          <w:r>
            <w:rPr>
              <w:rStyle w:val="PlaceholderText"/>
              <w:lang w:val="de-DE"/>
            </w:rPr>
            <w:t>Klicken oder tippen Sie hier, um Text einzugeben.</w:t>
          </w:r>
        </w:p>
      </w:docPartBody>
    </w:docPart>
    <w:docPart>
      <w:docPartPr>
        <w:name w:val="DF01B30A40924B09BBA587E5EC5FD432"/>
        <w:category>
          <w:name w:val="Algemeen"/>
          <w:gallery w:val="placeholder"/>
        </w:category>
        <w:types>
          <w:type w:val="bbPlcHdr"/>
        </w:types>
        <w:behaviors>
          <w:behavior w:val="content"/>
        </w:behaviors>
        <w:guid w:val="{69ED78C7-E5DF-40A3-92DA-61FAE8376DAF}"/>
      </w:docPartPr>
      <w:docPartBody>
        <w:p w:rsidR="00C27151" w:rsidRDefault="006D6F26" w:rsidP="006D6F26">
          <w:pPr>
            <w:pStyle w:val="DF01B30A40924B09BBA587E5EC5FD432"/>
          </w:pPr>
          <w:r>
            <w:rPr>
              <w:rStyle w:val="PlaceholderText"/>
              <w:lang w:val="de-DE"/>
            </w:rPr>
            <w:t>Klicken oder tippen Sie hier, um Text einzugeben.</w:t>
          </w:r>
        </w:p>
      </w:docPartBody>
    </w:docPart>
    <w:docPart>
      <w:docPartPr>
        <w:name w:val="7E63D4C6284A4F168737E9C266C04FA7"/>
        <w:category>
          <w:name w:val="Algemeen"/>
          <w:gallery w:val="placeholder"/>
        </w:category>
        <w:types>
          <w:type w:val="bbPlcHdr"/>
        </w:types>
        <w:behaviors>
          <w:behavior w:val="content"/>
        </w:behaviors>
        <w:guid w:val="{6E25D24E-5EA4-41C2-8CBD-9FAFDF0F4B4B}"/>
      </w:docPartPr>
      <w:docPartBody>
        <w:p w:rsidR="00C27151" w:rsidRDefault="006D6F26" w:rsidP="006D6F26">
          <w:pPr>
            <w:pStyle w:val="7E63D4C6284A4F168737E9C266C04FA7"/>
          </w:pPr>
          <w:r>
            <w:rPr>
              <w:rStyle w:val="PlaceholderText"/>
              <w:lang w:val="de-DE"/>
            </w:rPr>
            <w:t>Klicken oder tippen Sie hier, um Text einzugeben.</w:t>
          </w:r>
        </w:p>
      </w:docPartBody>
    </w:docPart>
    <w:docPart>
      <w:docPartPr>
        <w:name w:val="4E710477D2464F5B8E85ADE455749A0B"/>
        <w:category>
          <w:name w:val="Algemeen"/>
          <w:gallery w:val="placeholder"/>
        </w:category>
        <w:types>
          <w:type w:val="bbPlcHdr"/>
        </w:types>
        <w:behaviors>
          <w:behavior w:val="content"/>
        </w:behaviors>
        <w:guid w:val="{6C556DA0-5B75-400B-83E6-D862A1FB6DA2}"/>
      </w:docPartPr>
      <w:docPartBody>
        <w:p w:rsidR="00C27151" w:rsidRDefault="006D6F26" w:rsidP="006D6F26">
          <w:pPr>
            <w:pStyle w:val="4E710477D2464F5B8E85ADE455749A0B"/>
          </w:pPr>
          <w:r>
            <w:rPr>
              <w:rStyle w:val="PlaceholderText"/>
              <w:lang w:val="de-DE"/>
            </w:rPr>
            <w:t>Klicken oder tippen Sie hier, um Text einzugeben.</w:t>
          </w:r>
        </w:p>
      </w:docPartBody>
    </w:docPart>
    <w:docPart>
      <w:docPartPr>
        <w:name w:val="289678E8EA6B433A90C957F1B2C3D358"/>
        <w:category>
          <w:name w:val="Algemeen"/>
          <w:gallery w:val="placeholder"/>
        </w:category>
        <w:types>
          <w:type w:val="bbPlcHdr"/>
        </w:types>
        <w:behaviors>
          <w:behavior w:val="content"/>
        </w:behaviors>
        <w:guid w:val="{AFC5DED7-8ADD-4BDD-A695-0EF4058E0CC4}"/>
      </w:docPartPr>
      <w:docPartBody>
        <w:p w:rsidR="00C27151" w:rsidRDefault="006D6F26" w:rsidP="006D6F26">
          <w:pPr>
            <w:pStyle w:val="289678E8EA6B433A90C957F1B2C3D358"/>
          </w:pPr>
          <w:r>
            <w:rPr>
              <w:rStyle w:val="PlaceholderText"/>
              <w:lang w:val="de-DE"/>
            </w:rPr>
            <w:t>Klicken oder tippen Sie hier, um Text einzugeben.</w:t>
          </w:r>
        </w:p>
      </w:docPartBody>
    </w:docPart>
    <w:docPart>
      <w:docPartPr>
        <w:name w:val="9C96FB72C7BB4624843410A850C48269"/>
        <w:category>
          <w:name w:val="Algemeen"/>
          <w:gallery w:val="placeholder"/>
        </w:category>
        <w:types>
          <w:type w:val="bbPlcHdr"/>
        </w:types>
        <w:behaviors>
          <w:behavior w:val="content"/>
        </w:behaviors>
        <w:guid w:val="{C9E5CA44-B245-4478-ABB6-55505CA7A3D5}"/>
      </w:docPartPr>
      <w:docPartBody>
        <w:p w:rsidR="00C27151" w:rsidRDefault="006D6F26" w:rsidP="006D6F26">
          <w:pPr>
            <w:pStyle w:val="9C96FB72C7BB4624843410A850C48269"/>
          </w:pPr>
          <w:r>
            <w:rPr>
              <w:rStyle w:val="PlaceholderText"/>
              <w:lang w:val="de-DE"/>
            </w:rPr>
            <w:t>Klicken oder tippen Sie hier, um Text einzugeben.</w:t>
          </w:r>
        </w:p>
      </w:docPartBody>
    </w:docPart>
    <w:docPart>
      <w:docPartPr>
        <w:name w:val="551FB694EB4B40788E18CFA4C722DDD1"/>
        <w:category>
          <w:name w:val="Algemeen"/>
          <w:gallery w:val="placeholder"/>
        </w:category>
        <w:types>
          <w:type w:val="bbPlcHdr"/>
        </w:types>
        <w:behaviors>
          <w:behavior w:val="content"/>
        </w:behaviors>
        <w:guid w:val="{B975DC53-51D8-4E37-99CB-BF54168F1AEA}"/>
      </w:docPartPr>
      <w:docPartBody>
        <w:p w:rsidR="00C27151" w:rsidRDefault="006D6F26" w:rsidP="006D6F26">
          <w:pPr>
            <w:pStyle w:val="551FB694EB4B40788E18CFA4C722DDD1"/>
          </w:pPr>
          <w:r>
            <w:rPr>
              <w:rStyle w:val="PlaceholderText"/>
              <w:lang w:val="de-DE"/>
            </w:rPr>
            <w:t>Klicken oder tippen Sie hier, um Text einzugeben.</w:t>
          </w:r>
        </w:p>
      </w:docPartBody>
    </w:docPart>
    <w:docPart>
      <w:docPartPr>
        <w:name w:val="A13000A3351848E6B0EE896D772F6E35"/>
        <w:category>
          <w:name w:val="Algemeen"/>
          <w:gallery w:val="placeholder"/>
        </w:category>
        <w:types>
          <w:type w:val="bbPlcHdr"/>
        </w:types>
        <w:behaviors>
          <w:behavior w:val="content"/>
        </w:behaviors>
        <w:guid w:val="{3EB71DEE-9593-4F40-B6C5-74EB56313F1F}"/>
      </w:docPartPr>
      <w:docPartBody>
        <w:p w:rsidR="00C27151" w:rsidRDefault="006D6F26" w:rsidP="006D6F26">
          <w:pPr>
            <w:pStyle w:val="A13000A3351848E6B0EE896D772F6E35"/>
          </w:pPr>
          <w:r>
            <w:rPr>
              <w:rStyle w:val="PlaceholderText"/>
              <w:lang w:val="de-DE"/>
            </w:rPr>
            <w:t>Klicken oder tippen Sie hier, um Text einzugeben.</w:t>
          </w:r>
        </w:p>
      </w:docPartBody>
    </w:docPart>
    <w:docPart>
      <w:docPartPr>
        <w:name w:val="5CF7E7DB856F44E6862D699E928D9765"/>
        <w:category>
          <w:name w:val="Algemeen"/>
          <w:gallery w:val="placeholder"/>
        </w:category>
        <w:types>
          <w:type w:val="bbPlcHdr"/>
        </w:types>
        <w:behaviors>
          <w:behavior w:val="content"/>
        </w:behaviors>
        <w:guid w:val="{AD912195-C560-4618-A8CA-9FD067230B37}"/>
      </w:docPartPr>
      <w:docPartBody>
        <w:p w:rsidR="00C27151" w:rsidRDefault="006D6F26" w:rsidP="006D6F26">
          <w:pPr>
            <w:pStyle w:val="5CF7E7DB856F44E6862D699E928D9765"/>
          </w:pPr>
          <w:r>
            <w:rPr>
              <w:rStyle w:val="PlaceholderText"/>
              <w:lang w:val="de-DE"/>
            </w:rPr>
            <w:t>Klicken oder tippen Sie hier, um Text einzugeben.</w:t>
          </w:r>
        </w:p>
      </w:docPartBody>
    </w:docPart>
    <w:docPart>
      <w:docPartPr>
        <w:name w:val="A8AAE2BE3835432C88B6AE887756E79F"/>
        <w:category>
          <w:name w:val="Algemeen"/>
          <w:gallery w:val="placeholder"/>
        </w:category>
        <w:types>
          <w:type w:val="bbPlcHdr"/>
        </w:types>
        <w:behaviors>
          <w:behavior w:val="content"/>
        </w:behaviors>
        <w:guid w:val="{2A67FFE7-9339-4D8A-AC57-50F833AC03A4}"/>
      </w:docPartPr>
      <w:docPartBody>
        <w:p w:rsidR="00C27151" w:rsidRDefault="006D6F26" w:rsidP="006D6F26">
          <w:pPr>
            <w:pStyle w:val="A8AAE2BE3835432C88B6AE887756E79F"/>
          </w:pPr>
          <w:r>
            <w:rPr>
              <w:rStyle w:val="PlaceholderText"/>
              <w:lang w:val="de-DE"/>
            </w:rPr>
            <w:t>Klicken oder tippen Sie hier, um Text einzugeben.</w:t>
          </w:r>
        </w:p>
      </w:docPartBody>
    </w:docPart>
    <w:docPart>
      <w:docPartPr>
        <w:name w:val="45A590CB46344D98AED7ACA6ED384B8D"/>
        <w:category>
          <w:name w:val="Algemeen"/>
          <w:gallery w:val="placeholder"/>
        </w:category>
        <w:types>
          <w:type w:val="bbPlcHdr"/>
        </w:types>
        <w:behaviors>
          <w:behavior w:val="content"/>
        </w:behaviors>
        <w:guid w:val="{8103044E-3AB7-40D6-837A-0CF9A87BE8F2}"/>
      </w:docPartPr>
      <w:docPartBody>
        <w:p w:rsidR="00C27151" w:rsidRDefault="006D6F26" w:rsidP="006D6F26">
          <w:pPr>
            <w:pStyle w:val="45A590CB46344D98AED7ACA6ED384B8D"/>
          </w:pPr>
          <w:r>
            <w:rPr>
              <w:rStyle w:val="PlaceholderText"/>
              <w:lang w:val="de-DE"/>
            </w:rPr>
            <w:t>Klicken oder tippen Sie hier, um Text einzugeben.</w:t>
          </w:r>
        </w:p>
      </w:docPartBody>
    </w:docPart>
    <w:docPart>
      <w:docPartPr>
        <w:name w:val="60A0F33F37064572AFCE719C9749A580"/>
        <w:category>
          <w:name w:val="Algemeen"/>
          <w:gallery w:val="placeholder"/>
        </w:category>
        <w:types>
          <w:type w:val="bbPlcHdr"/>
        </w:types>
        <w:behaviors>
          <w:behavior w:val="content"/>
        </w:behaviors>
        <w:guid w:val="{5F0C5A87-6B90-430B-BCD0-43A9B5814568}"/>
      </w:docPartPr>
      <w:docPartBody>
        <w:p w:rsidR="00C27151" w:rsidRDefault="006D6F26" w:rsidP="006D6F26">
          <w:pPr>
            <w:pStyle w:val="60A0F33F37064572AFCE719C9749A580"/>
          </w:pPr>
          <w:r>
            <w:rPr>
              <w:rStyle w:val="PlaceholderText"/>
              <w:lang w:val="de-DE"/>
            </w:rPr>
            <w:t>Klicken oder tippen Sie hier, um Text einzugeben.</w:t>
          </w:r>
        </w:p>
      </w:docPartBody>
    </w:docPart>
    <w:docPart>
      <w:docPartPr>
        <w:name w:val="371B393FC0EC42CDAC31F6382115D14D"/>
        <w:category>
          <w:name w:val="Algemeen"/>
          <w:gallery w:val="placeholder"/>
        </w:category>
        <w:types>
          <w:type w:val="bbPlcHdr"/>
        </w:types>
        <w:behaviors>
          <w:behavior w:val="content"/>
        </w:behaviors>
        <w:guid w:val="{7A092830-704C-47D2-BC46-B2B9DFFC08DB}"/>
      </w:docPartPr>
      <w:docPartBody>
        <w:p w:rsidR="00C27151" w:rsidRDefault="006D6F26" w:rsidP="006D6F26">
          <w:pPr>
            <w:pStyle w:val="371B393FC0EC42CDAC31F6382115D14D"/>
          </w:pPr>
          <w:r>
            <w:rPr>
              <w:rStyle w:val="PlaceholderText"/>
              <w:lang w:val="de-DE"/>
            </w:rPr>
            <w:t>Klicken oder tippen Sie hier, um Text einzugeben.</w:t>
          </w:r>
        </w:p>
      </w:docPartBody>
    </w:docPart>
    <w:docPart>
      <w:docPartPr>
        <w:name w:val="9BBEA550F481480097F70C5542A917D6"/>
        <w:category>
          <w:name w:val="Algemeen"/>
          <w:gallery w:val="placeholder"/>
        </w:category>
        <w:types>
          <w:type w:val="bbPlcHdr"/>
        </w:types>
        <w:behaviors>
          <w:behavior w:val="content"/>
        </w:behaviors>
        <w:guid w:val="{4569464D-6B6E-4084-9002-57420AD7E01D}"/>
      </w:docPartPr>
      <w:docPartBody>
        <w:p w:rsidR="00C27151" w:rsidRDefault="006D6F26" w:rsidP="006D6F26">
          <w:pPr>
            <w:pStyle w:val="9BBEA550F481480097F70C5542A917D6"/>
          </w:pPr>
          <w:r>
            <w:rPr>
              <w:rStyle w:val="PlaceholderText"/>
              <w:lang w:val="de-DE"/>
            </w:rPr>
            <w:t>Klicken oder tippen Sie hier, um Text einzugeben.</w:t>
          </w:r>
        </w:p>
      </w:docPartBody>
    </w:docPart>
    <w:docPart>
      <w:docPartPr>
        <w:name w:val="DDC6587FECE9418B99D05F372B556A78"/>
        <w:category>
          <w:name w:val="Algemeen"/>
          <w:gallery w:val="placeholder"/>
        </w:category>
        <w:types>
          <w:type w:val="bbPlcHdr"/>
        </w:types>
        <w:behaviors>
          <w:behavior w:val="content"/>
        </w:behaviors>
        <w:guid w:val="{4EE0BFAE-CD50-4690-A50D-EA87F71B09D5}"/>
      </w:docPartPr>
      <w:docPartBody>
        <w:p w:rsidR="00C27151" w:rsidRDefault="006D6F26" w:rsidP="006D6F26">
          <w:pPr>
            <w:pStyle w:val="DDC6587FECE9418B99D05F372B556A78"/>
          </w:pPr>
          <w:r>
            <w:rPr>
              <w:rStyle w:val="PlaceholderText"/>
              <w:lang w:val="de-DE"/>
            </w:rPr>
            <w:t>Klicken oder tippen Sie hier, um Text einzugeben.</w:t>
          </w:r>
        </w:p>
      </w:docPartBody>
    </w:docPart>
    <w:docPart>
      <w:docPartPr>
        <w:name w:val="43F5265C347E43E9BB85F03D3253A684"/>
        <w:category>
          <w:name w:val="Algemeen"/>
          <w:gallery w:val="placeholder"/>
        </w:category>
        <w:types>
          <w:type w:val="bbPlcHdr"/>
        </w:types>
        <w:behaviors>
          <w:behavior w:val="content"/>
        </w:behaviors>
        <w:guid w:val="{C38AB435-E0F0-48EC-8ABC-715E7ADA249B}"/>
      </w:docPartPr>
      <w:docPartBody>
        <w:p w:rsidR="00C27151" w:rsidRDefault="006D6F26" w:rsidP="006D6F26">
          <w:pPr>
            <w:pStyle w:val="43F5265C347E43E9BB85F03D3253A684"/>
          </w:pPr>
          <w:r>
            <w:rPr>
              <w:rStyle w:val="PlaceholderText"/>
              <w:lang w:val="de-DE"/>
            </w:rPr>
            <w:t>Klicken oder tippen Sie hier, um Text einzugeben.</w:t>
          </w:r>
        </w:p>
      </w:docPartBody>
    </w:docPart>
    <w:docPart>
      <w:docPartPr>
        <w:name w:val="4C4B517EA73F4167BA86473D8039C89D"/>
        <w:category>
          <w:name w:val="Algemeen"/>
          <w:gallery w:val="placeholder"/>
        </w:category>
        <w:types>
          <w:type w:val="bbPlcHdr"/>
        </w:types>
        <w:behaviors>
          <w:behavior w:val="content"/>
        </w:behaviors>
        <w:guid w:val="{CF8BFF8E-A4D2-485F-AD42-6018B5EFF542}"/>
      </w:docPartPr>
      <w:docPartBody>
        <w:p w:rsidR="00C27151" w:rsidRDefault="006D6F26" w:rsidP="006D6F26">
          <w:pPr>
            <w:pStyle w:val="4C4B517EA73F4167BA86473D8039C89D"/>
          </w:pPr>
          <w:r>
            <w:rPr>
              <w:rStyle w:val="PlaceholderText"/>
              <w:lang w:val="de-DE"/>
            </w:rPr>
            <w:t>Klicken oder tippen Sie hier, um Text einzugeben.</w:t>
          </w:r>
        </w:p>
      </w:docPartBody>
    </w:docPart>
    <w:docPart>
      <w:docPartPr>
        <w:name w:val="76FBF4F17DB44E8E8DFC7BC3F863FDD9"/>
        <w:category>
          <w:name w:val="Algemeen"/>
          <w:gallery w:val="placeholder"/>
        </w:category>
        <w:types>
          <w:type w:val="bbPlcHdr"/>
        </w:types>
        <w:behaviors>
          <w:behavior w:val="content"/>
        </w:behaviors>
        <w:guid w:val="{3ED09DCD-19C2-450C-A311-FB7D0FFE0025}"/>
      </w:docPartPr>
      <w:docPartBody>
        <w:p w:rsidR="00C27151" w:rsidRDefault="006D6F26" w:rsidP="006D6F26">
          <w:pPr>
            <w:pStyle w:val="76FBF4F17DB44E8E8DFC7BC3F863FDD9"/>
          </w:pPr>
          <w:r>
            <w:rPr>
              <w:rStyle w:val="PlaceholderText"/>
              <w:lang w:val="de-DE"/>
            </w:rPr>
            <w:t>Klicken oder tippen Sie hier, um Text einzugeben.</w:t>
          </w:r>
        </w:p>
      </w:docPartBody>
    </w:docPart>
    <w:docPart>
      <w:docPartPr>
        <w:name w:val="EC7136E5C398419A9A9AB549E1BC913B"/>
        <w:category>
          <w:name w:val="Algemeen"/>
          <w:gallery w:val="placeholder"/>
        </w:category>
        <w:types>
          <w:type w:val="bbPlcHdr"/>
        </w:types>
        <w:behaviors>
          <w:behavior w:val="content"/>
        </w:behaviors>
        <w:guid w:val="{8CE58C1C-E765-474A-BC46-1B283F80D6D4}"/>
      </w:docPartPr>
      <w:docPartBody>
        <w:p w:rsidR="00C27151" w:rsidRDefault="006D6F26" w:rsidP="006D6F26">
          <w:pPr>
            <w:pStyle w:val="EC7136E5C398419A9A9AB549E1BC913B"/>
          </w:pPr>
          <w:r>
            <w:rPr>
              <w:rStyle w:val="PlaceholderText"/>
              <w:lang w:val="de-DE"/>
            </w:rPr>
            <w:t>Klicken oder tippen Sie hier, um Text einzugeben.</w:t>
          </w:r>
        </w:p>
      </w:docPartBody>
    </w:docPart>
    <w:docPart>
      <w:docPartPr>
        <w:name w:val="16C4FC23FD2C4FE086FD0BA54602EC98"/>
        <w:category>
          <w:name w:val="Algemeen"/>
          <w:gallery w:val="placeholder"/>
        </w:category>
        <w:types>
          <w:type w:val="bbPlcHdr"/>
        </w:types>
        <w:behaviors>
          <w:behavior w:val="content"/>
        </w:behaviors>
        <w:guid w:val="{ADF7F3B1-14CF-4619-8C44-294531C179FF}"/>
      </w:docPartPr>
      <w:docPartBody>
        <w:p w:rsidR="00C27151" w:rsidRDefault="006D6F26" w:rsidP="006D6F26">
          <w:pPr>
            <w:pStyle w:val="16C4FC23FD2C4FE086FD0BA54602EC98"/>
          </w:pPr>
          <w:r>
            <w:rPr>
              <w:rStyle w:val="PlaceholderText"/>
              <w:lang w:val="de-DE"/>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heSans 3-Light">
    <w:altName w:val="Calibri"/>
    <w:charset w:val="00"/>
    <w:family w:val="auto"/>
    <w:pitch w:val="variable"/>
    <w:sig w:usb0="00000003" w:usb1="00000000" w:usb2="00000000" w:usb3="00000000" w:csb0="00000001" w:csb1="00000000"/>
  </w:font>
  <w:font w:name="The Sans-">
    <w:altName w:val="Calibri"/>
    <w:charset w:val="00"/>
    <w:family w:val="auto"/>
    <w:pitch w:val="variable"/>
    <w:sig w:usb0="00000003" w:usb1="00000000" w:usb2="00000000" w:usb3="00000000" w:csb0="00000001" w:csb1="00000000"/>
  </w:font>
  <w:font w:name="TheSans TT B3 Light">
    <w:altName w:val="Calibri"/>
    <w:charset w:val="00"/>
    <w:family w:val="swiss"/>
    <w:pitch w:val="variable"/>
    <w:sig w:usb0="80000027" w:usb1="0000004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C4C"/>
    <w:rsid w:val="000842E5"/>
    <w:rsid w:val="002C33D1"/>
    <w:rsid w:val="003474DB"/>
    <w:rsid w:val="00385CFF"/>
    <w:rsid w:val="003F1A9E"/>
    <w:rsid w:val="00450963"/>
    <w:rsid w:val="0046315B"/>
    <w:rsid w:val="005E50E5"/>
    <w:rsid w:val="006A1226"/>
    <w:rsid w:val="006D6F26"/>
    <w:rsid w:val="00783B76"/>
    <w:rsid w:val="00AC6237"/>
    <w:rsid w:val="00C27151"/>
    <w:rsid w:val="00D00C4C"/>
    <w:rsid w:val="00F83F37"/>
    <w:rsid w:val="00F86AB8"/>
    <w:rsid w:val="00FA7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6F26"/>
    <w:rPr>
      <w:color w:val="808080"/>
    </w:rPr>
  </w:style>
  <w:style w:type="paragraph" w:customStyle="1" w:styleId="2FF57462F81A4B9CBC8CD1E391F3B508">
    <w:name w:val="2FF57462F81A4B9CBC8CD1E391F3B508"/>
    <w:rsid w:val="003474DB"/>
    <w:rPr>
      <w:kern w:val="2"/>
      <w:lang w:val="fr-BE" w:eastAsia="fr-BE"/>
      <w14:ligatures w14:val="standardContextual"/>
    </w:rPr>
  </w:style>
  <w:style w:type="paragraph" w:customStyle="1" w:styleId="C90FDB79AF954AD3BAE88B2707F42EB3">
    <w:name w:val="C90FDB79AF954AD3BAE88B2707F42EB3"/>
    <w:rsid w:val="003474DB"/>
    <w:rPr>
      <w:kern w:val="2"/>
      <w:lang w:val="fr-BE" w:eastAsia="fr-BE"/>
      <w14:ligatures w14:val="standardContextual"/>
    </w:rPr>
  </w:style>
  <w:style w:type="paragraph" w:customStyle="1" w:styleId="37AF9F65C82A44E3ADFB614067397788">
    <w:name w:val="37AF9F65C82A44E3ADFB614067397788"/>
    <w:rsid w:val="003474DB"/>
    <w:rPr>
      <w:kern w:val="2"/>
      <w:lang w:val="fr-BE" w:eastAsia="fr-BE"/>
      <w14:ligatures w14:val="standardContextual"/>
    </w:rPr>
  </w:style>
  <w:style w:type="paragraph" w:customStyle="1" w:styleId="6A679059176A4702B31F8410D2C7444B">
    <w:name w:val="6A679059176A4702B31F8410D2C7444B"/>
    <w:rsid w:val="003474DB"/>
    <w:rPr>
      <w:kern w:val="2"/>
      <w:lang w:val="fr-BE" w:eastAsia="fr-BE"/>
      <w14:ligatures w14:val="standardContextual"/>
    </w:rPr>
  </w:style>
  <w:style w:type="paragraph" w:customStyle="1" w:styleId="22F643FEF9334F8BBD18A459E3635C69">
    <w:name w:val="22F643FEF9334F8BBD18A459E3635C69"/>
    <w:rsid w:val="003474DB"/>
    <w:rPr>
      <w:kern w:val="2"/>
      <w:lang w:val="fr-BE" w:eastAsia="fr-BE"/>
      <w14:ligatures w14:val="standardContextual"/>
    </w:rPr>
  </w:style>
  <w:style w:type="paragraph" w:customStyle="1" w:styleId="028F05DF1AFD409D9E7758EA127BF4F2">
    <w:name w:val="028F05DF1AFD409D9E7758EA127BF4F2"/>
    <w:rsid w:val="003474DB"/>
    <w:rPr>
      <w:kern w:val="2"/>
      <w:lang w:val="fr-BE" w:eastAsia="fr-BE"/>
      <w14:ligatures w14:val="standardContextual"/>
    </w:rPr>
  </w:style>
  <w:style w:type="paragraph" w:customStyle="1" w:styleId="354AD445F4744D2782C7B044C98C2A10">
    <w:name w:val="354AD445F4744D2782C7B044C98C2A10"/>
    <w:rsid w:val="003474DB"/>
    <w:rPr>
      <w:kern w:val="2"/>
      <w:lang w:val="fr-BE" w:eastAsia="fr-BE"/>
      <w14:ligatures w14:val="standardContextual"/>
    </w:rPr>
  </w:style>
  <w:style w:type="paragraph" w:customStyle="1" w:styleId="32B3FFEB457B4F048CA6F55B652023DA">
    <w:name w:val="32B3FFEB457B4F048CA6F55B652023DA"/>
    <w:rsid w:val="003474DB"/>
    <w:rPr>
      <w:kern w:val="2"/>
      <w:lang w:val="fr-BE" w:eastAsia="fr-BE"/>
      <w14:ligatures w14:val="standardContextual"/>
    </w:rPr>
  </w:style>
  <w:style w:type="paragraph" w:customStyle="1" w:styleId="12828D8704E64423A0FFD1CCD4EADD38">
    <w:name w:val="12828D8704E64423A0FFD1CCD4EADD38"/>
    <w:rsid w:val="003474DB"/>
    <w:rPr>
      <w:kern w:val="2"/>
      <w:lang w:val="fr-BE" w:eastAsia="fr-BE"/>
      <w14:ligatures w14:val="standardContextual"/>
    </w:rPr>
  </w:style>
  <w:style w:type="paragraph" w:customStyle="1" w:styleId="FF51EC0060054D9CA4A2DAF83759CF8E">
    <w:name w:val="FF51EC0060054D9CA4A2DAF83759CF8E"/>
    <w:rsid w:val="003474DB"/>
    <w:rPr>
      <w:kern w:val="2"/>
      <w:lang w:val="fr-BE" w:eastAsia="fr-BE"/>
      <w14:ligatures w14:val="standardContextual"/>
    </w:rPr>
  </w:style>
  <w:style w:type="paragraph" w:customStyle="1" w:styleId="AFF986FF5D504509A611471DEE61CADC">
    <w:name w:val="AFF986FF5D504509A611471DEE61CADC"/>
    <w:rsid w:val="003474DB"/>
    <w:rPr>
      <w:kern w:val="2"/>
      <w:lang w:val="fr-BE" w:eastAsia="fr-BE"/>
      <w14:ligatures w14:val="standardContextual"/>
    </w:rPr>
  </w:style>
  <w:style w:type="paragraph" w:customStyle="1" w:styleId="DDA122BC108B4C299513E42F801E2861">
    <w:name w:val="DDA122BC108B4C299513E42F801E2861"/>
    <w:rsid w:val="003474DB"/>
    <w:rPr>
      <w:kern w:val="2"/>
      <w:lang w:val="fr-BE" w:eastAsia="fr-BE"/>
      <w14:ligatures w14:val="standardContextual"/>
    </w:rPr>
  </w:style>
  <w:style w:type="paragraph" w:customStyle="1" w:styleId="C2DC1A29FF264040844587A63BB2EC56">
    <w:name w:val="C2DC1A29FF264040844587A63BB2EC56"/>
    <w:rsid w:val="003474DB"/>
    <w:rPr>
      <w:kern w:val="2"/>
      <w:lang w:val="fr-BE" w:eastAsia="fr-BE"/>
      <w14:ligatures w14:val="standardContextual"/>
    </w:rPr>
  </w:style>
  <w:style w:type="paragraph" w:customStyle="1" w:styleId="4003704D62A146838F2F40AE5F33AAA0">
    <w:name w:val="4003704D62A146838F2F40AE5F33AAA0"/>
    <w:rsid w:val="003474DB"/>
    <w:rPr>
      <w:kern w:val="2"/>
      <w:lang w:val="fr-BE" w:eastAsia="fr-BE"/>
      <w14:ligatures w14:val="standardContextual"/>
    </w:rPr>
  </w:style>
  <w:style w:type="paragraph" w:customStyle="1" w:styleId="B614F34BFD714C4D87C4F0A59110735B">
    <w:name w:val="B614F34BFD714C4D87C4F0A59110735B"/>
    <w:rsid w:val="003474DB"/>
    <w:rPr>
      <w:kern w:val="2"/>
      <w:lang w:val="fr-BE" w:eastAsia="fr-BE"/>
      <w14:ligatures w14:val="standardContextual"/>
    </w:rPr>
  </w:style>
  <w:style w:type="paragraph" w:customStyle="1" w:styleId="EE80A6AD98EC4087A254509AB6943C6E">
    <w:name w:val="EE80A6AD98EC4087A254509AB6943C6E"/>
    <w:rsid w:val="003474DB"/>
    <w:rPr>
      <w:kern w:val="2"/>
      <w:lang w:val="fr-BE" w:eastAsia="fr-BE"/>
      <w14:ligatures w14:val="standardContextual"/>
    </w:rPr>
  </w:style>
  <w:style w:type="paragraph" w:customStyle="1" w:styleId="2281F3E14FE74C0EAFC47402CADF57D3">
    <w:name w:val="2281F3E14FE74C0EAFC47402CADF57D3"/>
    <w:rsid w:val="003474DB"/>
    <w:rPr>
      <w:kern w:val="2"/>
      <w:lang w:val="fr-BE" w:eastAsia="fr-BE"/>
      <w14:ligatures w14:val="standardContextual"/>
    </w:rPr>
  </w:style>
  <w:style w:type="paragraph" w:customStyle="1" w:styleId="82CA28C29893469790CDC1F1668AC36F">
    <w:name w:val="82CA28C29893469790CDC1F1668AC36F"/>
    <w:rsid w:val="003474DB"/>
    <w:rPr>
      <w:kern w:val="2"/>
      <w:lang w:val="fr-BE" w:eastAsia="fr-BE"/>
      <w14:ligatures w14:val="standardContextual"/>
    </w:rPr>
  </w:style>
  <w:style w:type="paragraph" w:customStyle="1" w:styleId="2AF6C6978F89445E8AB97FA3CD5A5FF2">
    <w:name w:val="2AF6C6978F89445E8AB97FA3CD5A5FF2"/>
    <w:rsid w:val="003474DB"/>
    <w:rPr>
      <w:kern w:val="2"/>
      <w:lang w:val="fr-BE" w:eastAsia="fr-BE"/>
      <w14:ligatures w14:val="standardContextual"/>
    </w:rPr>
  </w:style>
  <w:style w:type="paragraph" w:customStyle="1" w:styleId="3A91B8C83B09444CA3C77BC04959C425">
    <w:name w:val="3A91B8C83B09444CA3C77BC04959C425"/>
    <w:rsid w:val="003474DB"/>
    <w:rPr>
      <w:kern w:val="2"/>
      <w:lang w:val="fr-BE" w:eastAsia="fr-BE"/>
      <w14:ligatures w14:val="standardContextual"/>
    </w:rPr>
  </w:style>
  <w:style w:type="paragraph" w:customStyle="1" w:styleId="EC3487D3463D4D0E924C99F54E19FD54">
    <w:name w:val="EC3487D3463D4D0E924C99F54E19FD54"/>
    <w:rsid w:val="003474DB"/>
    <w:rPr>
      <w:kern w:val="2"/>
      <w:lang w:val="fr-BE" w:eastAsia="fr-BE"/>
      <w14:ligatures w14:val="standardContextual"/>
    </w:rPr>
  </w:style>
  <w:style w:type="paragraph" w:customStyle="1" w:styleId="2CE1E0BB26274D67A6320C40953BB6D5">
    <w:name w:val="2CE1E0BB26274D67A6320C40953BB6D5"/>
    <w:rsid w:val="003474DB"/>
    <w:rPr>
      <w:kern w:val="2"/>
      <w:lang w:val="fr-BE" w:eastAsia="fr-BE"/>
      <w14:ligatures w14:val="standardContextual"/>
    </w:rPr>
  </w:style>
  <w:style w:type="paragraph" w:customStyle="1" w:styleId="CD077A1A3DEC42658E7067B172F8C8BE">
    <w:name w:val="CD077A1A3DEC42658E7067B172F8C8BE"/>
    <w:rsid w:val="003474DB"/>
    <w:rPr>
      <w:kern w:val="2"/>
      <w:lang w:val="fr-BE" w:eastAsia="fr-BE"/>
      <w14:ligatures w14:val="standardContextual"/>
    </w:rPr>
  </w:style>
  <w:style w:type="paragraph" w:customStyle="1" w:styleId="DBEDB888214540BA96C0960F248D099B">
    <w:name w:val="DBEDB888214540BA96C0960F248D099B"/>
    <w:rsid w:val="003474DB"/>
    <w:rPr>
      <w:kern w:val="2"/>
      <w:lang w:val="fr-BE" w:eastAsia="fr-BE"/>
      <w14:ligatures w14:val="standardContextual"/>
    </w:rPr>
  </w:style>
  <w:style w:type="paragraph" w:customStyle="1" w:styleId="B094891A3E5E42818E5E34422D2372D7">
    <w:name w:val="B094891A3E5E42818E5E34422D2372D7"/>
    <w:rsid w:val="003474DB"/>
    <w:rPr>
      <w:kern w:val="2"/>
      <w:lang w:val="fr-BE" w:eastAsia="fr-BE"/>
      <w14:ligatures w14:val="standardContextual"/>
    </w:rPr>
  </w:style>
  <w:style w:type="paragraph" w:customStyle="1" w:styleId="0FE220F5EEE94B458D8666F3F2E5E417">
    <w:name w:val="0FE220F5EEE94B458D8666F3F2E5E417"/>
    <w:rsid w:val="003474DB"/>
    <w:rPr>
      <w:kern w:val="2"/>
      <w:lang w:val="fr-BE" w:eastAsia="fr-BE"/>
      <w14:ligatures w14:val="standardContextual"/>
    </w:rPr>
  </w:style>
  <w:style w:type="paragraph" w:customStyle="1" w:styleId="48BA9D2970E647F58873243416F072FE">
    <w:name w:val="48BA9D2970E647F58873243416F072FE"/>
    <w:rsid w:val="003474DB"/>
    <w:rPr>
      <w:kern w:val="2"/>
      <w:lang w:val="fr-BE" w:eastAsia="fr-BE"/>
      <w14:ligatures w14:val="standardContextual"/>
    </w:rPr>
  </w:style>
  <w:style w:type="paragraph" w:customStyle="1" w:styleId="125D4F6C392D43D8B8765AB1C6C1562E">
    <w:name w:val="125D4F6C392D43D8B8765AB1C6C1562E"/>
    <w:rsid w:val="003474DB"/>
    <w:rPr>
      <w:kern w:val="2"/>
      <w:lang w:val="fr-BE" w:eastAsia="fr-BE"/>
      <w14:ligatures w14:val="standardContextual"/>
    </w:rPr>
  </w:style>
  <w:style w:type="paragraph" w:customStyle="1" w:styleId="787F3B52C1944D488C493E734C5A62A4">
    <w:name w:val="787F3B52C1944D488C493E734C5A62A4"/>
    <w:rsid w:val="003474DB"/>
    <w:rPr>
      <w:kern w:val="2"/>
      <w:lang w:val="fr-BE" w:eastAsia="fr-BE"/>
      <w14:ligatures w14:val="standardContextual"/>
    </w:rPr>
  </w:style>
  <w:style w:type="paragraph" w:customStyle="1" w:styleId="CB5D461059074C2B8E07E85BE50C3157">
    <w:name w:val="CB5D461059074C2B8E07E85BE50C3157"/>
    <w:rsid w:val="003474DB"/>
    <w:rPr>
      <w:kern w:val="2"/>
      <w:lang w:val="fr-BE" w:eastAsia="fr-BE"/>
      <w14:ligatures w14:val="standardContextual"/>
    </w:rPr>
  </w:style>
  <w:style w:type="paragraph" w:customStyle="1" w:styleId="5DE88866ACDD4828A1092FB5069EB19F">
    <w:name w:val="5DE88866ACDD4828A1092FB5069EB19F"/>
    <w:rsid w:val="003474DB"/>
    <w:rPr>
      <w:kern w:val="2"/>
      <w:lang w:val="fr-BE" w:eastAsia="fr-BE"/>
      <w14:ligatures w14:val="standardContextual"/>
    </w:rPr>
  </w:style>
  <w:style w:type="paragraph" w:customStyle="1" w:styleId="D694480C9B3E4EB5916595ECD3BF8968">
    <w:name w:val="D694480C9B3E4EB5916595ECD3BF8968"/>
    <w:rsid w:val="003474DB"/>
    <w:rPr>
      <w:kern w:val="2"/>
      <w:lang w:val="fr-BE" w:eastAsia="fr-BE"/>
      <w14:ligatures w14:val="standardContextual"/>
    </w:rPr>
  </w:style>
  <w:style w:type="paragraph" w:customStyle="1" w:styleId="4EAFA71CCFDE4EEB95F0D8A3E30C8F10">
    <w:name w:val="4EAFA71CCFDE4EEB95F0D8A3E30C8F10"/>
    <w:rsid w:val="003474DB"/>
    <w:rPr>
      <w:kern w:val="2"/>
      <w:lang w:val="fr-BE" w:eastAsia="fr-BE"/>
      <w14:ligatures w14:val="standardContextual"/>
    </w:rPr>
  </w:style>
  <w:style w:type="paragraph" w:customStyle="1" w:styleId="02C1A1389F004A248A19772CA31EF68B">
    <w:name w:val="02C1A1389F004A248A19772CA31EF68B"/>
    <w:rsid w:val="003474DB"/>
    <w:rPr>
      <w:kern w:val="2"/>
      <w:lang w:val="fr-BE" w:eastAsia="fr-BE"/>
      <w14:ligatures w14:val="standardContextual"/>
    </w:rPr>
  </w:style>
  <w:style w:type="paragraph" w:customStyle="1" w:styleId="7848450BB5574FA3B2A2E2BE7157DA2D">
    <w:name w:val="7848450BB5574FA3B2A2E2BE7157DA2D"/>
    <w:rsid w:val="003474DB"/>
    <w:rPr>
      <w:kern w:val="2"/>
      <w:lang w:val="fr-BE" w:eastAsia="fr-BE"/>
      <w14:ligatures w14:val="standardContextual"/>
    </w:rPr>
  </w:style>
  <w:style w:type="paragraph" w:customStyle="1" w:styleId="50AF8335F7144507BEF7A7B048922378">
    <w:name w:val="50AF8335F7144507BEF7A7B048922378"/>
    <w:rsid w:val="003474DB"/>
    <w:rPr>
      <w:kern w:val="2"/>
      <w:lang w:val="fr-BE" w:eastAsia="fr-BE"/>
      <w14:ligatures w14:val="standardContextual"/>
    </w:rPr>
  </w:style>
  <w:style w:type="paragraph" w:customStyle="1" w:styleId="8BB843C0F10B4A63A7BC59C4F50A4BAE">
    <w:name w:val="8BB843C0F10B4A63A7BC59C4F50A4BAE"/>
    <w:rsid w:val="003474DB"/>
    <w:rPr>
      <w:kern w:val="2"/>
      <w:lang w:val="fr-BE" w:eastAsia="fr-BE"/>
      <w14:ligatures w14:val="standardContextual"/>
    </w:rPr>
  </w:style>
  <w:style w:type="paragraph" w:customStyle="1" w:styleId="FC8A6E7BBF184D1C8110F30D9E16D0C5">
    <w:name w:val="FC8A6E7BBF184D1C8110F30D9E16D0C5"/>
    <w:rsid w:val="003474DB"/>
    <w:rPr>
      <w:kern w:val="2"/>
      <w:lang w:val="fr-BE" w:eastAsia="fr-BE"/>
      <w14:ligatures w14:val="standardContextual"/>
    </w:rPr>
  </w:style>
  <w:style w:type="paragraph" w:customStyle="1" w:styleId="5AFAAB28D31940BAB40F76C74AD9B9DD">
    <w:name w:val="5AFAAB28D31940BAB40F76C74AD9B9DD"/>
    <w:rsid w:val="003474DB"/>
    <w:rPr>
      <w:kern w:val="2"/>
      <w:lang w:val="fr-BE" w:eastAsia="fr-BE"/>
      <w14:ligatures w14:val="standardContextual"/>
    </w:rPr>
  </w:style>
  <w:style w:type="paragraph" w:customStyle="1" w:styleId="E3C4F5F19EA5465ABFFE3AC2BD3A58F2">
    <w:name w:val="E3C4F5F19EA5465ABFFE3AC2BD3A58F2"/>
    <w:rsid w:val="003474DB"/>
    <w:rPr>
      <w:kern w:val="2"/>
      <w:lang w:val="fr-BE" w:eastAsia="fr-BE"/>
      <w14:ligatures w14:val="standardContextual"/>
    </w:rPr>
  </w:style>
  <w:style w:type="paragraph" w:customStyle="1" w:styleId="4AAF7C07DA6941DD8A83247E6D78E5AA">
    <w:name w:val="4AAF7C07DA6941DD8A83247E6D78E5AA"/>
    <w:rsid w:val="003474DB"/>
    <w:rPr>
      <w:kern w:val="2"/>
      <w:lang w:val="fr-BE" w:eastAsia="fr-BE"/>
      <w14:ligatures w14:val="standardContextual"/>
    </w:rPr>
  </w:style>
  <w:style w:type="paragraph" w:customStyle="1" w:styleId="08C5869C29E347EEBDA90DB4C06D0C1D">
    <w:name w:val="08C5869C29E347EEBDA90DB4C06D0C1D"/>
    <w:rsid w:val="003474DB"/>
    <w:rPr>
      <w:kern w:val="2"/>
      <w:lang w:val="fr-BE" w:eastAsia="fr-BE"/>
      <w14:ligatures w14:val="standardContextual"/>
    </w:rPr>
  </w:style>
  <w:style w:type="paragraph" w:customStyle="1" w:styleId="7EE0116C05834C8080F6009812A4CDAC">
    <w:name w:val="7EE0116C05834C8080F6009812A4CDAC"/>
    <w:rsid w:val="003474DB"/>
    <w:rPr>
      <w:kern w:val="2"/>
      <w:lang w:val="fr-BE" w:eastAsia="fr-BE"/>
      <w14:ligatures w14:val="standardContextual"/>
    </w:rPr>
  </w:style>
  <w:style w:type="paragraph" w:customStyle="1" w:styleId="1EAD0B9ADE1F4C55B3407AA28F98614E">
    <w:name w:val="1EAD0B9ADE1F4C55B3407AA28F98614E"/>
    <w:rsid w:val="003474DB"/>
    <w:rPr>
      <w:kern w:val="2"/>
      <w:lang w:val="fr-BE" w:eastAsia="fr-BE"/>
      <w14:ligatures w14:val="standardContextual"/>
    </w:rPr>
  </w:style>
  <w:style w:type="paragraph" w:customStyle="1" w:styleId="B5DC042785674C1E8100DA9A9DF27804">
    <w:name w:val="B5DC042785674C1E8100DA9A9DF27804"/>
    <w:rsid w:val="003474DB"/>
    <w:rPr>
      <w:kern w:val="2"/>
      <w:lang w:val="fr-BE" w:eastAsia="fr-BE"/>
      <w14:ligatures w14:val="standardContextual"/>
    </w:rPr>
  </w:style>
  <w:style w:type="paragraph" w:customStyle="1" w:styleId="79BE6094B1534DDCAC4A884435C3B5AE">
    <w:name w:val="79BE6094B1534DDCAC4A884435C3B5AE"/>
    <w:rsid w:val="003474DB"/>
    <w:rPr>
      <w:kern w:val="2"/>
      <w:lang w:val="fr-BE" w:eastAsia="fr-BE"/>
      <w14:ligatures w14:val="standardContextual"/>
    </w:rPr>
  </w:style>
  <w:style w:type="paragraph" w:customStyle="1" w:styleId="FCAF5BEBFF634DF0A98956D917DE26EF">
    <w:name w:val="FCAF5BEBFF634DF0A98956D917DE26EF"/>
    <w:rsid w:val="003474DB"/>
    <w:rPr>
      <w:kern w:val="2"/>
      <w:lang w:val="fr-BE" w:eastAsia="fr-BE"/>
      <w14:ligatures w14:val="standardContextual"/>
    </w:rPr>
  </w:style>
  <w:style w:type="paragraph" w:customStyle="1" w:styleId="9B2788A8860648A4927EEE4A42357F4E">
    <w:name w:val="9B2788A8860648A4927EEE4A42357F4E"/>
    <w:rsid w:val="003474DB"/>
    <w:rPr>
      <w:kern w:val="2"/>
      <w:lang w:val="fr-BE" w:eastAsia="fr-BE"/>
      <w14:ligatures w14:val="standardContextual"/>
    </w:rPr>
  </w:style>
  <w:style w:type="paragraph" w:customStyle="1" w:styleId="23FE47535E914522BC7FA905F399A1EC">
    <w:name w:val="23FE47535E914522BC7FA905F399A1EC"/>
    <w:rsid w:val="003474DB"/>
    <w:rPr>
      <w:kern w:val="2"/>
      <w:lang w:val="fr-BE" w:eastAsia="fr-BE"/>
      <w14:ligatures w14:val="standardContextual"/>
    </w:rPr>
  </w:style>
  <w:style w:type="paragraph" w:customStyle="1" w:styleId="D0EF37BB4CE942E58565B71CCC659440">
    <w:name w:val="D0EF37BB4CE942E58565B71CCC659440"/>
    <w:rsid w:val="003474DB"/>
    <w:rPr>
      <w:kern w:val="2"/>
      <w:lang w:val="fr-BE" w:eastAsia="fr-BE"/>
      <w14:ligatures w14:val="standardContextual"/>
    </w:rPr>
  </w:style>
  <w:style w:type="paragraph" w:customStyle="1" w:styleId="D9BB920F0EF64E5990C8EA6F462ECB51">
    <w:name w:val="D9BB920F0EF64E5990C8EA6F462ECB51"/>
    <w:rsid w:val="003474DB"/>
    <w:rPr>
      <w:kern w:val="2"/>
      <w:lang w:val="fr-BE" w:eastAsia="fr-BE"/>
      <w14:ligatures w14:val="standardContextual"/>
    </w:rPr>
  </w:style>
  <w:style w:type="paragraph" w:customStyle="1" w:styleId="0B46BD58D4E24EC4808FAD85974AA210">
    <w:name w:val="0B46BD58D4E24EC4808FAD85974AA210"/>
    <w:rsid w:val="003474DB"/>
    <w:rPr>
      <w:kern w:val="2"/>
      <w:lang w:val="fr-BE" w:eastAsia="fr-BE"/>
      <w14:ligatures w14:val="standardContextual"/>
    </w:rPr>
  </w:style>
  <w:style w:type="paragraph" w:customStyle="1" w:styleId="FEEFB250EF104F748DAF8E19997C5990">
    <w:name w:val="FEEFB250EF104F748DAF8E19997C5990"/>
    <w:rsid w:val="003474DB"/>
    <w:rPr>
      <w:kern w:val="2"/>
      <w:lang w:val="fr-BE" w:eastAsia="fr-BE"/>
      <w14:ligatures w14:val="standardContextual"/>
    </w:rPr>
  </w:style>
  <w:style w:type="paragraph" w:customStyle="1" w:styleId="8D375DE30F35452999F658474BBFC12C">
    <w:name w:val="8D375DE30F35452999F658474BBFC12C"/>
    <w:rsid w:val="003474DB"/>
    <w:rPr>
      <w:kern w:val="2"/>
      <w:lang w:val="fr-BE" w:eastAsia="fr-BE"/>
      <w14:ligatures w14:val="standardContextual"/>
    </w:rPr>
  </w:style>
  <w:style w:type="paragraph" w:customStyle="1" w:styleId="055A750A7F694BABBBD8354AFA9B2503">
    <w:name w:val="055A750A7F694BABBBD8354AFA9B2503"/>
    <w:rsid w:val="003474DB"/>
    <w:rPr>
      <w:kern w:val="2"/>
      <w:lang w:val="fr-BE" w:eastAsia="fr-BE"/>
      <w14:ligatures w14:val="standardContextual"/>
    </w:rPr>
  </w:style>
  <w:style w:type="paragraph" w:customStyle="1" w:styleId="F818BD75C998415B896BBF494F9B1061">
    <w:name w:val="F818BD75C998415B896BBF494F9B1061"/>
    <w:rsid w:val="003474DB"/>
    <w:rPr>
      <w:kern w:val="2"/>
      <w:lang w:val="fr-BE" w:eastAsia="fr-BE"/>
      <w14:ligatures w14:val="standardContextual"/>
    </w:rPr>
  </w:style>
  <w:style w:type="paragraph" w:customStyle="1" w:styleId="8533A400606442CEA6560F6A7B0F90D2">
    <w:name w:val="8533A400606442CEA6560F6A7B0F90D2"/>
    <w:rsid w:val="003474DB"/>
    <w:rPr>
      <w:kern w:val="2"/>
      <w:lang w:val="fr-BE" w:eastAsia="fr-BE"/>
      <w14:ligatures w14:val="standardContextual"/>
    </w:rPr>
  </w:style>
  <w:style w:type="paragraph" w:customStyle="1" w:styleId="28EFCB1167CC48D0A028A26E3B18A863">
    <w:name w:val="28EFCB1167CC48D0A028A26E3B18A863"/>
    <w:rsid w:val="003474DB"/>
    <w:rPr>
      <w:kern w:val="2"/>
      <w:lang w:val="fr-BE" w:eastAsia="fr-BE"/>
      <w14:ligatures w14:val="standardContextual"/>
    </w:rPr>
  </w:style>
  <w:style w:type="paragraph" w:customStyle="1" w:styleId="0782B1E771604AD1B9F008E952743B23">
    <w:name w:val="0782B1E771604AD1B9F008E952743B23"/>
    <w:rsid w:val="003474DB"/>
    <w:rPr>
      <w:kern w:val="2"/>
      <w:lang w:val="fr-BE" w:eastAsia="fr-BE"/>
      <w14:ligatures w14:val="standardContextual"/>
    </w:rPr>
  </w:style>
  <w:style w:type="paragraph" w:customStyle="1" w:styleId="AAC628C145D847C19F3B4B865EE37D42">
    <w:name w:val="AAC628C145D847C19F3B4B865EE37D42"/>
    <w:rsid w:val="002C33D1"/>
    <w:rPr>
      <w:kern w:val="2"/>
      <w14:ligatures w14:val="standardContextual"/>
    </w:rPr>
  </w:style>
  <w:style w:type="paragraph" w:customStyle="1" w:styleId="C4C7333B78C3490EBB8FC55798747DBB">
    <w:name w:val="C4C7333B78C3490EBB8FC55798747DBB"/>
    <w:rsid w:val="002C33D1"/>
    <w:rPr>
      <w:kern w:val="2"/>
      <w14:ligatures w14:val="standardContextual"/>
    </w:rPr>
  </w:style>
  <w:style w:type="paragraph" w:customStyle="1" w:styleId="E35CE613C9C74A78B3FF4ECCDD98E2B3">
    <w:name w:val="E35CE613C9C74A78B3FF4ECCDD98E2B3"/>
    <w:rsid w:val="002C33D1"/>
    <w:rPr>
      <w:kern w:val="2"/>
      <w14:ligatures w14:val="standardContextual"/>
    </w:rPr>
  </w:style>
  <w:style w:type="paragraph" w:customStyle="1" w:styleId="AF1BCA3FAFA34E4DB825179FD18DDAA9">
    <w:name w:val="AF1BCA3FAFA34E4DB825179FD18DDAA9"/>
    <w:rsid w:val="002C33D1"/>
    <w:rPr>
      <w:kern w:val="2"/>
      <w14:ligatures w14:val="standardContextual"/>
    </w:rPr>
  </w:style>
  <w:style w:type="paragraph" w:customStyle="1" w:styleId="8D3A7429712743FDA41BFBB1D07EF53C">
    <w:name w:val="8D3A7429712743FDA41BFBB1D07EF53C"/>
    <w:rsid w:val="002C33D1"/>
    <w:rPr>
      <w:kern w:val="2"/>
      <w14:ligatures w14:val="standardContextual"/>
    </w:rPr>
  </w:style>
  <w:style w:type="paragraph" w:customStyle="1" w:styleId="C443287FBFA44A9BB4844E420C14C249">
    <w:name w:val="C443287FBFA44A9BB4844E420C14C249"/>
    <w:rsid w:val="002C33D1"/>
    <w:rPr>
      <w:kern w:val="2"/>
      <w14:ligatures w14:val="standardContextual"/>
    </w:rPr>
  </w:style>
  <w:style w:type="paragraph" w:customStyle="1" w:styleId="8D3F8A9B3EB6414CAFB733E12C45AB88">
    <w:name w:val="8D3F8A9B3EB6414CAFB733E12C45AB88"/>
    <w:rsid w:val="002C33D1"/>
    <w:rPr>
      <w:kern w:val="2"/>
      <w14:ligatures w14:val="standardContextual"/>
    </w:rPr>
  </w:style>
  <w:style w:type="paragraph" w:customStyle="1" w:styleId="AAB86ED27CEA4A4CB3D93718A041D54C">
    <w:name w:val="AAB86ED27CEA4A4CB3D93718A041D54C"/>
    <w:rsid w:val="002C33D1"/>
    <w:rPr>
      <w:kern w:val="2"/>
      <w14:ligatures w14:val="standardContextual"/>
    </w:rPr>
  </w:style>
  <w:style w:type="paragraph" w:customStyle="1" w:styleId="04CFADD9116042A48BBE32A983BBD70B">
    <w:name w:val="04CFADD9116042A48BBE32A983BBD70B"/>
    <w:rsid w:val="002C33D1"/>
    <w:rPr>
      <w:kern w:val="2"/>
      <w14:ligatures w14:val="standardContextual"/>
    </w:rPr>
  </w:style>
  <w:style w:type="paragraph" w:customStyle="1" w:styleId="073CBAEC55EF4B0780A553CE6A2F37DD">
    <w:name w:val="073CBAEC55EF4B0780A553CE6A2F37DD"/>
    <w:rsid w:val="002C33D1"/>
    <w:rPr>
      <w:kern w:val="2"/>
      <w14:ligatures w14:val="standardContextual"/>
    </w:rPr>
  </w:style>
  <w:style w:type="paragraph" w:customStyle="1" w:styleId="7BF85DBA55CD42828F0B06B46449173A">
    <w:name w:val="7BF85DBA55CD42828F0B06B46449173A"/>
    <w:rsid w:val="002C33D1"/>
    <w:rPr>
      <w:kern w:val="2"/>
      <w14:ligatures w14:val="standardContextual"/>
    </w:rPr>
  </w:style>
  <w:style w:type="paragraph" w:customStyle="1" w:styleId="2F4BB6CC0C3A4964A42B921933852315">
    <w:name w:val="2F4BB6CC0C3A4964A42B921933852315"/>
    <w:rsid w:val="002C33D1"/>
    <w:rPr>
      <w:kern w:val="2"/>
      <w14:ligatures w14:val="standardContextual"/>
    </w:rPr>
  </w:style>
  <w:style w:type="paragraph" w:customStyle="1" w:styleId="CBA08AD64DA748F2B9650810B10EEFDC">
    <w:name w:val="CBA08AD64DA748F2B9650810B10EEFDC"/>
    <w:rsid w:val="002C33D1"/>
    <w:rPr>
      <w:kern w:val="2"/>
      <w14:ligatures w14:val="standardContextual"/>
    </w:rPr>
  </w:style>
  <w:style w:type="paragraph" w:customStyle="1" w:styleId="936C1AFF62A74D949C33E8366F70691C">
    <w:name w:val="936C1AFF62A74D949C33E8366F70691C"/>
    <w:rsid w:val="002C33D1"/>
    <w:rPr>
      <w:kern w:val="2"/>
      <w14:ligatures w14:val="standardContextual"/>
    </w:rPr>
  </w:style>
  <w:style w:type="paragraph" w:customStyle="1" w:styleId="153F3E5A8599477AAF76616F0B430874">
    <w:name w:val="153F3E5A8599477AAF76616F0B430874"/>
    <w:rsid w:val="002C33D1"/>
    <w:rPr>
      <w:kern w:val="2"/>
      <w14:ligatures w14:val="standardContextual"/>
    </w:rPr>
  </w:style>
  <w:style w:type="paragraph" w:customStyle="1" w:styleId="175D5D24D9834AFA8CF88AA5453904AD">
    <w:name w:val="175D5D24D9834AFA8CF88AA5453904AD"/>
    <w:rsid w:val="002C33D1"/>
    <w:rPr>
      <w:kern w:val="2"/>
      <w14:ligatures w14:val="standardContextual"/>
    </w:rPr>
  </w:style>
  <w:style w:type="paragraph" w:customStyle="1" w:styleId="BA8BD41BC3C54F45AE7EB16AC7423942">
    <w:name w:val="BA8BD41BC3C54F45AE7EB16AC7423942"/>
    <w:rsid w:val="002C33D1"/>
    <w:rPr>
      <w:kern w:val="2"/>
      <w14:ligatures w14:val="standardContextual"/>
    </w:rPr>
  </w:style>
  <w:style w:type="paragraph" w:customStyle="1" w:styleId="84244271C8A446C1B886F592978D5B3E">
    <w:name w:val="84244271C8A446C1B886F592978D5B3E"/>
    <w:rsid w:val="002C33D1"/>
    <w:rPr>
      <w:kern w:val="2"/>
      <w14:ligatures w14:val="standardContextual"/>
    </w:rPr>
  </w:style>
  <w:style w:type="paragraph" w:customStyle="1" w:styleId="E8035CBB30C14DF4BD56FDE9759A913D">
    <w:name w:val="E8035CBB30C14DF4BD56FDE9759A913D"/>
    <w:rsid w:val="002C33D1"/>
    <w:rPr>
      <w:kern w:val="2"/>
      <w14:ligatures w14:val="standardContextual"/>
    </w:rPr>
  </w:style>
  <w:style w:type="paragraph" w:customStyle="1" w:styleId="235E0B8F5B784231AE1880E8C8F9AA7D">
    <w:name w:val="235E0B8F5B784231AE1880E8C8F9AA7D"/>
    <w:rsid w:val="002C33D1"/>
    <w:rPr>
      <w:kern w:val="2"/>
      <w14:ligatures w14:val="standardContextual"/>
    </w:rPr>
  </w:style>
  <w:style w:type="paragraph" w:customStyle="1" w:styleId="B60FD29041204B61AD3E726983B14808">
    <w:name w:val="B60FD29041204B61AD3E726983B14808"/>
    <w:rsid w:val="002C33D1"/>
    <w:rPr>
      <w:kern w:val="2"/>
      <w14:ligatures w14:val="standardContextual"/>
    </w:rPr>
  </w:style>
  <w:style w:type="paragraph" w:customStyle="1" w:styleId="5C1062F33DB14228AD280BC0C16FB24C">
    <w:name w:val="5C1062F33DB14228AD280BC0C16FB24C"/>
    <w:rsid w:val="002C33D1"/>
    <w:rPr>
      <w:kern w:val="2"/>
      <w14:ligatures w14:val="standardContextual"/>
    </w:rPr>
  </w:style>
  <w:style w:type="paragraph" w:customStyle="1" w:styleId="2BE139BA36B04FE989A33940972AD7B8">
    <w:name w:val="2BE139BA36B04FE989A33940972AD7B8"/>
    <w:rsid w:val="002C33D1"/>
    <w:rPr>
      <w:kern w:val="2"/>
      <w14:ligatures w14:val="standardContextual"/>
    </w:rPr>
  </w:style>
  <w:style w:type="paragraph" w:customStyle="1" w:styleId="925304315D9C41DD90AC6BF836E8A519">
    <w:name w:val="925304315D9C41DD90AC6BF836E8A519"/>
    <w:rsid w:val="002C33D1"/>
    <w:rPr>
      <w:kern w:val="2"/>
      <w14:ligatures w14:val="standardContextual"/>
    </w:rPr>
  </w:style>
  <w:style w:type="paragraph" w:customStyle="1" w:styleId="2C245019A0764E269B7018AF05F4BA56">
    <w:name w:val="2C245019A0764E269B7018AF05F4BA56"/>
    <w:rsid w:val="002C33D1"/>
    <w:rPr>
      <w:kern w:val="2"/>
      <w14:ligatures w14:val="standardContextual"/>
    </w:rPr>
  </w:style>
  <w:style w:type="paragraph" w:customStyle="1" w:styleId="8EF7A3A49913407C9F0B13BF10649782">
    <w:name w:val="8EF7A3A49913407C9F0B13BF10649782"/>
    <w:rsid w:val="002C33D1"/>
    <w:rPr>
      <w:kern w:val="2"/>
      <w14:ligatures w14:val="standardContextual"/>
    </w:rPr>
  </w:style>
  <w:style w:type="paragraph" w:customStyle="1" w:styleId="55C2ECB78BE4431CA91744580BE20963">
    <w:name w:val="55C2ECB78BE4431CA91744580BE20963"/>
    <w:rsid w:val="002C33D1"/>
    <w:rPr>
      <w:kern w:val="2"/>
      <w14:ligatures w14:val="standardContextual"/>
    </w:rPr>
  </w:style>
  <w:style w:type="paragraph" w:customStyle="1" w:styleId="D2FA1389D9384CFB8682097FD3CA3066">
    <w:name w:val="D2FA1389D9384CFB8682097FD3CA3066"/>
    <w:rsid w:val="002C33D1"/>
    <w:rPr>
      <w:kern w:val="2"/>
      <w14:ligatures w14:val="standardContextual"/>
    </w:rPr>
  </w:style>
  <w:style w:type="paragraph" w:customStyle="1" w:styleId="A1AC170C1651421EAD6BBBE9457729ED">
    <w:name w:val="A1AC170C1651421EAD6BBBE9457729ED"/>
    <w:rsid w:val="002C33D1"/>
    <w:rPr>
      <w:kern w:val="2"/>
      <w14:ligatures w14:val="standardContextual"/>
    </w:rPr>
  </w:style>
  <w:style w:type="paragraph" w:customStyle="1" w:styleId="C832650D4D2746648DC8A30AC5C3E4E6">
    <w:name w:val="C832650D4D2746648DC8A30AC5C3E4E6"/>
    <w:rsid w:val="002C33D1"/>
    <w:rPr>
      <w:kern w:val="2"/>
      <w14:ligatures w14:val="standardContextual"/>
    </w:rPr>
  </w:style>
  <w:style w:type="paragraph" w:customStyle="1" w:styleId="F1C27AD33F56430DBB5A0E87B3576F73">
    <w:name w:val="F1C27AD33F56430DBB5A0E87B3576F73"/>
    <w:rsid w:val="002C33D1"/>
    <w:rPr>
      <w:kern w:val="2"/>
      <w14:ligatures w14:val="standardContextual"/>
    </w:rPr>
  </w:style>
  <w:style w:type="paragraph" w:customStyle="1" w:styleId="5FC35BE4CA894EF89608691CBA756025">
    <w:name w:val="5FC35BE4CA894EF89608691CBA756025"/>
    <w:rsid w:val="002C33D1"/>
    <w:rPr>
      <w:kern w:val="2"/>
      <w14:ligatures w14:val="standardContextual"/>
    </w:rPr>
  </w:style>
  <w:style w:type="paragraph" w:customStyle="1" w:styleId="AE5D9B2B9AF74A63A556ED973D69285E">
    <w:name w:val="AE5D9B2B9AF74A63A556ED973D69285E"/>
    <w:rsid w:val="002C33D1"/>
    <w:rPr>
      <w:kern w:val="2"/>
      <w14:ligatures w14:val="standardContextual"/>
    </w:rPr>
  </w:style>
  <w:style w:type="paragraph" w:customStyle="1" w:styleId="082C9E1BA9FE4B9DAC99E6C756927D9D">
    <w:name w:val="082C9E1BA9FE4B9DAC99E6C756927D9D"/>
    <w:rsid w:val="002C33D1"/>
    <w:rPr>
      <w:kern w:val="2"/>
      <w14:ligatures w14:val="standardContextual"/>
    </w:rPr>
  </w:style>
  <w:style w:type="paragraph" w:customStyle="1" w:styleId="03C44B027266490FBCACEDF0DB6388E1">
    <w:name w:val="03C44B027266490FBCACEDF0DB6388E1"/>
    <w:rsid w:val="002C33D1"/>
    <w:rPr>
      <w:kern w:val="2"/>
      <w14:ligatures w14:val="standardContextual"/>
    </w:rPr>
  </w:style>
  <w:style w:type="paragraph" w:customStyle="1" w:styleId="9AED1D965E884A769CDB3E3C42391892">
    <w:name w:val="9AED1D965E884A769CDB3E3C42391892"/>
    <w:rsid w:val="002C33D1"/>
    <w:rPr>
      <w:kern w:val="2"/>
      <w14:ligatures w14:val="standardContextual"/>
    </w:rPr>
  </w:style>
  <w:style w:type="paragraph" w:customStyle="1" w:styleId="C92DE5298CB0471DA5CE8F5FF724B06E">
    <w:name w:val="C92DE5298CB0471DA5CE8F5FF724B06E"/>
    <w:rsid w:val="002C33D1"/>
    <w:rPr>
      <w:kern w:val="2"/>
      <w14:ligatures w14:val="standardContextual"/>
    </w:rPr>
  </w:style>
  <w:style w:type="paragraph" w:customStyle="1" w:styleId="10871FD868234EC08B5B111F7EA8434E">
    <w:name w:val="10871FD868234EC08B5B111F7EA8434E"/>
    <w:rsid w:val="006D6F26"/>
    <w:rPr>
      <w:kern w:val="2"/>
      <w14:ligatures w14:val="standardContextual"/>
    </w:rPr>
  </w:style>
  <w:style w:type="paragraph" w:customStyle="1" w:styleId="F1F86931774A495FBACAFB205F0A77EE">
    <w:name w:val="F1F86931774A495FBACAFB205F0A77EE"/>
    <w:rsid w:val="006D6F26"/>
    <w:rPr>
      <w:kern w:val="2"/>
      <w14:ligatures w14:val="standardContextual"/>
    </w:rPr>
  </w:style>
  <w:style w:type="paragraph" w:customStyle="1" w:styleId="3A32B33E44174FE7B946162828C49095">
    <w:name w:val="3A32B33E44174FE7B946162828C49095"/>
    <w:rsid w:val="006D6F26"/>
    <w:rPr>
      <w:kern w:val="2"/>
      <w14:ligatures w14:val="standardContextual"/>
    </w:rPr>
  </w:style>
  <w:style w:type="paragraph" w:customStyle="1" w:styleId="5BDF89C223494F1691F0560FE085462A">
    <w:name w:val="5BDF89C223494F1691F0560FE085462A"/>
    <w:rsid w:val="006D6F26"/>
    <w:rPr>
      <w:kern w:val="2"/>
      <w14:ligatures w14:val="standardContextual"/>
    </w:rPr>
  </w:style>
  <w:style w:type="paragraph" w:customStyle="1" w:styleId="859C6D3CCAD34669A1A52C4AC11C5AA7">
    <w:name w:val="859C6D3CCAD34669A1A52C4AC11C5AA7"/>
    <w:rsid w:val="006D6F26"/>
    <w:rPr>
      <w:kern w:val="2"/>
      <w14:ligatures w14:val="standardContextual"/>
    </w:rPr>
  </w:style>
  <w:style w:type="paragraph" w:customStyle="1" w:styleId="20B1C1C5CFEE4EF9AFEF73003640FD03">
    <w:name w:val="20B1C1C5CFEE4EF9AFEF73003640FD03"/>
    <w:rsid w:val="006D6F26"/>
    <w:rPr>
      <w:kern w:val="2"/>
      <w14:ligatures w14:val="standardContextual"/>
    </w:rPr>
  </w:style>
  <w:style w:type="paragraph" w:customStyle="1" w:styleId="104382805D6D46B6A0FC0BA3DC63AAEC">
    <w:name w:val="104382805D6D46B6A0FC0BA3DC63AAEC"/>
    <w:rsid w:val="006D6F26"/>
    <w:rPr>
      <w:kern w:val="2"/>
      <w14:ligatures w14:val="standardContextual"/>
    </w:rPr>
  </w:style>
  <w:style w:type="paragraph" w:customStyle="1" w:styleId="377FF68C165C4F78846AF07105E6092A">
    <w:name w:val="377FF68C165C4F78846AF07105E6092A"/>
    <w:rsid w:val="006D6F26"/>
    <w:rPr>
      <w:kern w:val="2"/>
      <w14:ligatures w14:val="standardContextual"/>
    </w:rPr>
  </w:style>
  <w:style w:type="paragraph" w:customStyle="1" w:styleId="FB89DACE8DEB43DC814A657D7A3D34E3">
    <w:name w:val="FB89DACE8DEB43DC814A657D7A3D34E3"/>
    <w:rsid w:val="006D6F26"/>
    <w:rPr>
      <w:kern w:val="2"/>
      <w14:ligatures w14:val="standardContextual"/>
    </w:rPr>
  </w:style>
  <w:style w:type="paragraph" w:customStyle="1" w:styleId="F3621762085E4327A9813FEFA7D6765A">
    <w:name w:val="F3621762085E4327A9813FEFA7D6765A"/>
    <w:rsid w:val="006D6F26"/>
    <w:rPr>
      <w:kern w:val="2"/>
      <w14:ligatures w14:val="standardContextual"/>
    </w:rPr>
  </w:style>
  <w:style w:type="paragraph" w:customStyle="1" w:styleId="AFA82CE024224B2DA3D51ECE7C72C463">
    <w:name w:val="AFA82CE024224B2DA3D51ECE7C72C463"/>
    <w:rsid w:val="006D6F26"/>
    <w:rPr>
      <w:kern w:val="2"/>
      <w14:ligatures w14:val="standardContextual"/>
    </w:rPr>
  </w:style>
  <w:style w:type="paragraph" w:customStyle="1" w:styleId="6162A99B507F4E3EAD75D77B24018A87">
    <w:name w:val="6162A99B507F4E3EAD75D77B24018A87"/>
    <w:rsid w:val="006D6F26"/>
    <w:rPr>
      <w:kern w:val="2"/>
      <w14:ligatures w14:val="standardContextual"/>
    </w:rPr>
  </w:style>
  <w:style w:type="paragraph" w:customStyle="1" w:styleId="A947BF0F0B32453DA1C3E55F9F98DBFA">
    <w:name w:val="A947BF0F0B32453DA1C3E55F9F98DBFA"/>
    <w:rsid w:val="006D6F26"/>
    <w:rPr>
      <w:kern w:val="2"/>
      <w14:ligatures w14:val="standardContextual"/>
    </w:rPr>
  </w:style>
  <w:style w:type="paragraph" w:customStyle="1" w:styleId="7ED562577E8C4642BC1E0AABF3483EDE">
    <w:name w:val="7ED562577E8C4642BC1E0AABF3483EDE"/>
    <w:rsid w:val="006D6F26"/>
    <w:rPr>
      <w:kern w:val="2"/>
      <w14:ligatures w14:val="standardContextual"/>
    </w:rPr>
  </w:style>
  <w:style w:type="paragraph" w:customStyle="1" w:styleId="B050FF11D22745648AF55E90C68FBCEF">
    <w:name w:val="B050FF11D22745648AF55E90C68FBCEF"/>
    <w:rsid w:val="006D6F26"/>
    <w:rPr>
      <w:kern w:val="2"/>
      <w14:ligatures w14:val="standardContextual"/>
    </w:rPr>
  </w:style>
  <w:style w:type="paragraph" w:customStyle="1" w:styleId="DF01B30A40924B09BBA587E5EC5FD432">
    <w:name w:val="DF01B30A40924B09BBA587E5EC5FD432"/>
    <w:rsid w:val="006D6F26"/>
    <w:rPr>
      <w:kern w:val="2"/>
      <w14:ligatures w14:val="standardContextual"/>
    </w:rPr>
  </w:style>
  <w:style w:type="paragraph" w:customStyle="1" w:styleId="7E63D4C6284A4F168737E9C266C04FA7">
    <w:name w:val="7E63D4C6284A4F168737E9C266C04FA7"/>
    <w:rsid w:val="006D6F26"/>
    <w:rPr>
      <w:kern w:val="2"/>
      <w14:ligatures w14:val="standardContextual"/>
    </w:rPr>
  </w:style>
  <w:style w:type="paragraph" w:customStyle="1" w:styleId="4E710477D2464F5B8E85ADE455749A0B">
    <w:name w:val="4E710477D2464F5B8E85ADE455749A0B"/>
    <w:rsid w:val="006D6F26"/>
    <w:rPr>
      <w:kern w:val="2"/>
      <w14:ligatures w14:val="standardContextual"/>
    </w:rPr>
  </w:style>
  <w:style w:type="paragraph" w:customStyle="1" w:styleId="289678E8EA6B433A90C957F1B2C3D358">
    <w:name w:val="289678E8EA6B433A90C957F1B2C3D358"/>
    <w:rsid w:val="006D6F26"/>
    <w:rPr>
      <w:kern w:val="2"/>
      <w14:ligatures w14:val="standardContextual"/>
    </w:rPr>
  </w:style>
  <w:style w:type="paragraph" w:customStyle="1" w:styleId="9C96FB72C7BB4624843410A850C48269">
    <w:name w:val="9C96FB72C7BB4624843410A850C48269"/>
    <w:rsid w:val="006D6F26"/>
    <w:rPr>
      <w:kern w:val="2"/>
      <w14:ligatures w14:val="standardContextual"/>
    </w:rPr>
  </w:style>
  <w:style w:type="paragraph" w:customStyle="1" w:styleId="551FB694EB4B40788E18CFA4C722DDD1">
    <w:name w:val="551FB694EB4B40788E18CFA4C722DDD1"/>
    <w:rsid w:val="006D6F26"/>
    <w:rPr>
      <w:kern w:val="2"/>
      <w14:ligatures w14:val="standardContextual"/>
    </w:rPr>
  </w:style>
  <w:style w:type="paragraph" w:customStyle="1" w:styleId="38B86D3306A94C7EA44A7ED872B04B8C">
    <w:name w:val="38B86D3306A94C7EA44A7ED872B04B8C"/>
    <w:rsid w:val="006D6F26"/>
    <w:rPr>
      <w:kern w:val="2"/>
      <w14:ligatures w14:val="standardContextual"/>
    </w:rPr>
  </w:style>
  <w:style w:type="paragraph" w:customStyle="1" w:styleId="A13000A3351848E6B0EE896D772F6E35">
    <w:name w:val="A13000A3351848E6B0EE896D772F6E35"/>
    <w:rsid w:val="006D6F26"/>
    <w:rPr>
      <w:kern w:val="2"/>
      <w14:ligatures w14:val="standardContextual"/>
    </w:rPr>
  </w:style>
  <w:style w:type="paragraph" w:customStyle="1" w:styleId="5CF7E7DB856F44E6862D699E928D9765">
    <w:name w:val="5CF7E7DB856F44E6862D699E928D9765"/>
    <w:rsid w:val="006D6F26"/>
    <w:rPr>
      <w:kern w:val="2"/>
      <w14:ligatures w14:val="standardContextual"/>
    </w:rPr>
  </w:style>
  <w:style w:type="paragraph" w:customStyle="1" w:styleId="A8AAE2BE3835432C88B6AE887756E79F">
    <w:name w:val="A8AAE2BE3835432C88B6AE887756E79F"/>
    <w:rsid w:val="006D6F26"/>
    <w:rPr>
      <w:kern w:val="2"/>
      <w14:ligatures w14:val="standardContextual"/>
    </w:rPr>
  </w:style>
  <w:style w:type="paragraph" w:customStyle="1" w:styleId="45A590CB46344D98AED7ACA6ED384B8D">
    <w:name w:val="45A590CB46344D98AED7ACA6ED384B8D"/>
    <w:rsid w:val="006D6F26"/>
    <w:rPr>
      <w:kern w:val="2"/>
      <w14:ligatures w14:val="standardContextual"/>
    </w:rPr>
  </w:style>
  <w:style w:type="paragraph" w:customStyle="1" w:styleId="8D126C0DAE34464797B09BBE1EE0B233">
    <w:name w:val="8D126C0DAE34464797B09BBE1EE0B233"/>
    <w:rsid w:val="006D6F26"/>
    <w:rPr>
      <w:kern w:val="2"/>
      <w14:ligatures w14:val="standardContextual"/>
    </w:rPr>
  </w:style>
  <w:style w:type="paragraph" w:customStyle="1" w:styleId="60A0F33F37064572AFCE719C9749A580">
    <w:name w:val="60A0F33F37064572AFCE719C9749A580"/>
    <w:rsid w:val="006D6F26"/>
    <w:rPr>
      <w:kern w:val="2"/>
      <w14:ligatures w14:val="standardContextual"/>
    </w:rPr>
  </w:style>
  <w:style w:type="paragraph" w:customStyle="1" w:styleId="371B393FC0EC42CDAC31F6382115D14D">
    <w:name w:val="371B393FC0EC42CDAC31F6382115D14D"/>
    <w:rsid w:val="006D6F26"/>
    <w:rPr>
      <w:kern w:val="2"/>
      <w14:ligatures w14:val="standardContextual"/>
    </w:rPr>
  </w:style>
  <w:style w:type="paragraph" w:customStyle="1" w:styleId="9BBEA550F481480097F70C5542A917D6">
    <w:name w:val="9BBEA550F481480097F70C5542A917D6"/>
    <w:rsid w:val="006D6F26"/>
    <w:rPr>
      <w:kern w:val="2"/>
      <w14:ligatures w14:val="standardContextual"/>
    </w:rPr>
  </w:style>
  <w:style w:type="paragraph" w:customStyle="1" w:styleId="DDC6587FECE9418B99D05F372B556A78">
    <w:name w:val="DDC6587FECE9418B99D05F372B556A78"/>
    <w:rsid w:val="006D6F26"/>
    <w:rPr>
      <w:kern w:val="2"/>
      <w14:ligatures w14:val="standardContextual"/>
    </w:rPr>
  </w:style>
  <w:style w:type="paragraph" w:customStyle="1" w:styleId="43F5265C347E43E9BB85F03D3253A684">
    <w:name w:val="43F5265C347E43E9BB85F03D3253A684"/>
    <w:rsid w:val="006D6F26"/>
    <w:rPr>
      <w:kern w:val="2"/>
      <w14:ligatures w14:val="standardContextual"/>
    </w:rPr>
  </w:style>
  <w:style w:type="paragraph" w:customStyle="1" w:styleId="4C4B517EA73F4167BA86473D8039C89D">
    <w:name w:val="4C4B517EA73F4167BA86473D8039C89D"/>
    <w:rsid w:val="006D6F26"/>
    <w:rPr>
      <w:kern w:val="2"/>
      <w14:ligatures w14:val="standardContextual"/>
    </w:rPr>
  </w:style>
  <w:style w:type="paragraph" w:customStyle="1" w:styleId="76FBF4F17DB44E8E8DFC7BC3F863FDD9">
    <w:name w:val="76FBF4F17DB44E8E8DFC7BC3F863FDD9"/>
    <w:rsid w:val="006D6F26"/>
    <w:rPr>
      <w:kern w:val="2"/>
      <w14:ligatures w14:val="standardContextual"/>
    </w:rPr>
  </w:style>
  <w:style w:type="paragraph" w:customStyle="1" w:styleId="EC7136E5C398419A9A9AB549E1BC913B">
    <w:name w:val="EC7136E5C398419A9A9AB549E1BC913B"/>
    <w:rsid w:val="006D6F26"/>
    <w:rPr>
      <w:kern w:val="2"/>
      <w14:ligatures w14:val="standardContextual"/>
    </w:rPr>
  </w:style>
  <w:style w:type="paragraph" w:customStyle="1" w:styleId="585D83DFF0674E5D8BF88A2138EEE752">
    <w:name w:val="585D83DFF0674E5D8BF88A2138EEE752"/>
    <w:rsid w:val="006D6F26"/>
    <w:rPr>
      <w:kern w:val="2"/>
      <w14:ligatures w14:val="standardContextual"/>
    </w:rPr>
  </w:style>
  <w:style w:type="paragraph" w:customStyle="1" w:styleId="16C4FC23FD2C4FE086FD0BA54602EC98">
    <w:name w:val="16C4FC23FD2C4FE086FD0BA54602EC98"/>
    <w:rsid w:val="006D6F26"/>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e1f3ea2-ef53-402b-9050-d4208e20fa7e" xsi:nil="true"/>
    <lcf76f155ced4ddcb4097134ff3c332f xmlns="fb1e852d-1cca-439b-bd69-331cdb68a95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784AE61BCAF845B51FBFEF972E7A55" ma:contentTypeVersion="18" ma:contentTypeDescription="Crée un document." ma:contentTypeScope="" ma:versionID="fdc171fb273764bb656608a59157e6cf">
  <xsd:schema xmlns:xsd="http://www.w3.org/2001/XMLSchema" xmlns:xs="http://www.w3.org/2001/XMLSchema" xmlns:p="http://schemas.microsoft.com/office/2006/metadata/properties" xmlns:ns2="fb1e852d-1cca-439b-bd69-331cdb68a95b" xmlns:ns3="1e1f3ea2-ef53-402b-9050-d4208e20fa7e" targetNamespace="http://schemas.microsoft.com/office/2006/metadata/properties" ma:root="true" ma:fieldsID="43ce5f985bd39e954d66146a2e5e4b96" ns2:_="" ns3:_="">
    <xsd:import namespace="fb1e852d-1cca-439b-bd69-331cdb68a95b"/>
    <xsd:import namespace="1e1f3ea2-ef53-402b-9050-d4208e20fa7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1e852d-1cca-439b-bd69-331cdb68a9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alises d’images" ma:readOnly="false" ma:fieldId="{5cf76f15-5ced-4ddc-b409-7134ff3c332f}" ma:taxonomyMulti="true" ma:sspId="7d917edb-78ea-4d51-87eb-02ff99d0bb7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1f3ea2-ef53-402b-9050-d4208e20fa7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36322d1-8140-4693-88a9-1e770730174e}" ma:internalName="TaxCatchAll" ma:showField="CatchAllData" ma:web="1e1f3ea2-ef53-402b-9050-d4208e20fa7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1255A55-2A52-4A47-B57D-CA5AF107F96F}">
  <ds:schemaRefs>
    <ds:schemaRef ds:uri="http://schemas.microsoft.com/office/2006/metadata/properties"/>
    <ds:schemaRef ds:uri="http://schemas.microsoft.com/office/infopath/2007/PartnerControls"/>
    <ds:schemaRef ds:uri="eca5186d-b675-4f39-b300-39828f004940"/>
    <ds:schemaRef ds:uri="ddb7bdec-c90f-4eb8-b39b-97325beb7e9b"/>
    <ds:schemaRef ds:uri="1e1f3ea2-ef53-402b-9050-d4208e20fa7e"/>
    <ds:schemaRef ds:uri="fb1e852d-1cca-439b-bd69-331cdb68a95b"/>
  </ds:schemaRefs>
</ds:datastoreItem>
</file>

<file path=customXml/itemProps2.xml><?xml version="1.0" encoding="utf-8"?>
<ds:datastoreItem xmlns:ds="http://schemas.openxmlformats.org/officeDocument/2006/customXml" ds:itemID="{E8730304-ADB5-48F8-A417-986931623D51}">
  <ds:schemaRefs>
    <ds:schemaRef ds:uri="http://schemas.microsoft.com/sharepoint/v3/contenttype/forms"/>
  </ds:schemaRefs>
</ds:datastoreItem>
</file>

<file path=customXml/itemProps3.xml><?xml version="1.0" encoding="utf-8"?>
<ds:datastoreItem xmlns:ds="http://schemas.openxmlformats.org/officeDocument/2006/customXml" ds:itemID="{1D586938-1F08-4D4D-8DAF-C6453D15C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1e852d-1cca-439b-bd69-331cdb68a95b"/>
    <ds:schemaRef ds:uri="1e1f3ea2-ef53-402b-9050-d4208e20fa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E184DC-F529-0546-B46D-DA69D772B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850</Words>
  <Characters>4846</Characters>
  <Application>Microsoft Office Word</Application>
  <DocSecurity>0</DocSecurity>
  <Lines>40</Lines>
  <Paragraphs>11</Paragraphs>
  <ScaleCrop>false</ScaleCrop>
  <HeadingPairs>
    <vt:vector size="6" baseType="variant">
      <vt:variant>
        <vt:lpstr>Titel</vt:lpstr>
      </vt:variant>
      <vt:variant>
        <vt:i4>1</vt:i4>
      </vt:variant>
      <vt:variant>
        <vt:lpstr>Titre</vt:lpstr>
      </vt:variant>
      <vt:variant>
        <vt:i4>1</vt:i4>
      </vt:variant>
      <vt:variant>
        <vt:lpstr>Headings</vt:lpstr>
      </vt:variant>
      <vt:variant>
        <vt:i4>3</vt:i4>
      </vt:variant>
    </vt:vector>
  </HeadingPairs>
  <TitlesOfParts>
    <vt:vector size="5" baseType="lpstr">
      <vt:lpstr>Memo interne vergadering</vt:lpstr>
      <vt:lpstr>Memo interne vergadering</vt:lpstr>
      <vt:lpstr>Titre 1 (Calibri bold 20 pts bleu)        </vt:lpstr>
      <vt:lpstr>    Titre 2 (Calibri regular 16 pts bleu)</vt:lpstr>
      <vt:lpstr>        Titre 3 (Calibri regular 12 pts bleu)</vt:lpstr>
    </vt:vector>
  </TitlesOfParts>
  <Manager/>
  <Company/>
  <LinksUpToDate>false</LinksUpToDate>
  <CharactersWithSpaces>5685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Marechal Noemie (DRP)</dc:creator>
  <cp:keywords/>
  <dc:description/>
  <cp:lastModifiedBy>Marechal Noemie (DRP)</cp:lastModifiedBy>
  <cp:revision>4</cp:revision>
  <cp:lastPrinted>2018-03-14T06:45:00Z</cp:lastPrinted>
  <dcterms:created xsi:type="dcterms:W3CDTF">2025-09-12T11:25:00Z</dcterms:created>
  <dcterms:modified xsi:type="dcterms:W3CDTF">2025-09-16T08:33:00Z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0x010100D9784AE61BCAF845B51FBFEF972E7A55</vt:lpwstr>
  </property>
  <property fmtid="{D5CDD505-2E9C-101B-9397-08002B2CF9AE}" pid="3" name="MediaServiceImageTags">
    <vt:lpwstr/>
  </property>
</Properties>
</file>