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228A" w14:textId="731E9D65" w:rsidR="00863DBA" w:rsidRPr="00A70B11" w:rsidRDefault="00EA5F4E" w:rsidP="001C3681">
      <w:pPr>
        <w:pStyle w:val="Title"/>
        <w:ind w:left="-426" w:right="-163" w:firstLine="426"/>
        <w:rPr>
          <w:sz w:val="48"/>
          <w:szCs w:val="48"/>
        </w:rPr>
      </w:pPr>
      <w:r w:rsidRPr="00A70B11">
        <w:rPr>
          <w:noProof/>
          <w:sz w:val="48"/>
          <w:szCs w:val="48"/>
        </w:rPr>
        <mc:AlternateContent>
          <mc:Choice Requires="wpg">
            <w:drawing>
              <wp:anchor distT="0" distB="0" distL="114300" distR="114300" simplePos="0" relativeHeight="251682816" behindDoc="1" locked="0" layoutInCell="1" allowOverlap="1" wp14:anchorId="53D4A3C1" wp14:editId="1AD720F3">
                <wp:simplePos x="0" y="0"/>
                <wp:positionH relativeFrom="column">
                  <wp:posOffset>-1029821</wp:posOffset>
                </wp:positionH>
                <wp:positionV relativeFrom="paragraph">
                  <wp:posOffset>-163682</wp:posOffset>
                </wp:positionV>
                <wp:extent cx="7274194" cy="866624"/>
                <wp:effectExtent l="0" t="0" r="22225" b="0"/>
                <wp:wrapNone/>
                <wp:docPr id="15" name="Grouper 15"/>
                <wp:cNvGraphicFramePr/>
                <a:graphic xmlns:a="http://schemas.openxmlformats.org/drawingml/2006/main">
                  <a:graphicData uri="http://schemas.microsoft.com/office/word/2010/wordprocessingGroup">
                    <wpg:wgp>
                      <wpg:cNvGrpSpPr/>
                      <wpg:grpSpPr>
                        <a:xfrm>
                          <a:off x="0" y="0"/>
                          <a:ext cx="7274194" cy="866624"/>
                          <a:chOff x="1849740" y="5360757"/>
                          <a:chExt cx="7275195" cy="866629"/>
                        </a:xfrm>
                      </wpg:grpSpPr>
                      <wps:wsp>
                        <wps:cNvPr id="12" name="Arrondir un rectangle à un seul coin 12"/>
                        <wps:cNvSpPr/>
                        <wps:spPr>
                          <a:xfrm flipV="1">
                            <a:off x="1849740" y="5430525"/>
                            <a:ext cx="7275195" cy="796861"/>
                          </a:xfrm>
                          <a:prstGeom prst="round1Rect">
                            <a:avLst>
                              <a:gd name="adj" fmla="val 0"/>
                            </a:avLst>
                          </a:prstGeom>
                          <a:solidFill>
                            <a:srgbClr val="CC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ndir un rectangle à un seul coin 5"/>
                        <wps:cNvSpPr/>
                        <wps:spPr>
                          <a:xfrm flipV="1">
                            <a:off x="1849740" y="5360757"/>
                            <a:ext cx="7275195" cy="794240"/>
                          </a:xfrm>
                          <a:prstGeom prst="round1Rect">
                            <a:avLst>
                              <a:gd name="adj" fmla="val 0"/>
                            </a:avLst>
                          </a:prstGeom>
                          <a:solidFill>
                            <a:srgbClr val="333399"/>
                          </a:solidFill>
                          <a:ln>
                            <a:solidFill>
                              <a:srgbClr val="262F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FF9395" id="Grouper 15" o:spid="_x0000_s1026" style="position:absolute;margin-left:-81.1pt;margin-top:-12.9pt;width:572.75pt;height:68.25pt;z-index:-251633664;mso-width-relative:margin;mso-height-relative:margin" coordorigin="18497,53607" coordsize="72751,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">
                <v:shape id="Arrondir un rectangle à un seul coin 12" o:spid="_x0000_s1027" style="position:absolute;left:18497;top:54305;width:72752;height:7968;flip:y;visibility:visible;mso-wrap-style:square;v-text-anchor:middle" coordsize="7275195,79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" path="m,l7275195,r,l7275195,796861,,796861,,xe" fillcolor="#c60" stroked="f" strokeweight="1pt">
                  <v:stroke joinstyle="miter"/>
                  <v:path arrowok="t" o:connecttype="custom" o:connectlocs="0,0;7275195,0;7275195,0;7275195,796861;0,796861;0,0" o:connectangles="0,0,0,0,0,0"/>
                </v:shape>
                <v:shape id="Arrondir un rectangle à un seul coin 5" o:spid="_x0000_s1028" style="position:absolute;left:18497;top:53607;width:72752;height:7942;flip:y;visibility:visible;mso-wrap-style:square;v-text-anchor:middle" coordsize="7275195,79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" path="m,l7275195,r,l7275195,794240,,794240,,xe" fillcolor="#339" strokecolor="#262f74" strokeweight="1pt">
                  <v:stroke joinstyle="miter"/>
                  <v:path arrowok="t" o:connecttype="custom" o:connectlocs="0,0;7275195,0;7275195,0;7275195,794240;0,794240;0,0" o:connectangles="0,0,0,0,0,0"/>
                </v:shape>
              </v:group>
            </w:pict>
          </mc:Fallback>
        </mc:AlternateContent>
      </w:r>
      <w:r w:rsidRPr="00A70B11">
        <w:rPr>
          <w:sz w:val="48"/>
          <w:szCs w:val="48"/>
        </w:rPr>
        <w:t>Genehmigung zur Teilnahme am Unterricht</w:t>
      </w:r>
    </w:p>
    <w:p w14:paraId="0698FD18" w14:textId="2EEFC8F9" w:rsidR="00863DBA" w:rsidRPr="00AC5CB3" w:rsidRDefault="00863DBA" w:rsidP="00863DBA"/>
    <w:p w14:paraId="36323917" w14:textId="034B83DE" w:rsidR="00863DBA" w:rsidRPr="00AC5CB3" w:rsidRDefault="00863DBA" w:rsidP="00863DBA"/>
    <w:p w14:paraId="3FC50A1C" w14:textId="03E2108D" w:rsidR="00863DBA" w:rsidRPr="00AC5CB3" w:rsidRDefault="00863DBA" w:rsidP="00863DBA"/>
    <w:p w14:paraId="3483EDF6" w14:textId="3C75E4D8" w:rsidR="00863DBA" w:rsidRPr="00CF5B5A" w:rsidRDefault="00FD2798" w:rsidP="00CD76B5">
      <w:pPr>
        <w:jc w:val="both"/>
        <w:rPr>
          <w:rStyle w:val="SubtleEmphasis"/>
          <w:sz w:val="18"/>
          <w:szCs w:val="18"/>
        </w:rPr>
      </w:pPr>
      <w:bookmarkStart w:id="0" w:name="_Ref389753210"/>
      <w:r>
        <w:rPr>
          <w:rStyle w:val="SubtleEmphasis"/>
          <w:sz w:val="18"/>
        </w:rPr>
        <w:t xml:space="preserve">Anwärter, die von einem Teil der Ausbildung befreit sind, werden ihrer Zieleinheit zur Verfügung gestellt (außerhalb des Praktikums). Vorbehaltlich der Genehmigung durch ihre Zieleinheit können sie sich auch für eine Teilnahme an den Unterrichtsstunden entscheiden, von denen sie befreit sind. </w:t>
      </w:r>
    </w:p>
    <w:p w14:paraId="04CF5F1C" w14:textId="77777777" w:rsidR="00CD76B5" w:rsidRPr="00CF5B5A" w:rsidRDefault="00CD76B5" w:rsidP="00CD76B5">
      <w:pPr>
        <w:jc w:val="both"/>
        <w:rPr>
          <w:rStyle w:val="SubtleEmphasis"/>
          <w:sz w:val="18"/>
          <w:szCs w:val="18"/>
        </w:rPr>
      </w:pPr>
    </w:p>
    <w:p w14:paraId="081A1373" w14:textId="5D7E4BA4" w:rsidR="001860B0" w:rsidRPr="00CE060E" w:rsidRDefault="001D4229" w:rsidP="009716BC">
      <w:pPr>
        <w:pStyle w:val="Heading1"/>
        <w:rPr>
          <w:b/>
          <w:bCs/>
        </w:rPr>
      </w:pPr>
      <w:r>
        <w:t xml:space="preserve">Der Anwärter </w:t>
      </w:r>
    </w:p>
    <w:tbl>
      <w:tblPr>
        <w:tblW w:w="9430" w:type="dxa"/>
        <w:tblCellMar>
          <w:left w:w="10" w:type="dxa"/>
          <w:right w:w="10" w:type="dxa"/>
        </w:tblCellMar>
        <w:tblLook w:val="04A0" w:firstRow="1" w:lastRow="0" w:firstColumn="1" w:lastColumn="0" w:noHBand="0" w:noVBand="1"/>
      </w:tblPr>
      <w:tblGrid>
        <w:gridCol w:w="758"/>
        <w:gridCol w:w="3637"/>
        <w:gridCol w:w="1067"/>
        <w:gridCol w:w="3968"/>
      </w:tblGrid>
      <w:tr w:rsidR="001860B0" w:rsidRPr="00CF5B5A" w14:paraId="3EBE5045" w14:textId="77777777" w:rsidTr="007E4130">
        <w:tc>
          <w:tcPr>
            <w:tcW w:w="758" w:type="dxa"/>
            <w:shd w:val="clear" w:color="auto" w:fill="auto"/>
            <w:tcMar>
              <w:top w:w="0" w:type="dxa"/>
              <w:left w:w="108" w:type="dxa"/>
              <w:bottom w:w="0" w:type="dxa"/>
              <w:right w:w="108" w:type="dxa"/>
            </w:tcMar>
          </w:tcPr>
          <w:p w14:paraId="6B68CD09" w14:textId="6A38AAA1" w:rsidR="001860B0" w:rsidRDefault="001860B0" w:rsidP="007E4130">
            <w:pPr>
              <w:spacing w:before="60" w:after="60"/>
            </w:pPr>
            <w:r>
              <w:t>NAME</w:t>
            </w:r>
          </w:p>
        </w:tc>
        <w:tc>
          <w:tcPr>
            <w:tcW w:w="3637" w:type="dxa"/>
            <w:shd w:val="clear" w:color="auto" w:fill="auto"/>
            <w:tcMar>
              <w:top w:w="0" w:type="dxa"/>
              <w:left w:w="108" w:type="dxa"/>
              <w:bottom w:w="0" w:type="dxa"/>
              <w:right w:w="108" w:type="dxa"/>
            </w:tcMar>
          </w:tcPr>
          <w:sdt>
            <w:sdtPr>
              <w:rPr>
                <w:rStyle w:val="Stijl4"/>
                <w:rFonts w:asciiTheme="minorHAnsi" w:hAnsiTheme="minorHAnsi"/>
                <w:color w:val="002060"/>
              </w:rPr>
              <w:id w:val="-899055172"/>
              <w:placeholder>
                <w:docPart w:val="2038475750E04D509DF6821812EE6B35"/>
              </w:placeholder>
              <w:showingPlcHdr/>
              <w15:color w:val="993300"/>
              <w:text/>
            </w:sdtPr>
            <w:sdtContent>
              <w:p w14:paraId="2E8EBD32" w14:textId="2D0120C0" w:rsidR="001860B0" w:rsidRPr="00CF5B5A" w:rsidRDefault="00CF5B5A" w:rsidP="00CF5B5A">
                <w:pPr>
                  <w:spacing w:before="60" w:after="60"/>
                  <w:rPr>
                    <w:rStyle w:val="PlaceholderText"/>
                    <w:rFonts w:asciiTheme="minorHAnsi" w:hAnsiTheme="minorHAnsi" w:cstheme="minorHAnsi"/>
                    <w:color w:val="002060"/>
                    <w:sz w:val="22"/>
                  </w:rPr>
                </w:pPr>
                <w:r>
                  <w:rPr>
                    <w:rStyle w:val="PlaceholderText"/>
                    <w:rFonts w:asciiTheme="minorHAnsi" w:hAnsiTheme="minorHAnsi" w:cstheme="minorHAnsi"/>
                    <w:color w:val="002060"/>
                  </w:rPr>
                  <w:t>Klicken oder tippen Sie hier, um Text einzugeben.</w:t>
                </w:r>
              </w:p>
            </w:sdtContent>
          </w:sdt>
        </w:tc>
        <w:tc>
          <w:tcPr>
            <w:tcW w:w="1067" w:type="dxa"/>
            <w:shd w:val="clear" w:color="auto" w:fill="auto"/>
            <w:tcMar>
              <w:top w:w="0" w:type="dxa"/>
              <w:left w:w="108" w:type="dxa"/>
              <w:bottom w:w="0" w:type="dxa"/>
              <w:right w:w="108" w:type="dxa"/>
            </w:tcMar>
          </w:tcPr>
          <w:p w14:paraId="34FCE26F" w14:textId="09DF2859" w:rsidR="001860B0" w:rsidRDefault="001D4229" w:rsidP="007E4130">
            <w:pPr>
              <w:spacing w:before="60" w:after="60"/>
            </w:pPr>
            <w:r>
              <w:t>Vorname</w:t>
            </w:r>
          </w:p>
        </w:tc>
        <w:tc>
          <w:tcPr>
            <w:tcW w:w="3968" w:type="dxa"/>
            <w:shd w:val="clear" w:color="auto" w:fill="auto"/>
            <w:tcMar>
              <w:top w:w="0" w:type="dxa"/>
              <w:left w:w="108" w:type="dxa"/>
              <w:bottom w:w="0" w:type="dxa"/>
              <w:right w:w="108" w:type="dxa"/>
            </w:tcMar>
          </w:tcPr>
          <w:sdt>
            <w:sdtPr>
              <w:rPr>
                <w:rStyle w:val="Stijl4"/>
                <w:rFonts w:asciiTheme="minorHAnsi" w:hAnsiTheme="minorHAnsi"/>
                <w:color w:val="002060"/>
              </w:rPr>
              <w:id w:val="1117334378"/>
              <w:placeholder>
                <w:docPart w:val="73A6B749D8CA4958B91082BDF979D615"/>
              </w:placeholder>
              <w:showingPlcHdr/>
              <w15:color w:val="993300"/>
              <w:text/>
            </w:sdtPr>
            <w:sdtContent>
              <w:p w14:paraId="648789CC" w14:textId="32948D22" w:rsidR="001860B0" w:rsidRPr="00A113CD" w:rsidRDefault="00A113CD" w:rsidP="00A113CD">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tc>
      </w:tr>
    </w:tbl>
    <w:p w14:paraId="5E4C008A" w14:textId="77777777" w:rsidR="001860B0" w:rsidRPr="00CF5B5A" w:rsidRDefault="001860B0" w:rsidP="001860B0">
      <w:pPr>
        <w:pBdr>
          <w:bottom w:val="single" w:sz="6" w:space="1" w:color="000000"/>
        </w:pBdr>
      </w:pPr>
    </w:p>
    <w:p w14:paraId="39DE80AC" w14:textId="77777777" w:rsidR="00FC541F" w:rsidRPr="00CF5B5A" w:rsidRDefault="00FC541F" w:rsidP="001860B0">
      <w:pPr>
        <w:pBdr>
          <w:bottom w:val="single" w:sz="6" w:space="1" w:color="000000"/>
        </w:pBdr>
      </w:pPr>
    </w:p>
    <w:p w14:paraId="161ECCBE" w14:textId="35F961A8" w:rsidR="001860B0" w:rsidRPr="00A56213" w:rsidRDefault="00A56213" w:rsidP="009716BC">
      <w:pPr>
        <w:pStyle w:val="Heading1"/>
        <w:rPr>
          <w:b/>
          <w:bCs/>
        </w:rPr>
      </w:pPr>
      <w:r>
        <w:t>Der Korpschef oder der Dienstchef der Zieleinheit</w:t>
      </w:r>
    </w:p>
    <w:tbl>
      <w:tblPr>
        <w:tblW w:w="9430" w:type="dxa"/>
        <w:tblCellMar>
          <w:left w:w="10" w:type="dxa"/>
          <w:right w:w="10" w:type="dxa"/>
        </w:tblCellMar>
        <w:tblLook w:val="04A0" w:firstRow="1" w:lastRow="0" w:firstColumn="1" w:lastColumn="0" w:noHBand="0" w:noVBand="1"/>
      </w:tblPr>
      <w:tblGrid>
        <w:gridCol w:w="1089"/>
        <w:gridCol w:w="3485"/>
        <w:gridCol w:w="1060"/>
        <w:gridCol w:w="3796"/>
      </w:tblGrid>
      <w:tr w:rsidR="001860B0" w:rsidRPr="00B10511" w14:paraId="426AE007" w14:textId="77777777" w:rsidTr="007E4130">
        <w:tc>
          <w:tcPr>
            <w:tcW w:w="758" w:type="dxa"/>
            <w:shd w:val="clear" w:color="auto" w:fill="auto"/>
            <w:tcMar>
              <w:top w:w="0" w:type="dxa"/>
              <w:left w:w="108" w:type="dxa"/>
              <w:bottom w:w="0" w:type="dxa"/>
              <w:right w:w="108" w:type="dxa"/>
            </w:tcMar>
          </w:tcPr>
          <w:p w14:paraId="36A1620D" w14:textId="200F7E56" w:rsidR="001860B0" w:rsidRDefault="001860B0" w:rsidP="007E4130">
            <w:pPr>
              <w:spacing w:before="60" w:after="60"/>
            </w:pPr>
            <w:r>
              <w:t>NAME</w:t>
            </w:r>
          </w:p>
        </w:tc>
        <w:tc>
          <w:tcPr>
            <w:tcW w:w="3637" w:type="dxa"/>
            <w:shd w:val="clear" w:color="auto" w:fill="auto"/>
            <w:tcMar>
              <w:top w:w="0" w:type="dxa"/>
              <w:left w:w="108" w:type="dxa"/>
              <w:bottom w:w="0" w:type="dxa"/>
              <w:right w:w="108" w:type="dxa"/>
            </w:tcMar>
          </w:tcPr>
          <w:sdt>
            <w:sdtPr>
              <w:rPr>
                <w:rStyle w:val="Stijl4"/>
                <w:rFonts w:asciiTheme="minorHAnsi" w:hAnsiTheme="minorHAnsi"/>
                <w:color w:val="002060"/>
              </w:rPr>
              <w:id w:val="-150979998"/>
              <w:placeholder>
                <w:docPart w:val="C0A6A3A689A740DE9BEE95C98C552A09"/>
              </w:placeholder>
              <w:showingPlcHdr/>
              <w15:color w:val="993300"/>
              <w:text/>
            </w:sdtPr>
            <w:sdtContent>
              <w:p w14:paraId="683B5C12" w14:textId="694A61F3" w:rsidR="001860B0" w:rsidRPr="00B10511" w:rsidRDefault="00B10511" w:rsidP="007E4130">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tc>
        <w:tc>
          <w:tcPr>
            <w:tcW w:w="1067" w:type="dxa"/>
            <w:shd w:val="clear" w:color="auto" w:fill="auto"/>
            <w:tcMar>
              <w:top w:w="0" w:type="dxa"/>
              <w:left w:w="108" w:type="dxa"/>
              <w:bottom w:w="0" w:type="dxa"/>
              <w:right w:w="108" w:type="dxa"/>
            </w:tcMar>
          </w:tcPr>
          <w:p w14:paraId="48480617" w14:textId="5B708F35" w:rsidR="001860B0" w:rsidRDefault="001D4229" w:rsidP="007E4130">
            <w:pPr>
              <w:spacing w:before="60" w:after="60"/>
            </w:pPr>
            <w:r>
              <w:t>Vorname</w:t>
            </w:r>
          </w:p>
        </w:tc>
        <w:tc>
          <w:tcPr>
            <w:tcW w:w="3968" w:type="dxa"/>
            <w:shd w:val="clear" w:color="auto" w:fill="auto"/>
            <w:tcMar>
              <w:top w:w="0" w:type="dxa"/>
              <w:left w:w="108" w:type="dxa"/>
              <w:bottom w:w="0" w:type="dxa"/>
              <w:right w:w="108" w:type="dxa"/>
            </w:tcMar>
          </w:tcPr>
          <w:sdt>
            <w:sdtPr>
              <w:rPr>
                <w:rStyle w:val="Stijl4"/>
                <w:rFonts w:asciiTheme="minorHAnsi" w:hAnsiTheme="minorHAnsi"/>
                <w:color w:val="002060"/>
              </w:rPr>
              <w:id w:val="871805510"/>
              <w:placeholder>
                <w:docPart w:val="6B9086B94B8D4E598E6E3F038A0154BC"/>
              </w:placeholder>
              <w:showingPlcHdr/>
              <w15:color w:val="993300"/>
              <w:text/>
            </w:sdtPr>
            <w:sdtContent>
              <w:p w14:paraId="0E1E7B3F" w14:textId="72521EA8" w:rsidR="001860B0" w:rsidRPr="00B10511" w:rsidRDefault="00B10511" w:rsidP="007E4130">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tc>
      </w:tr>
      <w:tr w:rsidR="001860B0" w:rsidRPr="00B10511" w14:paraId="5F32194A" w14:textId="77777777" w:rsidTr="007E4130">
        <w:tc>
          <w:tcPr>
            <w:tcW w:w="758" w:type="dxa"/>
            <w:shd w:val="clear" w:color="auto" w:fill="auto"/>
            <w:tcMar>
              <w:top w:w="0" w:type="dxa"/>
              <w:left w:w="108" w:type="dxa"/>
              <w:bottom w:w="0" w:type="dxa"/>
              <w:right w:w="108" w:type="dxa"/>
            </w:tcMar>
          </w:tcPr>
          <w:p w14:paraId="1921329B" w14:textId="3DC5E5FA" w:rsidR="001860B0" w:rsidRDefault="001860B0" w:rsidP="007E4130">
            <w:pPr>
              <w:spacing w:before="60" w:after="60"/>
            </w:pPr>
            <w:r>
              <w:t>Dienstgrad</w:t>
            </w:r>
          </w:p>
        </w:tc>
        <w:tc>
          <w:tcPr>
            <w:tcW w:w="3637" w:type="dxa"/>
            <w:shd w:val="clear" w:color="auto" w:fill="auto"/>
            <w:tcMar>
              <w:top w:w="0" w:type="dxa"/>
              <w:left w:w="108" w:type="dxa"/>
              <w:bottom w:w="0" w:type="dxa"/>
              <w:right w:w="108" w:type="dxa"/>
            </w:tcMar>
          </w:tcPr>
          <w:sdt>
            <w:sdtPr>
              <w:rPr>
                <w:rStyle w:val="Stijl4"/>
                <w:rFonts w:asciiTheme="minorHAnsi" w:hAnsiTheme="minorHAnsi"/>
                <w:color w:val="002060"/>
              </w:rPr>
              <w:id w:val="-1978600454"/>
              <w:placeholder>
                <w:docPart w:val="AF80258C318F45AE816AA0E297FB917D"/>
              </w:placeholder>
              <w:showingPlcHdr/>
              <w15:color w:val="993300"/>
              <w:text/>
            </w:sdtPr>
            <w:sdtContent>
              <w:p w14:paraId="299F116B" w14:textId="51A0D630" w:rsidR="001860B0" w:rsidRPr="00B10511" w:rsidRDefault="00B10511" w:rsidP="007E4130">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tc>
        <w:tc>
          <w:tcPr>
            <w:tcW w:w="1067" w:type="dxa"/>
            <w:shd w:val="clear" w:color="auto" w:fill="auto"/>
            <w:tcMar>
              <w:top w:w="0" w:type="dxa"/>
              <w:left w:w="108" w:type="dxa"/>
              <w:bottom w:w="0" w:type="dxa"/>
              <w:right w:w="108" w:type="dxa"/>
            </w:tcMar>
          </w:tcPr>
          <w:p w14:paraId="566BF6AF" w14:textId="567FC15B" w:rsidR="001860B0" w:rsidRDefault="001860B0" w:rsidP="007E4130">
            <w:pPr>
              <w:spacing w:before="60" w:after="60"/>
            </w:pPr>
            <w:r>
              <w:t>Funktion</w:t>
            </w:r>
          </w:p>
        </w:tc>
        <w:tc>
          <w:tcPr>
            <w:tcW w:w="3968" w:type="dxa"/>
            <w:shd w:val="clear" w:color="auto" w:fill="auto"/>
            <w:tcMar>
              <w:top w:w="0" w:type="dxa"/>
              <w:left w:w="108" w:type="dxa"/>
              <w:bottom w:w="0" w:type="dxa"/>
              <w:right w:w="108" w:type="dxa"/>
            </w:tcMar>
          </w:tcPr>
          <w:sdt>
            <w:sdtPr>
              <w:rPr>
                <w:rStyle w:val="Stijl4"/>
                <w:rFonts w:asciiTheme="minorHAnsi" w:hAnsiTheme="minorHAnsi"/>
                <w:color w:val="002060"/>
              </w:rPr>
              <w:id w:val="-834379624"/>
              <w:placeholder>
                <w:docPart w:val="2E2E2D5B0518437FAB6B96B9EC3F39A8"/>
              </w:placeholder>
              <w:showingPlcHdr/>
              <w15:color w:val="993300"/>
              <w:text/>
            </w:sdtPr>
            <w:sdtContent>
              <w:p w14:paraId="06E375FD" w14:textId="74F6D01C" w:rsidR="001860B0" w:rsidRPr="00B10511" w:rsidRDefault="00B10511" w:rsidP="007E4130">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tc>
      </w:tr>
      <w:tr w:rsidR="001860B0" w:rsidRPr="00B10511" w14:paraId="5C330505" w14:textId="77777777" w:rsidTr="007E4130">
        <w:tc>
          <w:tcPr>
            <w:tcW w:w="758" w:type="dxa"/>
            <w:shd w:val="clear" w:color="auto" w:fill="auto"/>
            <w:tcMar>
              <w:top w:w="0" w:type="dxa"/>
              <w:left w:w="108" w:type="dxa"/>
              <w:bottom w:w="0" w:type="dxa"/>
              <w:right w:w="108" w:type="dxa"/>
            </w:tcMar>
          </w:tcPr>
          <w:p w14:paraId="2001166F" w14:textId="77777777" w:rsidR="001860B0" w:rsidRPr="00B10511" w:rsidRDefault="001860B0" w:rsidP="007E4130">
            <w:pPr>
              <w:spacing w:before="60" w:after="60"/>
            </w:pPr>
          </w:p>
        </w:tc>
        <w:tc>
          <w:tcPr>
            <w:tcW w:w="3637" w:type="dxa"/>
            <w:shd w:val="clear" w:color="auto" w:fill="auto"/>
            <w:tcMar>
              <w:top w:w="0" w:type="dxa"/>
              <w:left w:w="108" w:type="dxa"/>
              <w:bottom w:w="0" w:type="dxa"/>
              <w:right w:w="108" w:type="dxa"/>
            </w:tcMar>
          </w:tcPr>
          <w:p w14:paraId="64C65F0A" w14:textId="77777777" w:rsidR="001860B0" w:rsidRPr="00B10511" w:rsidRDefault="001860B0" w:rsidP="007E4130">
            <w:pPr>
              <w:spacing w:before="60" w:after="60"/>
            </w:pPr>
          </w:p>
        </w:tc>
        <w:tc>
          <w:tcPr>
            <w:tcW w:w="1067" w:type="dxa"/>
            <w:shd w:val="clear" w:color="auto" w:fill="auto"/>
            <w:tcMar>
              <w:top w:w="0" w:type="dxa"/>
              <w:left w:w="108" w:type="dxa"/>
              <w:bottom w:w="0" w:type="dxa"/>
              <w:right w:w="108" w:type="dxa"/>
            </w:tcMar>
          </w:tcPr>
          <w:p w14:paraId="2938DDBF" w14:textId="0CAEB92C" w:rsidR="001860B0" w:rsidRDefault="001D4229" w:rsidP="007E4130">
            <w:pPr>
              <w:spacing w:before="60" w:after="60"/>
            </w:pPr>
            <w:r>
              <w:t>Einheit</w:t>
            </w:r>
          </w:p>
        </w:tc>
        <w:tc>
          <w:tcPr>
            <w:tcW w:w="3968" w:type="dxa"/>
            <w:shd w:val="clear" w:color="auto" w:fill="auto"/>
            <w:tcMar>
              <w:top w:w="0" w:type="dxa"/>
              <w:left w:w="108" w:type="dxa"/>
              <w:bottom w:w="0" w:type="dxa"/>
              <w:right w:w="108" w:type="dxa"/>
            </w:tcMar>
          </w:tcPr>
          <w:sdt>
            <w:sdtPr>
              <w:rPr>
                <w:rStyle w:val="Stijl4"/>
                <w:rFonts w:asciiTheme="minorHAnsi" w:hAnsiTheme="minorHAnsi"/>
                <w:color w:val="002060"/>
              </w:rPr>
              <w:id w:val="204999131"/>
              <w:placeholder>
                <w:docPart w:val="99848F0114CB41488414928C661B3524"/>
              </w:placeholder>
              <w:showingPlcHdr/>
              <w15:color w:val="993300"/>
              <w:text/>
            </w:sdtPr>
            <w:sdtContent>
              <w:p w14:paraId="059FBD6F" w14:textId="7296B22A" w:rsidR="001860B0" w:rsidRPr="00B10511" w:rsidRDefault="00B10511" w:rsidP="007E4130">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tc>
      </w:tr>
    </w:tbl>
    <w:p w14:paraId="2C546569" w14:textId="77777777" w:rsidR="001860B0" w:rsidRPr="00B10511" w:rsidRDefault="001860B0" w:rsidP="001860B0">
      <w:pPr>
        <w:pBdr>
          <w:bottom w:val="single" w:sz="6" w:space="1" w:color="auto"/>
        </w:pBdr>
      </w:pPr>
    </w:p>
    <w:p w14:paraId="5EAC36E4" w14:textId="77777777" w:rsidR="00FC541F" w:rsidRPr="00B10511" w:rsidRDefault="00FC541F" w:rsidP="001860B0">
      <w:pPr>
        <w:pBdr>
          <w:bottom w:val="single" w:sz="6" w:space="1" w:color="auto"/>
        </w:pBdr>
      </w:pPr>
    </w:p>
    <w:p w14:paraId="3CC349C2" w14:textId="40C2F13A" w:rsidR="001860B0" w:rsidRPr="00EA220E" w:rsidRDefault="00FC76FA" w:rsidP="009716BC">
      <w:pPr>
        <w:pStyle w:val="Heading1"/>
        <w:rPr>
          <w:b/>
          <w:bCs/>
        </w:rPr>
      </w:pPr>
      <w:r>
        <w:t>Der Teil der Ausbildung, für den die Teilnahme genehmigt wird.</w:t>
      </w:r>
    </w:p>
    <w:p w14:paraId="2AF15E6F" w14:textId="7D295EBA" w:rsidR="001860B0" w:rsidRPr="00EF1164" w:rsidRDefault="00EF1164" w:rsidP="001922E3">
      <w:pPr>
        <w:spacing w:after="120"/>
        <w:ind w:left="284"/>
      </w:pPr>
      <w:r>
        <w:rPr>
          <w:rStyle w:val="SubtleEmphasis"/>
          <w:sz w:val="18"/>
        </w:rPr>
        <w:t>Geben Sie eindeutig an, für welchen Teil der Ausbildung die Teilnahme genehmigt wird.</w:t>
      </w:r>
    </w:p>
    <w:sdt>
      <w:sdtPr>
        <w:rPr>
          <w:rStyle w:val="Stijl4"/>
          <w:rFonts w:asciiTheme="minorHAnsi" w:hAnsiTheme="minorHAnsi"/>
          <w:color w:val="002060"/>
        </w:rPr>
        <w:id w:val="1345287385"/>
        <w:placeholder>
          <w:docPart w:val="4732436C8CB54310B801E1668C5F5EDC"/>
        </w:placeholder>
        <w:showingPlcHdr/>
        <w15:color w:val="993300"/>
        <w:text/>
      </w:sdtPr>
      <w:sdtContent>
        <w:p w14:paraId="08C0A2B1" w14:textId="54D6DEBA" w:rsidR="001860B0" w:rsidRPr="00DD4641" w:rsidRDefault="00DD4641" w:rsidP="00DD4641">
          <w:pPr>
            <w:spacing w:before="60" w:after="60"/>
            <w:rPr>
              <w:rStyle w:val="PlaceholderText"/>
              <w:rFonts w:asciiTheme="minorHAnsi" w:hAnsiTheme="minorHAnsi" w:cstheme="minorHAnsi"/>
              <w:b/>
              <w:color w:val="002060"/>
              <w:sz w:val="22"/>
            </w:rPr>
          </w:pPr>
          <w:r>
            <w:rPr>
              <w:rStyle w:val="PlaceholderText"/>
              <w:rFonts w:asciiTheme="minorHAnsi" w:hAnsiTheme="minorHAnsi" w:cstheme="minorHAnsi"/>
              <w:color w:val="002060"/>
            </w:rPr>
            <w:t>Klicken oder tippen Sie hier, um Text einzugeben.</w:t>
          </w:r>
        </w:p>
      </w:sdtContent>
    </w:sdt>
    <w:p w14:paraId="612E1606" w14:textId="77777777" w:rsidR="001860B0" w:rsidRPr="00B10511" w:rsidRDefault="001860B0" w:rsidP="001860B0">
      <w:pPr>
        <w:pBdr>
          <w:bottom w:val="single" w:sz="6" w:space="1" w:color="auto"/>
        </w:pBdr>
      </w:pPr>
    </w:p>
    <w:p w14:paraId="54CB3833" w14:textId="77777777" w:rsidR="00FC541F" w:rsidRPr="00B10511" w:rsidRDefault="00FC541F" w:rsidP="001860B0">
      <w:pPr>
        <w:pBdr>
          <w:bottom w:val="single" w:sz="6" w:space="1" w:color="auto"/>
        </w:pBdr>
      </w:pPr>
    </w:p>
    <w:p w14:paraId="60362B50" w14:textId="371104F0" w:rsidR="001860B0" w:rsidRPr="00E11D80" w:rsidRDefault="001860B0" w:rsidP="009716BC">
      <w:pPr>
        <w:pStyle w:val="Heading1"/>
        <w:rPr>
          <w:b/>
          <w:bCs/>
        </w:rPr>
      </w:pPr>
      <w:r>
        <w:t>Datum + Unterschrift</w:t>
      </w:r>
    </w:p>
    <w:p w14:paraId="31588FB4" w14:textId="7D4D64E6" w:rsidR="00CD76B5" w:rsidRPr="00E11D80" w:rsidRDefault="00E11D80" w:rsidP="00B33CBD">
      <w:pPr>
        <w:ind w:left="284"/>
        <w:jc w:val="both"/>
        <w:rPr>
          <w:rStyle w:val="SubtleEmphasis"/>
          <w:sz w:val="18"/>
          <w:szCs w:val="18"/>
        </w:rPr>
      </w:pPr>
      <w:r>
        <w:rPr>
          <w:rStyle w:val="SubtleEmphasis"/>
          <w:sz w:val="18"/>
        </w:rPr>
        <w:t>Die Bescheinigung wird vom Korpschef oder vom Dienstchef der Zieleinheit unterzeichnet.</w:t>
      </w:r>
    </w:p>
    <w:bookmarkEnd w:id="0"/>
    <w:p w14:paraId="78179A6F" w14:textId="2969F08A" w:rsidR="004D242E" w:rsidRPr="00E11D80" w:rsidRDefault="004D242E" w:rsidP="00DD4ABC"/>
    <w:p w14:paraId="3C8C7A4D" w14:textId="0A329EB7" w:rsidR="004D242E" w:rsidRPr="00E11D80" w:rsidRDefault="004D242E" w:rsidP="00DD4ABC"/>
    <w:p w14:paraId="743CBE0D" w14:textId="3A46EE67" w:rsidR="004D242E" w:rsidRPr="00054233" w:rsidRDefault="004D242E" w:rsidP="00DD4ABC">
      <w:pPr>
        <w:rPr>
          <w:rStyle w:val="Stijl7"/>
          <w:rFonts w:cstheme="minorHAnsi"/>
          <w:color w:val="002060"/>
        </w:rPr>
      </w:pPr>
    </w:p>
    <w:p w14:paraId="5953F002" w14:textId="77777777" w:rsidR="004D242E" w:rsidRPr="00E11D80" w:rsidRDefault="004D242E" w:rsidP="00DD4ABC"/>
    <w:p w14:paraId="042B5D2A" w14:textId="77777777" w:rsidR="004D242E" w:rsidRPr="00E11D80" w:rsidRDefault="004D242E" w:rsidP="00DD4ABC"/>
    <w:p w14:paraId="0EA1BEF8" w14:textId="77777777" w:rsidR="004D242E" w:rsidRPr="00E11D80" w:rsidRDefault="004D242E" w:rsidP="00DD4ABC"/>
    <w:p w14:paraId="6E27F819" w14:textId="7DD18851" w:rsidR="004D242E" w:rsidRPr="00E11D80" w:rsidRDefault="004D242E" w:rsidP="00DD4ABC"/>
    <w:p w14:paraId="0E65C647" w14:textId="5A83E019" w:rsidR="004D242E" w:rsidRPr="00E11D80" w:rsidRDefault="004D242E" w:rsidP="00DD4ABC"/>
    <w:p w14:paraId="71745A8C" w14:textId="77777777" w:rsidR="004D242E" w:rsidRPr="00E11D80" w:rsidRDefault="004D242E" w:rsidP="00DD4ABC"/>
    <w:p w14:paraId="1EDB5A26" w14:textId="3AF4B3A0" w:rsidR="004D242E" w:rsidRPr="00E11D80" w:rsidRDefault="004D242E" w:rsidP="00DD4ABC"/>
    <w:p w14:paraId="601E3746" w14:textId="126B05E2" w:rsidR="004D242E" w:rsidRPr="00E11D80" w:rsidRDefault="004D242E" w:rsidP="00DD4ABC"/>
    <w:p w14:paraId="023B5F9C" w14:textId="63BA4D45" w:rsidR="004D242E" w:rsidRPr="00E11D80" w:rsidRDefault="004D242E" w:rsidP="00DD4ABC"/>
    <w:p w14:paraId="3EEF312C" w14:textId="5839D9B2" w:rsidR="004D242E" w:rsidRPr="00E11D80" w:rsidRDefault="004D242E" w:rsidP="00DD4ABC"/>
    <w:sectPr w:rsidR="004D242E" w:rsidRPr="00E11D80" w:rsidSect="001C3681">
      <w:headerReference w:type="default" r:id="rId11"/>
      <w:footerReference w:type="even" r:id="rId12"/>
      <w:footerReference w:type="default" r:id="rId13"/>
      <w:headerReference w:type="first" r:id="rId14"/>
      <w:footerReference w:type="first" r:id="rId15"/>
      <w:pgSz w:w="11900" w:h="16840"/>
      <w:pgMar w:top="0" w:right="1538" w:bottom="1814" w:left="184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DF18" w14:textId="77777777" w:rsidR="0084077F" w:rsidRDefault="0084077F" w:rsidP="00863DBA">
      <w:r>
        <w:separator/>
      </w:r>
    </w:p>
  </w:endnote>
  <w:endnote w:type="continuationSeparator" w:id="0">
    <w:p w14:paraId="332B50DD" w14:textId="77777777" w:rsidR="0084077F" w:rsidRDefault="0084077F" w:rsidP="0086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3-Light">
    <w:altName w:val="Calibri"/>
    <w:charset w:val="00"/>
    <w:family w:val="auto"/>
    <w:pitch w:val="variable"/>
    <w:sig w:usb0="00000003" w:usb1="00000000" w:usb2="00000000" w:usb3="00000000" w:csb0="00000001" w:csb1="00000000"/>
  </w:font>
  <w:font w:name="The San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4571" w14:textId="77777777" w:rsidR="00256A67" w:rsidRDefault="00A8231E" w:rsidP="00224685">
    <w:pPr>
      <w:pStyle w:val="Footer"/>
      <w:framePr w:wrap="around" w:vAnchor="text" w:hAnchor="margin" w:xAlign="right" w:y="1"/>
      <w:rPr>
        <w:rStyle w:val="PageNumber"/>
        <w:rFonts w:ascii="TheSans 3-Light" w:hAnsi="TheSans 3-Light"/>
        <w:sz w:val="20"/>
      </w:rPr>
    </w:pPr>
    <w:r>
      <w:rPr>
        <w:rStyle w:val="PageNumber"/>
      </w:rPr>
      <w:fldChar w:fldCharType="begin"/>
    </w:r>
    <w:r>
      <w:rPr>
        <w:rStyle w:val="PageNumber"/>
      </w:rPr>
      <w:instrText xml:space="preserve">PAGE  </w:instrText>
    </w:r>
    <w:r>
      <w:rPr>
        <w:rStyle w:val="PageNumber"/>
      </w:rPr>
      <w:fldChar w:fldCharType="end"/>
    </w:r>
  </w:p>
  <w:p w14:paraId="44F4D518" w14:textId="77777777" w:rsidR="00256A67" w:rsidRDefault="00256A67" w:rsidP="002246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7BE3" w14:textId="23018AB7" w:rsidR="00256A67" w:rsidRPr="00AD2CDF" w:rsidRDefault="00986F2D" w:rsidP="00B444F9">
    <w:pPr>
      <w:pStyle w:val="Footer"/>
      <w:framePr w:w="7654" w:wrap="around" w:vAnchor="text" w:hAnchor="page" w:x="3868" w:y="6"/>
      <w:jc w:val="right"/>
      <w:rPr>
        <w:rStyle w:val="PageNumber"/>
        <w:rFonts w:asciiTheme="majorHAnsi" w:hAnsiTheme="majorHAnsi"/>
        <w:color w:val="808080" w:themeColor="background1" w:themeShade="80"/>
        <w:sz w:val="20"/>
      </w:rPr>
    </w:pPr>
    <w:r>
      <w:rPr>
        <w:rStyle w:val="PageNumber"/>
        <w:rFonts w:asciiTheme="majorHAnsi" w:hAnsiTheme="majorHAnsi"/>
        <w:i w:val="0"/>
        <w:color w:val="808080" w:themeColor="background1" w:themeShade="80"/>
        <w:sz w:val="20"/>
      </w:rPr>
      <w:t xml:space="preserve">Titel des Dokuments </w:t>
    </w:r>
    <w:r w:rsidR="00AD2CDF" w:rsidRPr="00AD2CDF">
      <w:rPr>
        <w:rStyle w:val="PageNumber"/>
        <w:rFonts w:asciiTheme="majorHAnsi" w:hAnsiTheme="majorHAnsi"/>
        <w:color w:val="808080" w:themeColor="background1" w:themeShade="80"/>
        <w:sz w:val="20"/>
        <w:szCs w:val="20"/>
      </w:rPr>
      <w:t xml:space="preserve">- </w:t>
    </w:r>
    <w:r w:rsidR="00A8231E" w:rsidRPr="00AD2CDF">
      <w:rPr>
        <w:rStyle w:val="PageNumber"/>
        <w:sz w:val="20"/>
        <w:szCs w:val="20"/>
      </w:rPr>
      <w:fldChar w:fldCharType="begin"/>
    </w:r>
    <w:r w:rsidR="00A8231E" w:rsidRPr="00AD2CDF">
      <w:rPr>
        <w:rStyle w:val="PageNumber"/>
        <w:sz w:val="20"/>
        <w:szCs w:val="20"/>
      </w:rPr>
      <w:instrText xml:space="preserve">PAGE  </w:instrText>
    </w:r>
    <w:r w:rsidR="00A8231E" w:rsidRPr="00AD2CDF">
      <w:rPr>
        <w:rStyle w:val="PageNumber"/>
        <w:sz w:val="20"/>
        <w:szCs w:val="20"/>
      </w:rPr>
      <w:fldChar w:fldCharType="separate"/>
    </w:r>
    <w:r>
      <w:rPr>
        <w:rStyle w:val="PageNumber"/>
        <w:sz w:val="20"/>
      </w:rPr>
      <w:t>2</w:t>
    </w:r>
    <w:r w:rsidR="00A8231E" w:rsidRPr="00AD2CDF">
      <w:rPr>
        <w:rStyle w:val="PageNumber"/>
        <w:sz w:val="20"/>
        <w:szCs w:val="20"/>
      </w:rPr>
      <w:fldChar w:fldCharType="end"/>
    </w:r>
  </w:p>
  <w:p w14:paraId="6D079026" w14:textId="6A930B0E" w:rsidR="00256A67" w:rsidRDefault="00805C41" w:rsidP="00224685">
    <w:pPr>
      <w:pStyle w:val="Footer"/>
      <w:ind w:right="360"/>
    </w:pPr>
    <w:r>
      <w:rPr>
        <w:noProof/>
      </w:rPr>
      <w:drawing>
        <wp:anchor distT="0" distB="0" distL="114300" distR="114300" simplePos="0" relativeHeight="251659264" behindDoc="1" locked="0" layoutInCell="1" allowOverlap="1" wp14:anchorId="49F90566" wp14:editId="1198FF47">
          <wp:simplePos x="0" y="0"/>
          <wp:positionH relativeFrom="page">
            <wp:posOffset>26588173</wp:posOffset>
          </wp:positionH>
          <wp:positionV relativeFrom="page">
            <wp:posOffset>9922751</wp:posOffset>
          </wp:positionV>
          <wp:extent cx="7550785" cy="10680700"/>
          <wp:effectExtent l="0" t="0" r="0" b="0"/>
          <wp:wrapNone/>
          <wp:docPr id="277621624" name="Image 27762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n orange droit.jpg"/>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1F22" w14:textId="299E0B48" w:rsidR="00AC4E5B" w:rsidRDefault="00D81B79">
    <w:pPr>
      <w:pStyle w:val="Footer"/>
    </w:pPr>
    <w:r>
      <w:rPr>
        <w:noProof/>
      </w:rPr>
      <w:drawing>
        <wp:anchor distT="0" distB="0" distL="114300" distR="114300" simplePos="0" relativeHeight="251665408" behindDoc="1" locked="0" layoutInCell="1" allowOverlap="1" wp14:anchorId="636C5F5E" wp14:editId="42E8B90B">
          <wp:simplePos x="0" y="0"/>
          <wp:positionH relativeFrom="column">
            <wp:posOffset>5249545</wp:posOffset>
          </wp:positionH>
          <wp:positionV relativeFrom="paragraph">
            <wp:posOffset>-210185</wp:posOffset>
          </wp:positionV>
          <wp:extent cx="982128" cy="625476"/>
          <wp:effectExtent l="0" t="0" r="8890" b="3175"/>
          <wp:wrapNone/>
          <wp:docPr id="878971885" name="Image 87897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128" cy="62547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972C" w14:textId="77777777" w:rsidR="0084077F" w:rsidRDefault="0084077F" w:rsidP="00863DBA">
      <w:r>
        <w:separator/>
      </w:r>
    </w:p>
  </w:footnote>
  <w:footnote w:type="continuationSeparator" w:id="0">
    <w:p w14:paraId="57FA1ADD" w14:textId="77777777" w:rsidR="0084077F" w:rsidRDefault="0084077F" w:rsidP="0086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D6E" w14:textId="77777777" w:rsidR="00966B28" w:rsidRDefault="00966B28" w:rsidP="00B444F9">
    <w:pPr>
      <w:pStyle w:val="Header"/>
    </w:pPr>
  </w:p>
  <w:p w14:paraId="49F0940B" w14:textId="77777777" w:rsidR="00966B28" w:rsidRDefault="00966B28" w:rsidP="00B444F9">
    <w:pPr>
      <w:pStyle w:val="Header"/>
    </w:pPr>
  </w:p>
  <w:p w14:paraId="2D6C5718" w14:textId="77777777" w:rsidR="00966B28" w:rsidRDefault="00966B28" w:rsidP="00B444F9">
    <w:pPr>
      <w:pStyle w:val="Header"/>
    </w:pPr>
  </w:p>
  <w:p w14:paraId="3055F92E" w14:textId="77777777" w:rsidR="00966B28" w:rsidRDefault="00966B28" w:rsidP="00B444F9">
    <w:pPr>
      <w:pStyle w:val="Header"/>
    </w:pPr>
  </w:p>
  <w:p w14:paraId="176D3191" w14:textId="69C97A6B" w:rsidR="00256A67" w:rsidRPr="00B444F9" w:rsidRDefault="00256A67" w:rsidP="00B44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FDC9" w14:textId="58E978B4" w:rsidR="00450322" w:rsidRDefault="00450322">
    <w:pPr>
      <w:pStyle w:val="Header"/>
    </w:pPr>
    <w:r>
      <w:rPr>
        <w:noProof/>
      </w:rPr>
      <mc:AlternateContent>
        <mc:Choice Requires="wps">
          <w:drawing>
            <wp:anchor distT="0" distB="0" distL="114300" distR="114300" simplePos="0" relativeHeight="251667456" behindDoc="1" locked="0" layoutInCell="1" allowOverlap="1" wp14:anchorId="6F3D20F9" wp14:editId="7C710C2E">
              <wp:simplePos x="0" y="0"/>
              <wp:positionH relativeFrom="column">
                <wp:posOffset>-1025151</wp:posOffset>
              </wp:positionH>
              <wp:positionV relativeFrom="paragraph">
                <wp:posOffset>570230</wp:posOffset>
              </wp:positionV>
              <wp:extent cx="7270115" cy="8943262"/>
              <wp:effectExtent l="0" t="0" r="26035" b="10795"/>
              <wp:wrapNone/>
              <wp:docPr id="2" name="Arrondir un rectangle à un seul coin 2"/>
              <wp:cNvGraphicFramePr/>
              <a:graphic xmlns:a="http://schemas.openxmlformats.org/drawingml/2006/main">
                <a:graphicData uri="http://schemas.microsoft.com/office/word/2010/wordprocessingShape">
                  <wps:wsp>
                    <wps:cNvSpPr/>
                    <wps:spPr>
                      <a:xfrm flipV="1">
                        <a:off x="0" y="0"/>
                        <a:ext cx="7270115" cy="8943262"/>
                      </a:xfrm>
                      <a:prstGeom prst="round1Rect">
                        <a:avLst>
                          <a:gd name="adj" fmla="val 8467"/>
                        </a:avLst>
                      </a:prstGeom>
                      <a:noFill/>
                      <a:ln>
                        <a:solidFill>
                          <a:srgbClr val="CC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7D0B5" id="Arrondir un rectangle à un seul coin 2" o:spid="_x0000_s1026" style="position:absolute;margin-left:-80.7pt;margin-top:44.9pt;width:572.45pt;height:704.2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70115,894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" path="m,l6654554,v339965,,615561,275596,615561,615561l7270115,8943262,,8943262,,xe" filled="f" strokecolor="#c60" strokeweight="1pt">
              <v:stroke joinstyle="miter"/>
              <v:path arrowok="t" o:connecttype="custom" o:connectlocs="0,0;6654554,0;7270115,615561;7270115,8943262;0,8943262;0,0" o:connectangles="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33C8"/>
    <w:multiLevelType w:val="hybridMultilevel"/>
    <w:tmpl w:val="87A0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35AC7"/>
    <w:multiLevelType w:val="multilevel"/>
    <w:tmpl w:val="DFECD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9B61AA"/>
    <w:multiLevelType w:val="hybridMultilevel"/>
    <w:tmpl w:val="027A7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74D6B"/>
    <w:multiLevelType w:val="hybridMultilevel"/>
    <w:tmpl w:val="99CC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F5754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1610DC"/>
    <w:multiLevelType w:val="multilevel"/>
    <w:tmpl w:val="DFECD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83D17"/>
    <w:multiLevelType w:val="hybridMultilevel"/>
    <w:tmpl w:val="BDC26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BA43FE"/>
    <w:multiLevelType w:val="multilevel"/>
    <w:tmpl w:val="F3025D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107D5D"/>
    <w:multiLevelType w:val="hybridMultilevel"/>
    <w:tmpl w:val="4F643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05495C"/>
    <w:multiLevelType w:val="hybridMultilevel"/>
    <w:tmpl w:val="2CEC9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0E212E"/>
    <w:multiLevelType w:val="hybridMultilevel"/>
    <w:tmpl w:val="569AC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DB088F"/>
    <w:multiLevelType w:val="multilevel"/>
    <w:tmpl w:val="0B4A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402E69"/>
    <w:multiLevelType w:val="multilevel"/>
    <w:tmpl w:val="F1E2107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86104560">
    <w:abstractNumId w:val="12"/>
  </w:num>
  <w:num w:numId="2" w16cid:durableId="1894584431">
    <w:abstractNumId w:val="7"/>
  </w:num>
  <w:num w:numId="3" w16cid:durableId="1281038135">
    <w:abstractNumId w:val="5"/>
  </w:num>
  <w:num w:numId="4" w16cid:durableId="1272974473">
    <w:abstractNumId w:val="11"/>
  </w:num>
  <w:num w:numId="5" w16cid:durableId="197400762">
    <w:abstractNumId w:val="10"/>
  </w:num>
  <w:num w:numId="6" w16cid:durableId="1833328938">
    <w:abstractNumId w:val="0"/>
  </w:num>
  <w:num w:numId="7" w16cid:durableId="1564178609">
    <w:abstractNumId w:val="1"/>
  </w:num>
  <w:num w:numId="8" w16cid:durableId="1785272583">
    <w:abstractNumId w:val="4"/>
  </w:num>
  <w:num w:numId="9" w16cid:durableId="2134054684">
    <w:abstractNumId w:val="3"/>
  </w:num>
  <w:num w:numId="10" w16cid:durableId="1613249539">
    <w:abstractNumId w:val="2"/>
  </w:num>
  <w:num w:numId="11" w16cid:durableId="409735310">
    <w:abstractNumId w:val="8"/>
  </w:num>
  <w:num w:numId="12" w16cid:durableId="1141730916">
    <w:abstractNumId w:val="6"/>
  </w:num>
  <w:num w:numId="13" w16cid:durableId="1569532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3AvZrx8bznbgQk5P2TudMjjYPH/OGlmORn2zm4Pupv4P5AYrUj7afK7Jxr9BZXIovWcYX0vTbDvzvkRBeWZTzA==" w:salt="F0kDqSM86WfjfyW3O+hpbA=="/>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A3"/>
    <w:rsid w:val="000049E4"/>
    <w:rsid w:val="00054233"/>
    <w:rsid w:val="00077401"/>
    <w:rsid w:val="00083700"/>
    <w:rsid w:val="000919EE"/>
    <w:rsid w:val="000A73DF"/>
    <w:rsid w:val="000B4870"/>
    <w:rsid w:val="000F2B8A"/>
    <w:rsid w:val="000F71D0"/>
    <w:rsid w:val="001120DD"/>
    <w:rsid w:val="00131EA7"/>
    <w:rsid w:val="0017641A"/>
    <w:rsid w:val="0018557C"/>
    <w:rsid w:val="001860B0"/>
    <w:rsid w:val="001922E3"/>
    <w:rsid w:val="001B5718"/>
    <w:rsid w:val="001C3681"/>
    <w:rsid w:val="001C37A5"/>
    <w:rsid w:val="001D4229"/>
    <w:rsid w:val="001E0352"/>
    <w:rsid w:val="001E648A"/>
    <w:rsid w:val="0021157A"/>
    <w:rsid w:val="002201F8"/>
    <w:rsid w:val="0025216C"/>
    <w:rsid w:val="00256A67"/>
    <w:rsid w:val="0027060F"/>
    <w:rsid w:val="00275DF1"/>
    <w:rsid w:val="002A463E"/>
    <w:rsid w:val="002B7FC0"/>
    <w:rsid w:val="002C293B"/>
    <w:rsid w:val="00327BDC"/>
    <w:rsid w:val="0033522C"/>
    <w:rsid w:val="00342279"/>
    <w:rsid w:val="00346ACE"/>
    <w:rsid w:val="00375642"/>
    <w:rsid w:val="003762AE"/>
    <w:rsid w:val="0039442C"/>
    <w:rsid w:val="003F29D1"/>
    <w:rsid w:val="003F58F5"/>
    <w:rsid w:val="00442260"/>
    <w:rsid w:val="00450322"/>
    <w:rsid w:val="00462200"/>
    <w:rsid w:val="0048541D"/>
    <w:rsid w:val="004B66B4"/>
    <w:rsid w:val="004C59A6"/>
    <w:rsid w:val="004D242E"/>
    <w:rsid w:val="00504854"/>
    <w:rsid w:val="005069F2"/>
    <w:rsid w:val="005234B4"/>
    <w:rsid w:val="00535DBB"/>
    <w:rsid w:val="00551612"/>
    <w:rsid w:val="00566FEA"/>
    <w:rsid w:val="0057784C"/>
    <w:rsid w:val="005842E0"/>
    <w:rsid w:val="00596FDE"/>
    <w:rsid w:val="00605B6A"/>
    <w:rsid w:val="006067F3"/>
    <w:rsid w:val="00630C14"/>
    <w:rsid w:val="00644D7F"/>
    <w:rsid w:val="006478FC"/>
    <w:rsid w:val="00663172"/>
    <w:rsid w:val="00672A88"/>
    <w:rsid w:val="0068108B"/>
    <w:rsid w:val="0069295B"/>
    <w:rsid w:val="006B0430"/>
    <w:rsid w:val="006B331E"/>
    <w:rsid w:val="006D03D3"/>
    <w:rsid w:val="006D579B"/>
    <w:rsid w:val="006D5EC8"/>
    <w:rsid w:val="006E537D"/>
    <w:rsid w:val="006E695C"/>
    <w:rsid w:val="006F3EA2"/>
    <w:rsid w:val="00701EC6"/>
    <w:rsid w:val="00702B16"/>
    <w:rsid w:val="0074000F"/>
    <w:rsid w:val="007568BC"/>
    <w:rsid w:val="0077223E"/>
    <w:rsid w:val="007C27A5"/>
    <w:rsid w:val="007C6BFD"/>
    <w:rsid w:val="00805C41"/>
    <w:rsid w:val="00823530"/>
    <w:rsid w:val="00832C31"/>
    <w:rsid w:val="0084077F"/>
    <w:rsid w:val="008519DF"/>
    <w:rsid w:val="00863DBA"/>
    <w:rsid w:val="0087374A"/>
    <w:rsid w:val="008757F0"/>
    <w:rsid w:val="00875AA3"/>
    <w:rsid w:val="00881875"/>
    <w:rsid w:val="00896799"/>
    <w:rsid w:val="008A0ADC"/>
    <w:rsid w:val="008A32C6"/>
    <w:rsid w:val="008B30CA"/>
    <w:rsid w:val="008B4736"/>
    <w:rsid w:val="008B698F"/>
    <w:rsid w:val="008D5216"/>
    <w:rsid w:val="008E4FD0"/>
    <w:rsid w:val="008F7F3F"/>
    <w:rsid w:val="00935FF5"/>
    <w:rsid w:val="00936338"/>
    <w:rsid w:val="00966B28"/>
    <w:rsid w:val="00970113"/>
    <w:rsid w:val="009716BC"/>
    <w:rsid w:val="00973BB3"/>
    <w:rsid w:val="00981C74"/>
    <w:rsid w:val="00986F2D"/>
    <w:rsid w:val="0099633A"/>
    <w:rsid w:val="009A0A69"/>
    <w:rsid w:val="009B1B7A"/>
    <w:rsid w:val="009B3DA2"/>
    <w:rsid w:val="009C2241"/>
    <w:rsid w:val="009E6F8A"/>
    <w:rsid w:val="009F2176"/>
    <w:rsid w:val="009F3079"/>
    <w:rsid w:val="00A0114B"/>
    <w:rsid w:val="00A0264C"/>
    <w:rsid w:val="00A113CD"/>
    <w:rsid w:val="00A16025"/>
    <w:rsid w:val="00A16256"/>
    <w:rsid w:val="00A179A2"/>
    <w:rsid w:val="00A52937"/>
    <w:rsid w:val="00A56213"/>
    <w:rsid w:val="00A70B11"/>
    <w:rsid w:val="00A8231E"/>
    <w:rsid w:val="00A94327"/>
    <w:rsid w:val="00AC0A2D"/>
    <w:rsid w:val="00AC1675"/>
    <w:rsid w:val="00AC4E5B"/>
    <w:rsid w:val="00AC5CB3"/>
    <w:rsid w:val="00AC7322"/>
    <w:rsid w:val="00AD2CDF"/>
    <w:rsid w:val="00AF2FE6"/>
    <w:rsid w:val="00B058DE"/>
    <w:rsid w:val="00B10511"/>
    <w:rsid w:val="00B13453"/>
    <w:rsid w:val="00B33CBD"/>
    <w:rsid w:val="00B444F9"/>
    <w:rsid w:val="00BA1CF7"/>
    <w:rsid w:val="00BB67A9"/>
    <w:rsid w:val="00BC1949"/>
    <w:rsid w:val="00BE1284"/>
    <w:rsid w:val="00BE6BBA"/>
    <w:rsid w:val="00BF3350"/>
    <w:rsid w:val="00BF3613"/>
    <w:rsid w:val="00C21750"/>
    <w:rsid w:val="00C329E6"/>
    <w:rsid w:val="00C64D05"/>
    <w:rsid w:val="00C80E20"/>
    <w:rsid w:val="00C95449"/>
    <w:rsid w:val="00CA59C4"/>
    <w:rsid w:val="00CC08AF"/>
    <w:rsid w:val="00CD185A"/>
    <w:rsid w:val="00CD76B5"/>
    <w:rsid w:val="00CE060E"/>
    <w:rsid w:val="00CF5B5A"/>
    <w:rsid w:val="00D045AA"/>
    <w:rsid w:val="00D15B06"/>
    <w:rsid w:val="00D2595A"/>
    <w:rsid w:val="00D35096"/>
    <w:rsid w:val="00D45F82"/>
    <w:rsid w:val="00D55E3E"/>
    <w:rsid w:val="00D572C6"/>
    <w:rsid w:val="00D57A04"/>
    <w:rsid w:val="00D71CD8"/>
    <w:rsid w:val="00D81B79"/>
    <w:rsid w:val="00D84E67"/>
    <w:rsid w:val="00D8640A"/>
    <w:rsid w:val="00DA7748"/>
    <w:rsid w:val="00DB1329"/>
    <w:rsid w:val="00DC5482"/>
    <w:rsid w:val="00DD4641"/>
    <w:rsid w:val="00DD4ABC"/>
    <w:rsid w:val="00E11D80"/>
    <w:rsid w:val="00E13896"/>
    <w:rsid w:val="00E34B31"/>
    <w:rsid w:val="00E57D9C"/>
    <w:rsid w:val="00E63FF6"/>
    <w:rsid w:val="00E84F76"/>
    <w:rsid w:val="00E911BE"/>
    <w:rsid w:val="00EA220E"/>
    <w:rsid w:val="00EA5F4E"/>
    <w:rsid w:val="00ED091E"/>
    <w:rsid w:val="00EF1164"/>
    <w:rsid w:val="00F81851"/>
    <w:rsid w:val="00FA3F7D"/>
    <w:rsid w:val="00FB2FAB"/>
    <w:rsid w:val="00FC541F"/>
    <w:rsid w:val="00FC76FA"/>
    <w:rsid w:val="00FD2798"/>
    <w:rsid w:val="00FD4F9A"/>
    <w:rsid w:val="00FD6092"/>
    <w:rsid w:val="00FE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A2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5AA3"/>
    <w:rPr>
      <w:rFonts w:asciiTheme="majorHAnsi" w:hAnsiTheme="majorHAnsi"/>
      <w:sz w:val="20"/>
    </w:rPr>
  </w:style>
  <w:style w:type="paragraph" w:styleId="Heading1">
    <w:name w:val="heading 1"/>
    <w:basedOn w:val="Normal"/>
    <w:next w:val="Normal"/>
    <w:link w:val="Heading1Char"/>
    <w:autoRedefine/>
    <w:uiPriority w:val="9"/>
    <w:qFormat/>
    <w:rsid w:val="009716BC"/>
    <w:pPr>
      <w:keepNext/>
      <w:keepLines/>
      <w:suppressAutoHyphens/>
      <w:autoSpaceDN w:val="0"/>
      <w:spacing w:before="360" w:after="60" w:line="256" w:lineRule="auto"/>
      <w:outlineLvl w:val="0"/>
    </w:pPr>
    <w:rPr>
      <w:rFonts w:asciiTheme="minorHAnsi" w:eastAsia="Times New Roman" w:hAnsiTheme="minorHAnsi" w:cstheme="minorHAnsi"/>
      <w:color w:val="D65A1C"/>
      <w:sz w:val="22"/>
      <w:szCs w:val="22"/>
    </w:rPr>
  </w:style>
  <w:style w:type="paragraph" w:styleId="Heading2">
    <w:name w:val="heading 2"/>
    <w:basedOn w:val="Normal"/>
    <w:next w:val="Normal"/>
    <w:link w:val="Heading2Char"/>
    <w:uiPriority w:val="9"/>
    <w:unhideWhenUsed/>
    <w:qFormat/>
    <w:rsid w:val="00970113"/>
    <w:pPr>
      <w:keepNext/>
      <w:keepLines/>
      <w:numPr>
        <w:ilvl w:val="1"/>
        <w:numId w:val="1"/>
      </w:numPr>
      <w:spacing w:before="360" w:after="120"/>
      <w:ind w:left="578" w:hanging="578"/>
      <w:outlineLvl w:val="1"/>
    </w:pPr>
    <w:rPr>
      <w:rFonts w:ascii="Calibri" w:eastAsiaTheme="majorEastAsia" w:hAnsi="Calibri" w:cstheme="majorBidi"/>
      <w:color w:val="C45911" w:themeColor="accent2" w:themeShade="BF"/>
      <w:sz w:val="32"/>
      <w:szCs w:val="26"/>
    </w:rPr>
  </w:style>
  <w:style w:type="paragraph" w:styleId="Heading3">
    <w:name w:val="heading 3"/>
    <w:basedOn w:val="Normal"/>
    <w:next w:val="Normal"/>
    <w:link w:val="Heading3Char"/>
    <w:uiPriority w:val="9"/>
    <w:unhideWhenUsed/>
    <w:qFormat/>
    <w:rsid w:val="00970113"/>
    <w:pPr>
      <w:keepNext/>
      <w:keepLines/>
      <w:numPr>
        <w:ilvl w:val="2"/>
        <w:numId w:val="1"/>
      </w:numPr>
      <w:spacing w:before="240" w:after="120"/>
      <w:outlineLvl w:val="2"/>
    </w:pPr>
    <w:rPr>
      <w:rFonts w:ascii="Calibri" w:eastAsiaTheme="majorEastAsia" w:hAnsi="Calibri" w:cstheme="majorBidi"/>
      <w:color w:val="C45911" w:themeColor="accent2" w:themeShade="BF"/>
      <w:sz w:val="24"/>
    </w:rPr>
  </w:style>
  <w:style w:type="paragraph" w:styleId="Heading4">
    <w:name w:val="heading 4"/>
    <w:basedOn w:val="Normal"/>
    <w:next w:val="Normal"/>
    <w:link w:val="Heading4Char"/>
    <w:uiPriority w:val="9"/>
    <w:unhideWhenUsed/>
    <w:qFormat/>
    <w:rsid w:val="007568BC"/>
    <w:pPr>
      <w:keepNext/>
      <w:keepLines/>
      <w:numPr>
        <w:ilvl w:val="3"/>
        <w:numId w:val="1"/>
      </w:numPr>
      <w:spacing w:before="40"/>
      <w:outlineLvl w:val="3"/>
    </w:pPr>
    <w:rPr>
      <w:rFonts w:ascii="Calibri" w:eastAsiaTheme="majorEastAsia" w:hAnsi="Calibri" w:cstheme="majorBidi"/>
      <w:color w:val="000000" w:themeColor="text1"/>
    </w:rPr>
  </w:style>
  <w:style w:type="paragraph" w:styleId="Heading5">
    <w:name w:val="heading 5"/>
    <w:basedOn w:val="Normal"/>
    <w:next w:val="Normal"/>
    <w:link w:val="Heading5Char"/>
    <w:uiPriority w:val="9"/>
    <w:semiHidden/>
    <w:unhideWhenUsed/>
    <w:qFormat/>
    <w:rsid w:val="007568BC"/>
    <w:pPr>
      <w:keepNext/>
      <w:keepLines/>
      <w:numPr>
        <w:ilvl w:val="4"/>
        <w:numId w:val="1"/>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8BC"/>
    <w:pPr>
      <w:keepNext/>
      <w:keepLines/>
      <w:numPr>
        <w:ilvl w:val="5"/>
        <w:numId w:val="1"/>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568BC"/>
    <w:pPr>
      <w:keepNext/>
      <w:keepLines/>
      <w:numPr>
        <w:ilvl w:val="6"/>
        <w:numId w:val="1"/>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568BC"/>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68BC"/>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BC"/>
    <w:rPr>
      <w:rFonts w:eastAsia="Times New Roman" w:cstheme="minorHAnsi"/>
      <w:color w:val="D65A1C"/>
      <w:sz w:val="22"/>
      <w:szCs w:val="22"/>
      <w:lang w:val="de-DE"/>
    </w:rPr>
  </w:style>
  <w:style w:type="character" w:customStyle="1" w:styleId="Heading2Char">
    <w:name w:val="Heading 2 Char"/>
    <w:basedOn w:val="DefaultParagraphFont"/>
    <w:link w:val="Heading2"/>
    <w:uiPriority w:val="9"/>
    <w:rsid w:val="00970113"/>
    <w:rPr>
      <w:rFonts w:ascii="Calibri" w:eastAsiaTheme="majorEastAsia" w:hAnsi="Calibri" w:cstheme="majorBidi"/>
      <w:color w:val="C45911" w:themeColor="accent2" w:themeShade="BF"/>
      <w:sz w:val="32"/>
      <w:szCs w:val="26"/>
    </w:rPr>
  </w:style>
  <w:style w:type="character" w:styleId="Hyperlink">
    <w:name w:val="Hyperlink"/>
    <w:basedOn w:val="DefaultParagraphFont"/>
    <w:uiPriority w:val="99"/>
    <w:unhideWhenUsed/>
    <w:rsid w:val="00875AA3"/>
    <w:rPr>
      <w:color w:val="0563C1" w:themeColor="hyperlink"/>
      <w:u w:val="single"/>
    </w:rPr>
  </w:style>
  <w:style w:type="character" w:customStyle="1" w:styleId="Heading4Char">
    <w:name w:val="Heading 4 Char"/>
    <w:basedOn w:val="DefaultParagraphFont"/>
    <w:link w:val="Heading4"/>
    <w:uiPriority w:val="9"/>
    <w:rsid w:val="006D03D3"/>
    <w:rPr>
      <w:rFonts w:ascii="Calibri" w:eastAsiaTheme="majorEastAsia" w:hAnsi="Calibri" w:cstheme="majorBidi"/>
      <w:color w:val="000000" w:themeColor="text1"/>
      <w:sz w:val="20"/>
    </w:rPr>
  </w:style>
  <w:style w:type="character" w:customStyle="1" w:styleId="Heading3Char">
    <w:name w:val="Heading 3 Char"/>
    <w:basedOn w:val="DefaultParagraphFont"/>
    <w:link w:val="Heading3"/>
    <w:uiPriority w:val="9"/>
    <w:rsid w:val="00970113"/>
    <w:rPr>
      <w:rFonts w:ascii="Calibri" w:eastAsiaTheme="majorEastAsia" w:hAnsi="Calibri" w:cstheme="majorBidi"/>
      <w:color w:val="C45911" w:themeColor="accent2" w:themeShade="BF"/>
    </w:rPr>
  </w:style>
  <w:style w:type="paragraph" w:styleId="Title">
    <w:name w:val="Title"/>
    <w:aliases w:val="Titre Général"/>
    <w:basedOn w:val="Normal"/>
    <w:next w:val="Normal"/>
    <w:link w:val="TitleChar"/>
    <w:uiPriority w:val="10"/>
    <w:qFormat/>
    <w:rsid w:val="00863DBA"/>
    <w:pPr>
      <w:contextualSpacing/>
    </w:pPr>
    <w:rPr>
      <w:rFonts w:ascii="Calibri" w:eastAsiaTheme="majorEastAsia" w:hAnsi="Calibri" w:cstheme="majorBidi"/>
      <w:b/>
      <w:bCs/>
      <w:color w:val="FFFFFF" w:themeColor="background1"/>
      <w:spacing w:val="-10"/>
      <w:kern w:val="28"/>
      <w:sz w:val="56"/>
      <w:szCs w:val="56"/>
    </w:rPr>
  </w:style>
  <w:style w:type="character" w:customStyle="1" w:styleId="TitleChar">
    <w:name w:val="Title Char"/>
    <w:aliases w:val="Titre Général Char"/>
    <w:basedOn w:val="DefaultParagraphFont"/>
    <w:link w:val="Title"/>
    <w:uiPriority w:val="10"/>
    <w:rsid w:val="00863DBA"/>
    <w:rPr>
      <w:rFonts w:ascii="Calibri" w:eastAsiaTheme="majorEastAsia" w:hAnsi="Calibri" w:cstheme="majorBidi"/>
      <w:b/>
      <w:bCs/>
      <w:color w:val="FFFFFF" w:themeColor="background1"/>
      <w:spacing w:val="-10"/>
      <w:kern w:val="28"/>
      <w:sz w:val="56"/>
      <w:szCs w:val="56"/>
    </w:rPr>
  </w:style>
  <w:style w:type="paragraph" w:styleId="Header">
    <w:name w:val="header"/>
    <w:basedOn w:val="Normal"/>
    <w:link w:val="HeaderChar"/>
    <w:uiPriority w:val="99"/>
    <w:unhideWhenUsed/>
    <w:rsid w:val="00630C14"/>
    <w:pPr>
      <w:tabs>
        <w:tab w:val="center" w:pos="4703"/>
        <w:tab w:val="right" w:pos="9406"/>
      </w:tabs>
      <w:ind w:left="737"/>
    </w:pPr>
    <w:rPr>
      <w:rFonts w:eastAsiaTheme="minorEastAsia"/>
      <w:color w:val="000000" w:themeColor="text1"/>
      <w:sz w:val="16"/>
      <w:lang w:eastAsia="fr-FR"/>
    </w:rPr>
  </w:style>
  <w:style w:type="character" w:customStyle="1" w:styleId="HeaderChar">
    <w:name w:val="Header Char"/>
    <w:basedOn w:val="DefaultParagraphFont"/>
    <w:link w:val="Header"/>
    <w:uiPriority w:val="99"/>
    <w:rsid w:val="00630C14"/>
    <w:rPr>
      <w:rFonts w:asciiTheme="majorHAnsi" w:eastAsiaTheme="minorEastAsia" w:hAnsiTheme="majorHAnsi"/>
      <w:color w:val="000000" w:themeColor="text1"/>
      <w:sz w:val="16"/>
      <w:lang w:val="de-DE" w:eastAsia="fr-FR"/>
    </w:rPr>
  </w:style>
  <w:style w:type="paragraph" w:styleId="Footer">
    <w:name w:val="footer"/>
    <w:aliases w:val="Note bas de page"/>
    <w:basedOn w:val="Normal"/>
    <w:link w:val="FooterChar"/>
    <w:uiPriority w:val="99"/>
    <w:unhideWhenUsed/>
    <w:rsid w:val="00630C14"/>
    <w:pPr>
      <w:tabs>
        <w:tab w:val="center" w:pos="4703"/>
        <w:tab w:val="right" w:pos="9406"/>
      </w:tabs>
      <w:ind w:left="737"/>
    </w:pPr>
    <w:rPr>
      <w:rFonts w:ascii="Calibri" w:eastAsiaTheme="minorEastAsia" w:hAnsi="Calibri"/>
      <w:i/>
      <w:iCs/>
      <w:color w:val="000000" w:themeColor="text1"/>
      <w:sz w:val="16"/>
      <w:lang w:eastAsia="fr-FR"/>
    </w:rPr>
  </w:style>
  <w:style w:type="character" w:customStyle="1" w:styleId="FooterChar">
    <w:name w:val="Footer Char"/>
    <w:aliases w:val="Note bas de page Char"/>
    <w:basedOn w:val="DefaultParagraphFont"/>
    <w:link w:val="Footer"/>
    <w:uiPriority w:val="99"/>
    <w:rsid w:val="00630C14"/>
    <w:rPr>
      <w:rFonts w:ascii="Calibri" w:eastAsiaTheme="minorEastAsia" w:hAnsi="Calibri"/>
      <w:i/>
      <w:iCs/>
      <w:color w:val="000000" w:themeColor="text1"/>
      <w:sz w:val="16"/>
      <w:lang w:val="de-DE" w:eastAsia="fr-FR"/>
    </w:rPr>
  </w:style>
  <w:style w:type="character" w:styleId="PageNumber">
    <w:name w:val="page number"/>
    <w:basedOn w:val="DefaultParagraphFont"/>
    <w:uiPriority w:val="99"/>
    <w:semiHidden/>
    <w:unhideWhenUsed/>
    <w:rsid w:val="00863DBA"/>
  </w:style>
  <w:style w:type="paragraph" w:styleId="FootnoteText">
    <w:name w:val="footnote text"/>
    <w:basedOn w:val="Normal"/>
    <w:link w:val="FootnoteTextChar"/>
    <w:uiPriority w:val="99"/>
    <w:semiHidden/>
    <w:rsid w:val="00863DBA"/>
    <w:pPr>
      <w:ind w:left="737"/>
    </w:pPr>
    <w:rPr>
      <w:rFonts w:ascii="TheSans 3-Light" w:eastAsia="Calibri" w:hAnsi="TheSans 3-Light" w:cs="Times New Roman"/>
      <w:sz w:val="16"/>
      <w:szCs w:val="20"/>
      <w:lang w:eastAsia="en-GB"/>
    </w:rPr>
  </w:style>
  <w:style w:type="character" w:customStyle="1" w:styleId="FootnoteTextChar">
    <w:name w:val="Footnote Text Char"/>
    <w:basedOn w:val="DefaultParagraphFont"/>
    <w:link w:val="FootnoteText"/>
    <w:uiPriority w:val="99"/>
    <w:semiHidden/>
    <w:rsid w:val="00863DBA"/>
    <w:rPr>
      <w:rFonts w:ascii="TheSans 3-Light" w:eastAsia="Calibri" w:hAnsi="TheSans 3-Light" w:cs="Times New Roman"/>
      <w:sz w:val="16"/>
      <w:szCs w:val="20"/>
      <w:lang w:val="de-DE" w:eastAsia="en-GB"/>
    </w:rPr>
  </w:style>
  <w:style w:type="character" w:styleId="FootnoteReference">
    <w:name w:val="footnote reference"/>
    <w:basedOn w:val="DefaultParagraphFont"/>
    <w:uiPriority w:val="99"/>
    <w:semiHidden/>
    <w:rsid w:val="00863DBA"/>
    <w:rPr>
      <w:rFonts w:cs="Times New Roman"/>
      <w:vertAlign w:val="superscript"/>
    </w:rPr>
  </w:style>
  <w:style w:type="table" w:styleId="TableGrid">
    <w:name w:val="Table Grid"/>
    <w:basedOn w:val="TableNormal"/>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7A5"/>
    <w:pPr>
      <w:ind w:left="720"/>
      <w:contextualSpacing/>
    </w:pPr>
  </w:style>
  <w:style w:type="paragraph" w:customStyle="1" w:styleId="p1">
    <w:name w:val="p1"/>
    <w:basedOn w:val="Normal"/>
    <w:rsid w:val="007C27A5"/>
    <w:rPr>
      <w:rFonts w:ascii="The Sans-" w:hAnsi="The Sans-" w:cs="Times New Roman"/>
      <w:sz w:val="23"/>
      <w:szCs w:val="23"/>
      <w:lang w:eastAsia="fr-FR"/>
    </w:rPr>
  </w:style>
  <w:style w:type="character" w:customStyle="1" w:styleId="Heading5Char">
    <w:name w:val="Heading 5 Char"/>
    <w:basedOn w:val="DefaultParagraphFont"/>
    <w:link w:val="Heading5"/>
    <w:uiPriority w:val="9"/>
    <w:semiHidden/>
    <w:rsid w:val="007568BC"/>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7568BC"/>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7568B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7568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68BC"/>
    <w:rPr>
      <w:rFonts w:asciiTheme="majorHAnsi" w:eastAsiaTheme="majorEastAsia" w:hAnsiTheme="majorHAnsi" w:cstheme="majorBidi"/>
      <w:i/>
      <w:iCs/>
      <w:color w:val="272727" w:themeColor="text1" w:themeTint="D8"/>
      <w:sz w:val="21"/>
      <w:szCs w:val="21"/>
    </w:rPr>
  </w:style>
  <w:style w:type="paragraph" w:customStyle="1" w:styleId="p2">
    <w:name w:val="p2"/>
    <w:basedOn w:val="Normal"/>
    <w:rsid w:val="007C27A5"/>
    <w:rPr>
      <w:rFonts w:ascii="The Sans-" w:hAnsi="The Sans-" w:cs="Times New Roman"/>
      <w:sz w:val="15"/>
      <w:szCs w:val="15"/>
      <w:lang w:eastAsia="fr-FR"/>
    </w:rPr>
  </w:style>
  <w:style w:type="character" w:styleId="SubtleEmphasis">
    <w:name w:val="Subtle Emphasis"/>
    <w:basedOn w:val="DefaultParagraphFont"/>
    <w:rsid w:val="00644D7F"/>
    <w:rPr>
      <w:i/>
      <w:iCs/>
      <w:color w:val="404040"/>
    </w:rPr>
  </w:style>
  <w:style w:type="character" w:styleId="PlaceholderText">
    <w:name w:val="Placeholder Text"/>
    <w:basedOn w:val="DefaultParagraphFont"/>
    <w:rsid w:val="001860B0"/>
    <w:rPr>
      <w:color w:val="666666"/>
    </w:rPr>
  </w:style>
  <w:style w:type="character" w:customStyle="1" w:styleId="Stijl1">
    <w:name w:val="Stijl1"/>
    <w:basedOn w:val="DefaultParagraphFont"/>
    <w:rsid w:val="001860B0"/>
    <w:rPr>
      <w:rFonts w:ascii="Calibri" w:hAnsi="Calibri"/>
      <w:color w:val="1F3864"/>
      <w:sz w:val="22"/>
    </w:rPr>
  </w:style>
  <w:style w:type="character" w:customStyle="1" w:styleId="Stijl4">
    <w:name w:val="Stijl4"/>
    <w:basedOn w:val="DefaultParagraphFont"/>
    <w:rsid w:val="001860B0"/>
    <w:rPr>
      <w:rFonts w:ascii="Calibri" w:hAnsi="Calibri"/>
      <w:b/>
      <w:color w:val="1F3864"/>
      <w:sz w:val="22"/>
    </w:rPr>
  </w:style>
  <w:style w:type="character" w:customStyle="1" w:styleId="Stijl6">
    <w:name w:val="Stijl6"/>
    <w:basedOn w:val="DefaultParagraphFont"/>
    <w:rsid w:val="001860B0"/>
    <w:rPr>
      <w:rFonts w:ascii="Calibri" w:hAnsi="Calibri"/>
      <w:color w:val="1F3864"/>
      <w:sz w:val="22"/>
    </w:rPr>
  </w:style>
  <w:style w:type="character" w:customStyle="1" w:styleId="Stijl7">
    <w:name w:val="Stijl7"/>
    <w:basedOn w:val="DefaultParagraphFont"/>
    <w:uiPriority w:val="1"/>
    <w:rsid w:val="001860B0"/>
    <w:rPr>
      <w:rFonts w:asciiTheme="minorHAnsi" w:hAnsiTheme="minorHAnsi"/>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3799">
      <w:bodyDiv w:val="1"/>
      <w:marLeft w:val="0"/>
      <w:marRight w:val="0"/>
      <w:marTop w:val="0"/>
      <w:marBottom w:val="0"/>
      <w:divBdr>
        <w:top w:val="none" w:sz="0" w:space="0" w:color="auto"/>
        <w:left w:val="none" w:sz="0" w:space="0" w:color="auto"/>
        <w:bottom w:val="none" w:sz="0" w:space="0" w:color="auto"/>
        <w:right w:val="none" w:sz="0" w:space="0" w:color="auto"/>
      </w:divBdr>
    </w:div>
    <w:div w:id="984622062">
      <w:bodyDiv w:val="1"/>
      <w:marLeft w:val="0"/>
      <w:marRight w:val="0"/>
      <w:marTop w:val="0"/>
      <w:marBottom w:val="0"/>
      <w:divBdr>
        <w:top w:val="none" w:sz="0" w:space="0" w:color="auto"/>
        <w:left w:val="none" w:sz="0" w:space="0" w:color="auto"/>
        <w:bottom w:val="none" w:sz="0" w:space="0" w:color="auto"/>
        <w:right w:val="none" w:sz="0" w:space="0" w:color="auto"/>
      </w:divBdr>
    </w:div>
    <w:div w:id="1261261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8475750E04D509DF6821812EE6B35"/>
        <w:category>
          <w:name w:val="Général"/>
          <w:gallery w:val="placeholder"/>
        </w:category>
        <w:types>
          <w:type w:val="bbPlcHdr"/>
        </w:types>
        <w:behaviors>
          <w:behavior w:val="content"/>
        </w:behaviors>
        <w:guid w:val="{B4A88248-550A-4946-9973-88E937C7F435}"/>
      </w:docPartPr>
      <w:docPartBody>
        <w:p w:rsidR="00A372E0" w:rsidRDefault="002A64F4" w:rsidP="002A64F4">
          <w:pPr>
            <w:pStyle w:val="2038475750E04D509DF6821812EE6B35"/>
          </w:pPr>
          <w:r>
            <w:rPr>
              <w:rStyle w:val="PlaceholderText"/>
              <w:lang w:val="de-DE"/>
            </w:rPr>
            <w:t>Klicken oder tippen Sie hier, um Text einzugeben.</w:t>
          </w:r>
        </w:p>
      </w:docPartBody>
    </w:docPart>
    <w:docPart>
      <w:docPartPr>
        <w:name w:val="C0A6A3A689A740DE9BEE95C98C552A09"/>
        <w:category>
          <w:name w:val="Général"/>
          <w:gallery w:val="placeholder"/>
        </w:category>
        <w:types>
          <w:type w:val="bbPlcHdr"/>
        </w:types>
        <w:behaviors>
          <w:behavior w:val="content"/>
        </w:behaviors>
        <w:guid w:val="{1DD60D2C-8CB1-420E-9AA9-E4F23CA550C4}"/>
      </w:docPartPr>
      <w:docPartBody>
        <w:p w:rsidR="00A372E0" w:rsidRDefault="002A64F4" w:rsidP="002A64F4">
          <w:pPr>
            <w:pStyle w:val="C0A6A3A689A740DE9BEE95C98C552A09"/>
          </w:pPr>
          <w:r>
            <w:rPr>
              <w:rStyle w:val="PlaceholderText"/>
              <w:lang w:val="de-DE"/>
            </w:rPr>
            <w:t>Klicken oder tippen Sie hier, um Text einzugeben.</w:t>
          </w:r>
        </w:p>
      </w:docPartBody>
    </w:docPart>
    <w:docPart>
      <w:docPartPr>
        <w:name w:val="AF80258C318F45AE816AA0E297FB917D"/>
        <w:category>
          <w:name w:val="Général"/>
          <w:gallery w:val="placeholder"/>
        </w:category>
        <w:types>
          <w:type w:val="bbPlcHdr"/>
        </w:types>
        <w:behaviors>
          <w:behavior w:val="content"/>
        </w:behaviors>
        <w:guid w:val="{76FFDE74-F557-44B8-9632-D62959E831D2}"/>
      </w:docPartPr>
      <w:docPartBody>
        <w:p w:rsidR="00A372E0" w:rsidRDefault="002A64F4" w:rsidP="002A64F4">
          <w:pPr>
            <w:pStyle w:val="AF80258C318F45AE816AA0E297FB917D"/>
          </w:pPr>
          <w:r>
            <w:rPr>
              <w:rStyle w:val="PlaceholderText"/>
              <w:lang w:val="de-DE"/>
            </w:rPr>
            <w:t>Klicken oder tippen Sie hier, um Text einzugeben.</w:t>
          </w:r>
        </w:p>
      </w:docPartBody>
    </w:docPart>
    <w:docPart>
      <w:docPartPr>
        <w:name w:val="6B9086B94B8D4E598E6E3F038A0154BC"/>
        <w:category>
          <w:name w:val="Général"/>
          <w:gallery w:val="placeholder"/>
        </w:category>
        <w:types>
          <w:type w:val="bbPlcHdr"/>
        </w:types>
        <w:behaviors>
          <w:behavior w:val="content"/>
        </w:behaviors>
        <w:guid w:val="{DE9E3D87-DC04-40CA-9515-0B3D64FD9083}"/>
      </w:docPartPr>
      <w:docPartBody>
        <w:p w:rsidR="00A372E0" w:rsidRDefault="002A64F4" w:rsidP="002A64F4">
          <w:pPr>
            <w:pStyle w:val="6B9086B94B8D4E598E6E3F038A0154BC"/>
          </w:pPr>
          <w:r>
            <w:rPr>
              <w:rStyle w:val="PlaceholderText"/>
              <w:lang w:val="de-DE"/>
            </w:rPr>
            <w:t>Klicken oder tippen Sie hier, um Text einzugeben.</w:t>
          </w:r>
        </w:p>
      </w:docPartBody>
    </w:docPart>
    <w:docPart>
      <w:docPartPr>
        <w:name w:val="2E2E2D5B0518437FAB6B96B9EC3F39A8"/>
        <w:category>
          <w:name w:val="Général"/>
          <w:gallery w:val="placeholder"/>
        </w:category>
        <w:types>
          <w:type w:val="bbPlcHdr"/>
        </w:types>
        <w:behaviors>
          <w:behavior w:val="content"/>
        </w:behaviors>
        <w:guid w:val="{5F66F918-A31D-41DF-A8E8-35F3A5BEE4C2}"/>
      </w:docPartPr>
      <w:docPartBody>
        <w:p w:rsidR="00A372E0" w:rsidRDefault="002A64F4" w:rsidP="002A64F4">
          <w:pPr>
            <w:pStyle w:val="2E2E2D5B0518437FAB6B96B9EC3F39A8"/>
          </w:pPr>
          <w:r>
            <w:rPr>
              <w:rStyle w:val="PlaceholderText"/>
              <w:lang w:val="de-DE"/>
            </w:rPr>
            <w:t>Klicken oder tippen Sie hier, um Text einzugeben.</w:t>
          </w:r>
        </w:p>
      </w:docPartBody>
    </w:docPart>
    <w:docPart>
      <w:docPartPr>
        <w:name w:val="99848F0114CB41488414928C661B3524"/>
        <w:category>
          <w:name w:val="Général"/>
          <w:gallery w:val="placeholder"/>
        </w:category>
        <w:types>
          <w:type w:val="bbPlcHdr"/>
        </w:types>
        <w:behaviors>
          <w:behavior w:val="content"/>
        </w:behaviors>
        <w:guid w:val="{FECB7CC6-95F8-4C38-8626-5DFE5FA7D1E8}"/>
      </w:docPartPr>
      <w:docPartBody>
        <w:p w:rsidR="00A372E0" w:rsidRDefault="002A64F4" w:rsidP="002A64F4">
          <w:pPr>
            <w:pStyle w:val="99848F0114CB41488414928C661B3524"/>
          </w:pPr>
          <w:r>
            <w:rPr>
              <w:rStyle w:val="PlaceholderText"/>
              <w:lang w:val="de-DE"/>
            </w:rPr>
            <w:t>Klicken oder tippen Sie hier, um Text einzugeben.</w:t>
          </w:r>
        </w:p>
      </w:docPartBody>
    </w:docPart>
    <w:docPart>
      <w:docPartPr>
        <w:name w:val="4732436C8CB54310B801E1668C5F5EDC"/>
        <w:category>
          <w:name w:val="Général"/>
          <w:gallery w:val="placeholder"/>
        </w:category>
        <w:types>
          <w:type w:val="bbPlcHdr"/>
        </w:types>
        <w:behaviors>
          <w:behavior w:val="content"/>
        </w:behaviors>
        <w:guid w:val="{AB1D94DF-3CA6-4F5E-BD2C-CABCB54560A6}"/>
      </w:docPartPr>
      <w:docPartBody>
        <w:p w:rsidR="00A372E0" w:rsidRDefault="002A64F4" w:rsidP="002A64F4">
          <w:pPr>
            <w:pStyle w:val="4732436C8CB54310B801E1668C5F5EDC"/>
          </w:pPr>
          <w:r>
            <w:rPr>
              <w:rStyle w:val="PlaceholderText"/>
              <w:lang w:val="de-DE"/>
            </w:rPr>
            <w:t>Klicken oder tippen Sie hier, um Text einzugeben.</w:t>
          </w:r>
        </w:p>
      </w:docPartBody>
    </w:docPart>
    <w:docPart>
      <w:docPartPr>
        <w:name w:val="73A6B749D8CA4958B91082BDF979D615"/>
        <w:category>
          <w:name w:val="Général"/>
          <w:gallery w:val="placeholder"/>
        </w:category>
        <w:types>
          <w:type w:val="bbPlcHdr"/>
        </w:types>
        <w:behaviors>
          <w:behavior w:val="content"/>
        </w:behaviors>
        <w:guid w:val="{519DC74B-2122-4852-8A93-8BEDB096BFB8}"/>
      </w:docPartPr>
      <w:docPartBody>
        <w:p w:rsidR="00A372E0" w:rsidRDefault="002A64F4" w:rsidP="002A64F4">
          <w:pPr>
            <w:pStyle w:val="73A6B749D8CA4958B91082BDF979D615"/>
          </w:pPr>
          <w:r>
            <w:rPr>
              <w:rStyle w:val="Placehold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3-Light">
    <w:altName w:val="Calibri"/>
    <w:charset w:val="00"/>
    <w:family w:val="auto"/>
    <w:pitch w:val="variable"/>
    <w:sig w:usb0="00000003" w:usb1="00000000" w:usb2="00000000" w:usb3="00000000" w:csb0="00000001" w:csb1="00000000"/>
  </w:font>
  <w:font w:name="The San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72"/>
    <w:rsid w:val="00014824"/>
    <w:rsid w:val="00070262"/>
    <w:rsid w:val="002A64F4"/>
    <w:rsid w:val="002C2FF6"/>
    <w:rsid w:val="00310481"/>
    <w:rsid w:val="00327BDC"/>
    <w:rsid w:val="0036021C"/>
    <w:rsid w:val="0047276B"/>
    <w:rsid w:val="0068108B"/>
    <w:rsid w:val="00742D72"/>
    <w:rsid w:val="008F2E2B"/>
    <w:rsid w:val="00A372E0"/>
    <w:rsid w:val="00E12B4C"/>
    <w:rsid w:val="00E4752B"/>
    <w:rsid w:val="00FE38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A64F4"/>
    <w:rPr>
      <w:color w:val="666666"/>
    </w:rPr>
  </w:style>
  <w:style w:type="paragraph" w:customStyle="1" w:styleId="2038475750E04D509DF6821812EE6B35">
    <w:name w:val="2038475750E04D509DF6821812EE6B35"/>
    <w:rsid w:val="002A64F4"/>
  </w:style>
  <w:style w:type="paragraph" w:customStyle="1" w:styleId="C0A6A3A689A740DE9BEE95C98C552A09">
    <w:name w:val="C0A6A3A689A740DE9BEE95C98C552A09"/>
    <w:rsid w:val="002A64F4"/>
  </w:style>
  <w:style w:type="paragraph" w:customStyle="1" w:styleId="AF80258C318F45AE816AA0E297FB917D">
    <w:name w:val="AF80258C318F45AE816AA0E297FB917D"/>
    <w:rsid w:val="002A64F4"/>
  </w:style>
  <w:style w:type="paragraph" w:customStyle="1" w:styleId="6B9086B94B8D4E598E6E3F038A0154BC">
    <w:name w:val="6B9086B94B8D4E598E6E3F038A0154BC"/>
    <w:rsid w:val="002A64F4"/>
  </w:style>
  <w:style w:type="paragraph" w:customStyle="1" w:styleId="2E2E2D5B0518437FAB6B96B9EC3F39A8">
    <w:name w:val="2E2E2D5B0518437FAB6B96B9EC3F39A8"/>
    <w:rsid w:val="002A64F4"/>
  </w:style>
  <w:style w:type="paragraph" w:customStyle="1" w:styleId="99848F0114CB41488414928C661B3524">
    <w:name w:val="99848F0114CB41488414928C661B3524"/>
    <w:rsid w:val="002A64F4"/>
  </w:style>
  <w:style w:type="paragraph" w:customStyle="1" w:styleId="4732436C8CB54310B801E1668C5F5EDC">
    <w:name w:val="4732436C8CB54310B801E1668C5F5EDC"/>
    <w:rsid w:val="002A64F4"/>
  </w:style>
  <w:style w:type="paragraph" w:customStyle="1" w:styleId="73A6B749D8CA4958B91082BDF979D615">
    <w:name w:val="73A6B749D8CA4958B91082BDF979D615"/>
    <w:rsid w:val="002A6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84AE61BCAF845B51FBFEF972E7A55" ma:contentTypeVersion="18" ma:contentTypeDescription="Crée un document." ma:contentTypeScope="" ma:versionID="fdc171fb273764bb656608a59157e6cf">
  <xsd:schema xmlns:xsd="http://www.w3.org/2001/XMLSchema" xmlns:xs="http://www.w3.org/2001/XMLSchema" xmlns:p="http://schemas.microsoft.com/office/2006/metadata/properties" xmlns:ns2="fb1e852d-1cca-439b-bd69-331cdb68a95b" xmlns:ns3="1e1f3ea2-ef53-402b-9050-d4208e20fa7e" targetNamespace="http://schemas.microsoft.com/office/2006/metadata/properties" ma:root="true" ma:fieldsID="43ce5f985bd39e954d66146a2e5e4b96" ns2:_="" ns3:_="">
    <xsd:import namespace="fb1e852d-1cca-439b-bd69-331cdb68a95b"/>
    <xsd:import namespace="1e1f3ea2-ef53-402b-9050-d4208e20fa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852d-1cca-439b-bd69-331cdb68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d917edb-78ea-4d51-87eb-02ff99d0bb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f3ea2-ef53-402b-9050-d4208e20fa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6322d1-8140-4693-88a9-1e770730174e}" ma:internalName="TaxCatchAll" ma:showField="CatchAllData" ma:web="1e1f3ea2-ef53-402b-9050-d4208e20fa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1f3ea2-ef53-402b-9050-d4208e20fa7e" xsi:nil="true"/>
    <lcf76f155ced4ddcb4097134ff3c332f xmlns="fb1e852d-1cca-439b-bd69-331cdb68a9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71E16E-3914-4CEE-82BA-7F6F3CC8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852d-1cca-439b-bd69-331cdb68a95b"/>
    <ds:schemaRef ds:uri="1e1f3ea2-ef53-402b-9050-d4208e20f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30304-ADB5-48F8-A417-986931623D51}">
  <ds:schemaRefs>
    <ds:schemaRef ds:uri="http://schemas.microsoft.com/sharepoint/v3/contenttype/forms"/>
  </ds:schemaRefs>
</ds:datastoreItem>
</file>

<file path=customXml/itemProps3.xml><?xml version="1.0" encoding="utf-8"?>
<ds:datastoreItem xmlns:ds="http://schemas.openxmlformats.org/officeDocument/2006/customXml" ds:itemID="{A1255A55-2A52-4A47-B57D-CA5AF107F96F}">
  <ds:schemaRefs>
    <ds:schemaRef ds:uri="http://schemas.microsoft.com/office/2006/metadata/properties"/>
    <ds:schemaRef ds:uri="http://schemas.microsoft.com/office/infopath/2007/PartnerControls"/>
    <ds:schemaRef ds:uri="1e1f3ea2-ef53-402b-9050-d4208e20fa7e"/>
    <ds:schemaRef ds:uri="fb1e852d-1cca-439b-bd69-331cdb68a95b"/>
  </ds:schemaRefs>
</ds:datastoreItem>
</file>

<file path=customXml/itemProps4.xml><?xml version="1.0" encoding="utf-8"?>
<ds:datastoreItem xmlns:ds="http://schemas.openxmlformats.org/officeDocument/2006/customXml" ds:itemID="{6CE184DC-F529-0546-B46D-DA69D772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6" baseType="variant">
      <vt:variant>
        <vt:lpstr>Titel</vt:lpstr>
      </vt:variant>
      <vt:variant>
        <vt:i4>1</vt:i4>
      </vt:variant>
      <vt:variant>
        <vt:lpstr>Titre</vt:lpstr>
      </vt:variant>
      <vt:variant>
        <vt:i4>1</vt:i4>
      </vt:variant>
      <vt:variant>
        <vt:lpstr>Headings</vt:lpstr>
      </vt:variant>
      <vt:variant>
        <vt:i4>3</vt:i4>
      </vt:variant>
    </vt:vector>
  </HeadingPairs>
  <TitlesOfParts>
    <vt:vector size="5" baseType="lpstr">
      <vt:lpstr>Memo interne vergadering</vt:lpstr>
      <vt:lpstr>Titre Général </vt:lpstr>
      <vt:lpstr>Titre 1 (Calibri bold 20 pts bleu)        </vt:lpstr>
      <vt:lpstr>    Titre 2 (Calibri regular 16 pts bleu)</vt:lpstr>
      <vt:lpstr>        Titre 3 (Calibri regular 12 pts bleu)</vt:lpstr>
    </vt:vector>
  </TitlesOfParts>
  <Manager/>
  <Company/>
  <LinksUpToDate>false</LinksUpToDate>
  <CharactersWithSpaces>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Hanskens Wouter (DRP)</dc:creator>
  <cp:keywords/>
  <dc:description/>
  <cp:lastModifiedBy>Marechal Noemie (DRP)</cp:lastModifiedBy>
  <cp:revision>4</cp:revision>
  <cp:lastPrinted>2024-01-09T13:14:00Z</cp:lastPrinted>
  <dcterms:created xsi:type="dcterms:W3CDTF">2025-09-12T11:18:00Z</dcterms:created>
  <dcterms:modified xsi:type="dcterms:W3CDTF">2025-09-16T08:32:00Z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0x010100D9784AE61BCAF845B51FBFEF972E7A55</vt:lpwstr>
  </property>
  <property fmtid="{D5CDD505-2E9C-101B-9397-08002B2CF9AE}" pid="3" name="MediaServiceImageTags">
    <vt:lpwstr/>
  </property>
</Properties>
</file>