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2228A" w14:textId="25EEC8F0" w:rsidR="00863DBA" w:rsidRPr="00030370" w:rsidRDefault="00EA5F4E" w:rsidP="001C3681">
      <w:pPr>
        <w:pStyle w:val="Title"/>
        <w:ind w:left="-426" w:right="-163" w:firstLine="426"/>
      </w:pPr>
      <w:r>
        <w:rPr>
          <w:noProof/>
        </w:rPr>
        <mc:AlternateContent>
          <mc:Choice Requires="wpg">
            <w:drawing>
              <wp:anchor distT="0" distB="0" distL="114300" distR="114300" simplePos="0" relativeHeight="251682816" behindDoc="1" locked="0" layoutInCell="1" allowOverlap="1" wp14:anchorId="53D4A3C1" wp14:editId="1AD720F3">
                <wp:simplePos x="0" y="0"/>
                <wp:positionH relativeFrom="column">
                  <wp:posOffset>-1029821</wp:posOffset>
                </wp:positionH>
                <wp:positionV relativeFrom="paragraph">
                  <wp:posOffset>-163682</wp:posOffset>
                </wp:positionV>
                <wp:extent cx="7274194" cy="866624"/>
                <wp:effectExtent l="0" t="0" r="22225" b="0"/>
                <wp:wrapNone/>
                <wp:docPr id="15" name="Grouper 15"/>
                <wp:cNvGraphicFramePr/>
                <a:graphic xmlns:a="http://schemas.openxmlformats.org/drawingml/2006/main">
                  <a:graphicData uri="http://schemas.microsoft.com/office/word/2010/wordprocessingGroup">
                    <wpg:wgp>
                      <wpg:cNvGrpSpPr/>
                      <wpg:grpSpPr>
                        <a:xfrm>
                          <a:off x="0" y="0"/>
                          <a:ext cx="7274194" cy="866624"/>
                          <a:chOff x="1849740" y="5360757"/>
                          <a:chExt cx="7275195" cy="866629"/>
                        </a:xfrm>
                      </wpg:grpSpPr>
                      <wps:wsp>
                        <wps:cNvPr id="12" name="Arrondir un rectangle à un seul coin 12"/>
                        <wps:cNvSpPr/>
                        <wps:spPr>
                          <a:xfrm flipV="1">
                            <a:off x="1849740" y="5430525"/>
                            <a:ext cx="7275195" cy="796861"/>
                          </a:xfrm>
                          <a:prstGeom prst="round1Rect">
                            <a:avLst>
                              <a:gd name="adj" fmla="val 0"/>
                            </a:avLst>
                          </a:prstGeom>
                          <a:solidFill>
                            <a:srgbClr val="CC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Arrondir un rectangle à un seul coin 5"/>
                        <wps:cNvSpPr/>
                        <wps:spPr>
                          <a:xfrm flipV="1">
                            <a:off x="1849740" y="5360757"/>
                            <a:ext cx="7275195" cy="794240"/>
                          </a:xfrm>
                          <a:prstGeom prst="round1Rect">
                            <a:avLst>
                              <a:gd name="adj" fmla="val 0"/>
                            </a:avLst>
                          </a:prstGeom>
                          <a:solidFill>
                            <a:srgbClr val="333399"/>
                          </a:solidFill>
                          <a:ln>
                            <a:solidFill>
                              <a:srgbClr val="262F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1C4F69" id="Grouper 15" o:spid="_x0000_s1026" style="position:absolute;margin-left:-81.1pt;margin-top:-12.9pt;width:572.75pt;height:68.25pt;z-index:-251633664;mso-width-relative:margin;mso-height-relative:margin" coordorigin="18497,53607" coordsize="72751,8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">
                <v:shape id="Arrondir un rectangle à un seul coin 12" o:spid="_x0000_s1027" style="position:absolute;left:18497;top:54305;width:72752;height:7968;flip:y;visibility:visible;mso-wrap-style:square;v-text-anchor:middle" coordsize="7275195,796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" path="m,l7275195,r,l7275195,796861,,796861,,xe" fillcolor="#c60" stroked="f" strokeweight="1pt">
                  <v:stroke joinstyle="miter"/>
                  <v:path arrowok="t" o:connecttype="custom" o:connectlocs="0,0;7275195,0;7275195,0;7275195,796861;0,796861;0,0" o:connectangles="0,0,0,0,0,0"/>
                </v:shape>
                <v:shape id="Arrondir un rectangle à un seul coin 5" o:spid="_x0000_s1028" style="position:absolute;left:18497;top:53607;width:72752;height:7942;flip:y;visibility:visible;mso-wrap-style:square;v-text-anchor:middle" coordsize="7275195,79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" path="m,l7275195,r,l7275195,794240,,794240,,xe" fillcolor="#339" strokecolor="#262f74" strokeweight="1pt">
                  <v:stroke joinstyle="miter"/>
                  <v:path arrowok="t" o:connecttype="custom" o:connectlocs="0,0;7275195,0;7275195,0;7275195,794240;0,794240;0,0" o:connectangles="0,0,0,0,0,0"/>
                </v:shape>
              </v:group>
            </w:pict>
          </mc:Fallback>
        </mc:AlternateContent>
      </w:r>
      <w:r>
        <w:t>Kompetenzbescheinigung</w:t>
      </w:r>
    </w:p>
    <w:p w14:paraId="0698FD18" w14:textId="2EEFC8F9" w:rsidR="00863DBA" w:rsidRPr="00030370" w:rsidRDefault="00863DBA" w:rsidP="00863DBA"/>
    <w:p w14:paraId="36323917" w14:textId="034B83DE" w:rsidR="00863DBA" w:rsidRPr="00030370" w:rsidRDefault="00863DBA" w:rsidP="00863DBA"/>
    <w:p w14:paraId="3FC50A1C" w14:textId="03E2108D" w:rsidR="00863DBA" w:rsidRPr="00030370" w:rsidRDefault="00863DBA" w:rsidP="00863DBA"/>
    <w:p w14:paraId="3D6851CA" w14:textId="77777777" w:rsidR="005E528C" w:rsidRPr="00E17B5A" w:rsidRDefault="005E528C" w:rsidP="005E528C">
      <w:pPr>
        <w:jc w:val="both"/>
        <w:rPr>
          <w:rStyle w:val="SubtleEmphasis"/>
          <w:sz w:val="18"/>
          <w:szCs w:val="18"/>
        </w:rPr>
      </w:pPr>
      <w:bookmarkStart w:id="0" w:name="_Ref389753210"/>
      <w:r>
        <w:rPr>
          <w:rStyle w:val="SubtleEmphasis"/>
          <w:sz w:val="18"/>
        </w:rPr>
        <w:t xml:space="preserve">Die Kompetenzbescheinigung dient als Nachweis, dass eine Person über bestimmte Kompetenzen verfügt, auf deren Grundlage eine Befreiung beantragt werden soll. Anhand dieser Bescheinigung beurteilt die paritätische Kommission, ob diese zuvor erworbenen Kompetenzen dem Ausbildungsprogramm entsprechen und die beantragte Befreiung rechtfertigen. </w:t>
      </w:r>
    </w:p>
    <w:p w14:paraId="66167B96" w14:textId="77777777" w:rsidR="005E528C" w:rsidRPr="00E17B5A" w:rsidRDefault="005E528C" w:rsidP="005E528C">
      <w:pPr>
        <w:jc w:val="both"/>
        <w:rPr>
          <w:rStyle w:val="SubtleEmphasis"/>
          <w:sz w:val="18"/>
          <w:szCs w:val="18"/>
        </w:rPr>
      </w:pPr>
    </w:p>
    <w:p w14:paraId="07901518" w14:textId="77777777" w:rsidR="005E528C" w:rsidRPr="00AC25F5" w:rsidRDefault="005E528C" w:rsidP="005E528C">
      <w:pPr>
        <w:pStyle w:val="Heading1"/>
        <w:rPr>
          <w:b/>
          <w:bCs/>
        </w:rPr>
      </w:pPr>
      <w:r>
        <w:t>Der Ausbildungsbewerber</w:t>
      </w:r>
    </w:p>
    <w:tbl>
      <w:tblPr>
        <w:tblW w:w="9430" w:type="dxa"/>
        <w:tblCellMar>
          <w:left w:w="10" w:type="dxa"/>
          <w:right w:w="10" w:type="dxa"/>
        </w:tblCellMar>
        <w:tblLook w:val="04A0" w:firstRow="1" w:lastRow="0" w:firstColumn="1" w:lastColumn="0" w:noHBand="0" w:noVBand="1"/>
      </w:tblPr>
      <w:tblGrid>
        <w:gridCol w:w="1089"/>
        <w:gridCol w:w="3486"/>
        <w:gridCol w:w="1060"/>
        <w:gridCol w:w="3795"/>
      </w:tblGrid>
      <w:tr w:rsidR="005E528C" w:rsidRPr="001C62DA" w14:paraId="7F936785" w14:textId="77777777" w:rsidTr="00AC4FB0">
        <w:tc>
          <w:tcPr>
            <w:tcW w:w="758" w:type="dxa"/>
            <w:shd w:val="clear" w:color="auto" w:fill="auto"/>
            <w:tcMar>
              <w:top w:w="0" w:type="dxa"/>
              <w:left w:w="108" w:type="dxa"/>
              <w:bottom w:w="0" w:type="dxa"/>
              <w:right w:w="108" w:type="dxa"/>
            </w:tcMar>
          </w:tcPr>
          <w:p w14:paraId="3D85E6E7" w14:textId="77777777" w:rsidR="005E528C" w:rsidRDefault="005E528C" w:rsidP="00AC4FB0">
            <w:pPr>
              <w:spacing w:before="60" w:after="60"/>
            </w:pPr>
            <w:r>
              <w:t>NAME</w:t>
            </w:r>
          </w:p>
        </w:tc>
        <w:tc>
          <w:tcPr>
            <w:tcW w:w="3637" w:type="dxa"/>
            <w:shd w:val="clear" w:color="auto" w:fill="auto"/>
            <w:tcMar>
              <w:top w:w="0" w:type="dxa"/>
              <w:left w:w="108" w:type="dxa"/>
              <w:bottom w:w="0" w:type="dxa"/>
              <w:right w:w="108" w:type="dxa"/>
            </w:tcMar>
          </w:tcPr>
          <w:sdt>
            <w:sdtPr>
              <w:rPr>
                <w:rStyle w:val="Stijl7"/>
                <w:rFonts w:cstheme="minorHAnsi"/>
                <w:b/>
                <w:bCs/>
                <w:color w:val="002060"/>
                <w:szCs w:val="22"/>
              </w:rPr>
              <w:id w:val="1932389605"/>
              <w:placeholder>
                <w:docPart w:val="AB3A525BF28441A6BB17140FCBDF645C"/>
              </w:placeholder>
              <w:showingPlcHdr/>
              <w15:color w:val="993300"/>
              <w:text/>
            </w:sdtPr>
            <w:sdtEndPr>
              <w:rPr>
                <w:rStyle w:val="Stijl7"/>
              </w:rPr>
            </w:sdtEndPr>
            <w:sdtContent>
              <w:p w14:paraId="54F7F3B3" w14:textId="77777777" w:rsidR="005E528C" w:rsidRPr="00221941" w:rsidRDefault="005E528C" w:rsidP="00AC4FB0">
                <w:pPr>
                  <w:rPr>
                    <w:rStyle w:val="Stijl7"/>
                    <w:rFonts w:cstheme="minorHAnsi"/>
                    <w:b/>
                    <w:bCs/>
                    <w:color w:val="002060"/>
                    <w:szCs w:val="22"/>
                  </w:rPr>
                </w:pPr>
                <w:r>
                  <w:rPr>
                    <w:rStyle w:val="Stijl7"/>
                    <w:rFonts w:cstheme="minorHAnsi"/>
                    <w:b/>
                    <w:bCs/>
                    <w:color w:val="002060"/>
                    <w:szCs w:val="22"/>
                  </w:rPr>
                  <w:t>Klicken oder tippen Sie hier, um Text einzugeben.</w:t>
                </w:r>
              </w:p>
            </w:sdtContent>
          </w:sdt>
        </w:tc>
        <w:tc>
          <w:tcPr>
            <w:tcW w:w="1067" w:type="dxa"/>
            <w:shd w:val="clear" w:color="auto" w:fill="auto"/>
            <w:tcMar>
              <w:top w:w="0" w:type="dxa"/>
              <w:left w:w="108" w:type="dxa"/>
              <w:bottom w:w="0" w:type="dxa"/>
              <w:right w:w="108" w:type="dxa"/>
            </w:tcMar>
          </w:tcPr>
          <w:p w14:paraId="474CF451" w14:textId="77777777" w:rsidR="005E528C" w:rsidRDefault="005E528C" w:rsidP="00AC4FB0">
            <w:pPr>
              <w:spacing w:before="60" w:after="60"/>
            </w:pPr>
            <w:r>
              <w:t>Vorname</w:t>
            </w:r>
          </w:p>
        </w:tc>
        <w:tc>
          <w:tcPr>
            <w:tcW w:w="3968" w:type="dxa"/>
            <w:shd w:val="clear" w:color="auto" w:fill="auto"/>
            <w:tcMar>
              <w:top w:w="0" w:type="dxa"/>
              <w:left w:w="108" w:type="dxa"/>
              <w:bottom w:w="0" w:type="dxa"/>
              <w:right w:w="108" w:type="dxa"/>
            </w:tcMar>
          </w:tcPr>
          <w:sdt>
            <w:sdtPr>
              <w:rPr>
                <w:rStyle w:val="Stijl7"/>
                <w:rFonts w:cstheme="minorHAnsi"/>
                <w:b/>
                <w:bCs/>
                <w:color w:val="002060"/>
                <w:szCs w:val="22"/>
              </w:rPr>
              <w:id w:val="1561905763"/>
              <w:placeholder>
                <w:docPart w:val="639C129B8E224CA5BDB4ADA80DE9BF5F"/>
              </w:placeholder>
              <w:showingPlcHdr/>
              <w15:color w:val="993300"/>
              <w:text/>
            </w:sdtPr>
            <w:sdtEndPr>
              <w:rPr>
                <w:rStyle w:val="Stijl7"/>
              </w:rPr>
            </w:sdtEndPr>
            <w:sdtContent>
              <w:p w14:paraId="6E459C8B" w14:textId="77777777" w:rsidR="005E528C" w:rsidRPr="00D107ED" w:rsidRDefault="005E528C" w:rsidP="00AC4FB0">
                <w:pPr>
                  <w:rPr>
                    <w:rStyle w:val="Stijl7"/>
                    <w:rFonts w:cstheme="minorHAnsi"/>
                    <w:b/>
                    <w:bCs/>
                    <w:color w:val="002060"/>
                    <w:szCs w:val="22"/>
                  </w:rPr>
                </w:pPr>
                <w:r>
                  <w:rPr>
                    <w:rStyle w:val="Stijl7"/>
                    <w:rFonts w:cstheme="minorHAnsi"/>
                    <w:b/>
                    <w:bCs/>
                    <w:color w:val="002060"/>
                    <w:szCs w:val="22"/>
                  </w:rPr>
                  <w:t>Klicken oder tippen Sie hier, um Text einzugeben.</w:t>
                </w:r>
              </w:p>
            </w:sdtContent>
          </w:sdt>
        </w:tc>
      </w:tr>
      <w:tr w:rsidR="005E528C" w:rsidRPr="001C62DA" w14:paraId="3BCCE5BA" w14:textId="77777777" w:rsidTr="00AC4FB0">
        <w:tc>
          <w:tcPr>
            <w:tcW w:w="758" w:type="dxa"/>
            <w:shd w:val="clear" w:color="auto" w:fill="auto"/>
            <w:tcMar>
              <w:top w:w="0" w:type="dxa"/>
              <w:left w:w="108" w:type="dxa"/>
              <w:bottom w:w="0" w:type="dxa"/>
              <w:right w:w="108" w:type="dxa"/>
            </w:tcMar>
          </w:tcPr>
          <w:p w14:paraId="54F7503A" w14:textId="77777777" w:rsidR="005E528C" w:rsidRDefault="005E528C" w:rsidP="00AC4FB0">
            <w:pPr>
              <w:spacing w:before="60" w:after="60"/>
            </w:pPr>
            <w:r>
              <w:t>Dienstgrad</w:t>
            </w:r>
          </w:p>
        </w:tc>
        <w:tc>
          <w:tcPr>
            <w:tcW w:w="3637" w:type="dxa"/>
            <w:shd w:val="clear" w:color="auto" w:fill="auto"/>
            <w:tcMar>
              <w:top w:w="0" w:type="dxa"/>
              <w:left w:w="108" w:type="dxa"/>
              <w:bottom w:w="0" w:type="dxa"/>
              <w:right w:w="108" w:type="dxa"/>
            </w:tcMar>
          </w:tcPr>
          <w:sdt>
            <w:sdtPr>
              <w:rPr>
                <w:rStyle w:val="Stijl7"/>
                <w:rFonts w:cstheme="minorHAnsi"/>
                <w:b/>
                <w:bCs/>
                <w:color w:val="002060"/>
              </w:rPr>
              <w:id w:val="-199711806"/>
              <w:placeholder>
                <w:docPart w:val="1EB5092E3CAC46F1A8784DF2115297EF"/>
              </w:placeholder>
              <w:showingPlcHdr/>
              <w15:color w:val="993300"/>
              <w:text/>
            </w:sdtPr>
            <w:sdtEndPr>
              <w:rPr>
                <w:rStyle w:val="Stijl7"/>
              </w:rPr>
            </w:sdtEndPr>
            <w:sdtContent>
              <w:p w14:paraId="2ECDA51A" w14:textId="77777777" w:rsidR="005E528C" w:rsidRPr="00221941" w:rsidRDefault="005E528C" w:rsidP="00AC4FB0">
                <w:pPr>
                  <w:rPr>
                    <w:rStyle w:val="Stijl7"/>
                    <w:rFonts w:cstheme="minorHAnsi"/>
                    <w:b/>
                    <w:bCs/>
                    <w:color w:val="002060"/>
                    <w:szCs w:val="22"/>
                  </w:rPr>
                </w:pPr>
                <w:r>
                  <w:rPr>
                    <w:rStyle w:val="Stijl7"/>
                    <w:rFonts w:cstheme="minorHAnsi"/>
                    <w:b/>
                    <w:bCs/>
                    <w:color w:val="002060"/>
                    <w:szCs w:val="22"/>
                  </w:rPr>
                  <w:t>Klicken oder tippen Sie hier, um Text einzugeben.</w:t>
                </w:r>
              </w:p>
            </w:sdtContent>
          </w:sdt>
        </w:tc>
        <w:tc>
          <w:tcPr>
            <w:tcW w:w="1067" w:type="dxa"/>
            <w:shd w:val="clear" w:color="auto" w:fill="auto"/>
            <w:tcMar>
              <w:top w:w="0" w:type="dxa"/>
              <w:left w:w="108" w:type="dxa"/>
              <w:bottom w:w="0" w:type="dxa"/>
              <w:right w:w="108" w:type="dxa"/>
            </w:tcMar>
          </w:tcPr>
          <w:p w14:paraId="22439CBB" w14:textId="77777777" w:rsidR="005E528C" w:rsidRDefault="005E528C" w:rsidP="00AC4FB0">
            <w:pPr>
              <w:spacing w:before="60" w:after="60"/>
            </w:pPr>
            <w:r>
              <w:t>Einheit</w:t>
            </w:r>
          </w:p>
        </w:tc>
        <w:tc>
          <w:tcPr>
            <w:tcW w:w="3968" w:type="dxa"/>
            <w:shd w:val="clear" w:color="auto" w:fill="auto"/>
            <w:tcMar>
              <w:top w:w="0" w:type="dxa"/>
              <w:left w:w="108" w:type="dxa"/>
              <w:bottom w:w="0" w:type="dxa"/>
              <w:right w:w="108" w:type="dxa"/>
            </w:tcMar>
          </w:tcPr>
          <w:sdt>
            <w:sdtPr>
              <w:rPr>
                <w:rStyle w:val="Stijl7"/>
                <w:rFonts w:cstheme="minorHAnsi"/>
                <w:b/>
                <w:bCs/>
                <w:color w:val="002060"/>
                <w:szCs w:val="22"/>
              </w:rPr>
              <w:id w:val="-723606382"/>
              <w:placeholder>
                <w:docPart w:val="2A3F1755079040E8B5C3081C58B0FADF"/>
              </w:placeholder>
              <w:showingPlcHdr/>
              <w15:color w:val="993300"/>
              <w:text/>
            </w:sdtPr>
            <w:sdtEndPr>
              <w:rPr>
                <w:rStyle w:val="Stijl7"/>
              </w:rPr>
            </w:sdtEndPr>
            <w:sdtContent>
              <w:p w14:paraId="16E073F3" w14:textId="77777777" w:rsidR="005E528C" w:rsidRPr="00221941" w:rsidRDefault="005E528C" w:rsidP="00AC4FB0">
                <w:pPr>
                  <w:rPr>
                    <w:rStyle w:val="Stijl7"/>
                    <w:rFonts w:cstheme="minorHAnsi"/>
                    <w:b/>
                    <w:bCs/>
                    <w:color w:val="002060"/>
                    <w:szCs w:val="22"/>
                  </w:rPr>
                </w:pPr>
                <w:r>
                  <w:rPr>
                    <w:rStyle w:val="Stijl7"/>
                    <w:rFonts w:cstheme="minorHAnsi"/>
                    <w:b/>
                    <w:bCs/>
                    <w:color w:val="002060"/>
                    <w:szCs w:val="22"/>
                  </w:rPr>
                  <w:t>Klicken oder tippen Sie hier, um Text einzugeben.</w:t>
                </w:r>
              </w:p>
            </w:sdtContent>
          </w:sdt>
        </w:tc>
      </w:tr>
    </w:tbl>
    <w:p w14:paraId="3E95F01B" w14:textId="77777777" w:rsidR="005E528C" w:rsidRPr="001C62DA" w:rsidRDefault="005E528C" w:rsidP="005E528C">
      <w:pPr>
        <w:pBdr>
          <w:bottom w:val="single" w:sz="6" w:space="1" w:color="000000"/>
        </w:pBdr>
      </w:pPr>
    </w:p>
    <w:p w14:paraId="192905FE" w14:textId="1AC34FF0" w:rsidR="005E528C" w:rsidRPr="00232B57" w:rsidRDefault="005E528C" w:rsidP="005E528C">
      <w:pPr>
        <w:pStyle w:val="Heading1"/>
        <w:rPr>
          <w:b/>
          <w:bCs/>
        </w:rPr>
      </w:pPr>
      <w:r>
        <w:t>Der Aussteller der Kompetenzbescheinigung</w:t>
      </w:r>
    </w:p>
    <w:p w14:paraId="55D78E01" w14:textId="321929AF" w:rsidR="005E528C" w:rsidRPr="00704AE7" w:rsidRDefault="005E528C" w:rsidP="005E528C">
      <w:pPr>
        <w:spacing w:after="60"/>
        <w:ind w:left="284"/>
      </w:pPr>
      <w:r>
        <w:rPr>
          <w:rStyle w:val="SubtleEmphasis"/>
          <w:sz w:val="18"/>
        </w:rPr>
        <w:t>Vorgesetzter, der die Kompetenzerklärung erstellt.</w:t>
      </w:r>
    </w:p>
    <w:tbl>
      <w:tblPr>
        <w:tblW w:w="9430" w:type="dxa"/>
        <w:tblCellMar>
          <w:left w:w="10" w:type="dxa"/>
          <w:right w:w="10" w:type="dxa"/>
        </w:tblCellMar>
        <w:tblLook w:val="04A0" w:firstRow="1" w:lastRow="0" w:firstColumn="1" w:lastColumn="0" w:noHBand="0" w:noVBand="1"/>
      </w:tblPr>
      <w:tblGrid>
        <w:gridCol w:w="1089"/>
        <w:gridCol w:w="3486"/>
        <w:gridCol w:w="1060"/>
        <w:gridCol w:w="3795"/>
      </w:tblGrid>
      <w:tr w:rsidR="005E528C" w:rsidRPr="001C62DA" w14:paraId="0DBA252E" w14:textId="77777777" w:rsidTr="00AC4FB0">
        <w:tc>
          <w:tcPr>
            <w:tcW w:w="758" w:type="dxa"/>
            <w:shd w:val="clear" w:color="auto" w:fill="auto"/>
            <w:tcMar>
              <w:top w:w="0" w:type="dxa"/>
              <w:left w:w="108" w:type="dxa"/>
              <w:bottom w:w="0" w:type="dxa"/>
              <w:right w:w="108" w:type="dxa"/>
            </w:tcMar>
          </w:tcPr>
          <w:p w14:paraId="496FA710" w14:textId="77777777" w:rsidR="005E528C" w:rsidRDefault="005E528C" w:rsidP="00AC4FB0">
            <w:pPr>
              <w:spacing w:before="60" w:after="60"/>
            </w:pPr>
            <w:r>
              <w:t>NAME</w:t>
            </w:r>
          </w:p>
        </w:tc>
        <w:tc>
          <w:tcPr>
            <w:tcW w:w="3637" w:type="dxa"/>
            <w:shd w:val="clear" w:color="auto" w:fill="auto"/>
            <w:tcMar>
              <w:top w:w="0" w:type="dxa"/>
              <w:left w:w="108" w:type="dxa"/>
              <w:bottom w:w="0" w:type="dxa"/>
              <w:right w:w="108" w:type="dxa"/>
            </w:tcMar>
          </w:tcPr>
          <w:sdt>
            <w:sdtPr>
              <w:rPr>
                <w:rStyle w:val="Stijl7"/>
                <w:rFonts w:cstheme="minorHAnsi"/>
                <w:b/>
                <w:bCs/>
                <w:color w:val="002060"/>
                <w:szCs w:val="22"/>
              </w:rPr>
              <w:id w:val="-901830713"/>
              <w:placeholder>
                <w:docPart w:val="26B945DC557B48D0A50E71F63B676BCE"/>
              </w:placeholder>
              <w:showingPlcHdr/>
              <w15:color w:val="993300"/>
              <w:text/>
            </w:sdtPr>
            <w:sdtEndPr>
              <w:rPr>
                <w:rStyle w:val="Stijl7"/>
              </w:rPr>
            </w:sdtEndPr>
            <w:sdtContent>
              <w:p w14:paraId="5B68DD76" w14:textId="77777777" w:rsidR="005E528C" w:rsidRPr="00221941" w:rsidRDefault="005E528C" w:rsidP="00AC4FB0">
                <w:pPr>
                  <w:rPr>
                    <w:rStyle w:val="Stijl7"/>
                    <w:rFonts w:cstheme="minorHAnsi"/>
                    <w:b/>
                    <w:bCs/>
                    <w:color w:val="002060"/>
                    <w:szCs w:val="22"/>
                  </w:rPr>
                </w:pPr>
                <w:r>
                  <w:rPr>
                    <w:rStyle w:val="Stijl7"/>
                    <w:rFonts w:cstheme="minorHAnsi"/>
                    <w:b/>
                    <w:bCs/>
                    <w:color w:val="002060"/>
                    <w:szCs w:val="22"/>
                  </w:rPr>
                  <w:t>Klicken oder tippen Sie hier, um Text einzugeben.</w:t>
                </w:r>
              </w:p>
            </w:sdtContent>
          </w:sdt>
        </w:tc>
        <w:tc>
          <w:tcPr>
            <w:tcW w:w="1067" w:type="dxa"/>
            <w:shd w:val="clear" w:color="auto" w:fill="auto"/>
            <w:tcMar>
              <w:top w:w="0" w:type="dxa"/>
              <w:left w:w="108" w:type="dxa"/>
              <w:bottom w:w="0" w:type="dxa"/>
              <w:right w:w="108" w:type="dxa"/>
            </w:tcMar>
          </w:tcPr>
          <w:p w14:paraId="6104F119" w14:textId="77777777" w:rsidR="005E528C" w:rsidRDefault="005E528C" w:rsidP="00AC4FB0">
            <w:pPr>
              <w:spacing w:before="60" w:after="60"/>
            </w:pPr>
            <w:r>
              <w:t>Vorname</w:t>
            </w:r>
          </w:p>
        </w:tc>
        <w:tc>
          <w:tcPr>
            <w:tcW w:w="3968" w:type="dxa"/>
            <w:shd w:val="clear" w:color="auto" w:fill="auto"/>
            <w:tcMar>
              <w:top w:w="0" w:type="dxa"/>
              <w:left w:w="108" w:type="dxa"/>
              <w:bottom w:w="0" w:type="dxa"/>
              <w:right w:w="108" w:type="dxa"/>
            </w:tcMar>
          </w:tcPr>
          <w:sdt>
            <w:sdtPr>
              <w:rPr>
                <w:rStyle w:val="Stijl7"/>
                <w:rFonts w:cstheme="minorHAnsi"/>
                <w:b/>
                <w:bCs/>
                <w:color w:val="002060"/>
                <w:szCs w:val="22"/>
              </w:rPr>
              <w:id w:val="1537550725"/>
              <w:placeholder>
                <w:docPart w:val="F01685C28BBF4FBEA0D009DA10F0D9A8"/>
              </w:placeholder>
              <w:showingPlcHdr/>
              <w15:color w:val="993300"/>
              <w:text/>
            </w:sdtPr>
            <w:sdtEndPr>
              <w:rPr>
                <w:rStyle w:val="Stijl7"/>
              </w:rPr>
            </w:sdtEndPr>
            <w:sdtContent>
              <w:p w14:paraId="15A2483E" w14:textId="77777777" w:rsidR="005E528C" w:rsidRPr="00221941" w:rsidRDefault="005E528C" w:rsidP="00AC4FB0">
                <w:pPr>
                  <w:rPr>
                    <w:rStyle w:val="Stijl7"/>
                    <w:rFonts w:cstheme="minorHAnsi"/>
                    <w:b/>
                    <w:bCs/>
                    <w:color w:val="002060"/>
                    <w:szCs w:val="22"/>
                  </w:rPr>
                </w:pPr>
                <w:r>
                  <w:rPr>
                    <w:rStyle w:val="Stijl7"/>
                    <w:rFonts w:cstheme="minorHAnsi"/>
                    <w:b/>
                    <w:bCs/>
                    <w:color w:val="002060"/>
                    <w:szCs w:val="22"/>
                  </w:rPr>
                  <w:t>Klicken oder tippen Sie hier, um Text einzugeben.</w:t>
                </w:r>
              </w:p>
            </w:sdtContent>
          </w:sdt>
        </w:tc>
      </w:tr>
      <w:tr w:rsidR="005E528C" w:rsidRPr="001C62DA" w14:paraId="7E344308" w14:textId="77777777" w:rsidTr="00AC4FB0">
        <w:tc>
          <w:tcPr>
            <w:tcW w:w="758" w:type="dxa"/>
            <w:shd w:val="clear" w:color="auto" w:fill="auto"/>
            <w:tcMar>
              <w:top w:w="0" w:type="dxa"/>
              <w:left w:w="108" w:type="dxa"/>
              <w:bottom w:w="0" w:type="dxa"/>
              <w:right w:w="108" w:type="dxa"/>
            </w:tcMar>
          </w:tcPr>
          <w:p w14:paraId="39310118" w14:textId="77777777" w:rsidR="005E528C" w:rsidRDefault="005E528C" w:rsidP="00AC4FB0">
            <w:pPr>
              <w:spacing w:before="60" w:after="60"/>
            </w:pPr>
            <w:r>
              <w:t>Dienstgrad</w:t>
            </w:r>
          </w:p>
        </w:tc>
        <w:tc>
          <w:tcPr>
            <w:tcW w:w="3637" w:type="dxa"/>
            <w:shd w:val="clear" w:color="auto" w:fill="auto"/>
            <w:tcMar>
              <w:top w:w="0" w:type="dxa"/>
              <w:left w:w="108" w:type="dxa"/>
              <w:bottom w:w="0" w:type="dxa"/>
              <w:right w:w="108" w:type="dxa"/>
            </w:tcMar>
          </w:tcPr>
          <w:sdt>
            <w:sdtPr>
              <w:rPr>
                <w:rStyle w:val="Stijl7"/>
                <w:rFonts w:cstheme="minorHAnsi"/>
                <w:b/>
                <w:bCs/>
                <w:color w:val="002060"/>
                <w:szCs w:val="22"/>
              </w:rPr>
              <w:id w:val="-1645960463"/>
              <w:placeholder>
                <w:docPart w:val="E9D0994A78DD4E84AABD3FECD1C5286B"/>
              </w:placeholder>
              <w:showingPlcHdr/>
              <w15:color w:val="993300"/>
              <w:text/>
            </w:sdtPr>
            <w:sdtEndPr>
              <w:rPr>
                <w:rStyle w:val="Stijl7"/>
              </w:rPr>
            </w:sdtEndPr>
            <w:sdtContent>
              <w:p w14:paraId="2803D614" w14:textId="77777777" w:rsidR="005E528C" w:rsidRPr="00221941" w:rsidRDefault="005E528C" w:rsidP="00AC4FB0">
                <w:pPr>
                  <w:rPr>
                    <w:rStyle w:val="Stijl7"/>
                    <w:rFonts w:cstheme="minorHAnsi"/>
                    <w:b/>
                    <w:bCs/>
                    <w:color w:val="002060"/>
                    <w:szCs w:val="22"/>
                  </w:rPr>
                </w:pPr>
                <w:r>
                  <w:rPr>
                    <w:rStyle w:val="Stijl7"/>
                    <w:rFonts w:cstheme="minorHAnsi"/>
                    <w:b/>
                    <w:bCs/>
                    <w:color w:val="002060"/>
                    <w:szCs w:val="22"/>
                  </w:rPr>
                  <w:t>Klicken oder tippen Sie hier, um Text einzugeben.</w:t>
                </w:r>
              </w:p>
            </w:sdtContent>
          </w:sdt>
        </w:tc>
        <w:tc>
          <w:tcPr>
            <w:tcW w:w="1067" w:type="dxa"/>
            <w:shd w:val="clear" w:color="auto" w:fill="auto"/>
            <w:tcMar>
              <w:top w:w="0" w:type="dxa"/>
              <w:left w:w="108" w:type="dxa"/>
              <w:bottom w:w="0" w:type="dxa"/>
              <w:right w:w="108" w:type="dxa"/>
            </w:tcMar>
          </w:tcPr>
          <w:p w14:paraId="3638875F" w14:textId="77777777" w:rsidR="005E528C" w:rsidRDefault="005E528C" w:rsidP="00AC4FB0">
            <w:pPr>
              <w:spacing w:before="60" w:after="60"/>
            </w:pPr>
            <w:r>
              <w:t>Funktion</w:t>
            </w:r>
          </w:p>
        </w:tc>
        <w:tc>
          <w:tcPr>
            <w:tcW w:w="3968" w:type="dxa"/>
            <w:shd w:val="clear" w:color="auto" w:fill="auto"/>
            <w:tcMar>
              <w:top w:w="0" w:type="dxa"/>
              <w:left w:w="108" w:type="dxa"/>
              <w:bottom w:w="0" w:type="dxa"/>
              <w:right w:w="108" w:type="dxa"/>
            </w:tcMar>
          </w:tcPr>
          <w:sdt>
            <w:sdtPr>
              <w:rPr>
                <w:rStyle w:val="Stijl7"/>
                <w:rFonts w:cstheme="minorHAnsi"/>
                <w:b/>
                <w:bCs/>
                <w:color w:val="002060"/>
                <w:szCs w:val="22"/>
              </w:rPr>
              <w:id w:val="768589200"/>
              <w:placeholder>
                <w:docPart w:val="606C0013B7894C4C9DF84AA7153A4297"/>
              </w:placeholder>
              <w:showingPlcHdr/>
              <w15:color w:val="993300"/>
              <w:text/>
            </w:sdtPr>
            <w:sdtEndPr>
              <w:rPr>
                <w:rStyle w:val="Stijl7"/>
              </w:rPr>
            </w:sdtEndPr>
            <w:sdtContent>
              <w:p w14:paraId="31AE13A4" w14:textId="77777777" w:rsidR="005E528C" w:rsidRPr="00221941" w:rsidRDefault="005E528C" w:rsidP="00AC4FB0">
                <w:pPr>
                  <w:rPr>
                    <w:rStyle w:val="Stijl7"/>
                    <w:rFonts w:cstheme="minorHAnsi"/>
                    <w:b/>
                    <w:bCs/>
                    <w:color w:val="002060"/>
                    <w:szCs w:val="22"/>
                  </w:rPr>
                </w:pPr>
                <w:r>
                  <w:rPr>
                    <w:rStyle w:val="Stijl7"/>
                    <w:rFonts w:cstheme="minorHAnsi"/>
                    <w:b/>
                    <w:bCs/>
                    <w:color w:val="002060"/>
                    <w:szCs w:val="22"/>
                  </w:rPr>
                  <w:t>Klicken oder tippen Sie hier, um Text einzugeben.</w:t>
                </w:r>
              </w:p>
            </w:sdtContent>
          </w:sdt>
        </w:tc>
      </w:tr>
      <w:tr w:rsidR="005E528C" w:rsidRPr="001C62DA" w14:paraId="1772AE2D" w14:textId="77777777" w:rsidTr="00AC4FB0">
        <w:tc>
          <w:tcPr>
            <w:tcW w:w="758" w:type="dxa"/>
            <w:shd w:val="clear" w:color="auto" w:fill="auto"/>
            <w:tcMar>
              <w:top w:w="0" w:type="dxa"/>
              <w:left w:w="108" w:type="dxa"/>
              <w:bottom w:w="0" w:type="dxa"/>
              <w:right w:w="108" w:type="dxa"/>
            </w:tcMar>
          </w:tcPr>
          <w:p w14:paraId="35FC7C8C" w14:textId="77777777" w:rsidR="005E528C" w:rsidRPr="001C62DA" w:rsidRDefault="005E528C" w:rsidP="00AC4FB0">
            <w:pPr>
              <w:spacing w:before="60" w:after="60"/>
            </w:pPr>
          </w:p>
        </w:tc>
        <w:tc>
          <w:tcPr>
            <w:tcW w:w="3637" w:type="dxa"/>
            <w:shd w:val="clear" w:color="auto" w:fill="auto"/>
            <w:tcMar>
              <w:top w:w="0" w:type="dxa"/>
              <w:left w:w="108" w:type="dxa"/>
              <w:bottom w:w="0" w:type="dxa"/>
              <w:right w:w="108" w:type="dxa"/>
            </w:tcMar>
          </w:tcPr>
          <w:p w14:paraId="3242DD67" w14:textId="77777777" w:rsidR="005E528C" w:rsidRPr="001C62DA" w:rsidRDefault="005E528C" w:rsidP="00AC4FB0">
            <w:pPr>
              <w:spacing w:before="60" w:after="60"/>
            </w:pPr>
          </w:p>
        </w:tc>
        <w:tc>
          <w:tcPr>
            <w:tcW w:w="1067" w:type="dxa"/>
            <w:shd w:val="clear" w:color="auto" w:fill="auto"/>
            <w:tcMar>
              <w:top w:w="0" w:type="dxa"/>
              <w:left w:w="108" w:type="dxa"/>
              <w:bottom w:w="0" w:type="dxa"/>
              <w:right w:w="108" w:type="dxa"/>
            </w:tcMar>
          </w:tcPr>
          <w:p w14:paraId="4A348A64" w14:textId="77777777" w:rsidR="005E528C" w:rsidRDefault="005E528C" w:rsidP="00AC4FB0">
            <w:pPr>
              <w:spacing w:before="60" w:after="60"/>
            </w:pPr>
            <w:r>
              <w:t>Einheit</w:t>
            </w:r>
          </w:p>
        </w:tc>
        <w:tc>
          <w:tcPr>
            <w:tcW w:w="3968" w:type="dxa"/>
            <w:shd w:val="clear" w:color="auto" w:fill="auto"/>
            <w:tcMar>
              <w:top w:w="0" w:type="dxa"/>
              <w:left w:w="108" w:type="dxa"/>
              <w:bottom w:w="0" w:type="dxa"/>
              <w:right w:w="108" w:type="dxa"/>
            </w:tcMar>
          </w:tcPr>
          <w:sdt>
            <w:sdtPr>
              <w:rPr>
                <w:rStyle w:val="Stijl7"/>
                <w:rFonts w:cstheme="minorHAnsi"/>
                <w:b/>
                <w:bCs/>
                <w:color w:val="002060"/>
                <w:szCs w:val="22"/>
              </w:rPr>
              <w:id w:val="-906073506"/>
              <w:placeholder>
                <w:docPart w:val="4E628A9239BD4D79A6BC082DC35DA43D"/>
              </w:placeholder>
              <w:showingPlcHdr/>
              <w15:color w:val="993300"/>
              <w:text/>
            </w:sdtPr>
            <w:sdtEndPr>
              <w:rPr>
                <w:rStyle w:val="Stijl7"/>
              </w:rPr>
            </w:sdtEndPr>
            <w:sdtContent>
              <w:p w14:paraId="5CADED3A" w14:textId="77777777" w:rsidR="005E528C" w:rsidRPr="00221941" w:rsidRDefault="005E528C" w:rsidP="00AC4FB0">
                <w:pPr>
                  <w:rPr>
                    <w:rStyle w:val="Stijl7"/>
                    <w:rFonts w:cstheme="minorHAnsi"/>
                    <w:b/>
                    <w:bCs/>
                    <w:color w:val="002060"/>
                    <w:szCs w:val="22"/>
                  </w:rPr>
                </w:pPr>
                <w:r>
                  <w:rPr>
                    <w:rStyle w:val="Stijl7"/>
                    <w:rFonts w:cstheme="minorHAnsi"/>
                    <w:b/>
                    <w:bCs/>
                    <w:color w:val="002060"/>
                    <w:szCs w:val="22"/>
                  </w:rPr>
                  <w:t>Klicken oder tippen Sie hier, um Text einzugeben.</w:t>
                </w:r>
              </w:p>
            </w:sdtContent>
          </w:sdt>
        </w:tc>
      </w:tr>
    </w:tbl>
    <w:p w14:paraId="2590C19A" w14:textId="77777777" w:rsidR="005E528C" w:rsidRPr="001C62DA" w:rsidRDefault="005E528C" w:rsidP="005E528C">
      <w:pPr>
        <w:pBdr>
          <w:bottom w:val="single" w:sz="6" w:space="1" w:color="auto"/>
        </w:pBdr>
      </w:pPr>
    </w:p>
    <w:p w14:paraId="3D5FEED6" w14:textId="77777777" w:rsidR="005E528C" w:rsidRPr="009E651F" w:rsidRDefault="005E528C" w:rsidP="005E528C">
      <w:pPr>
        <w:pStyle w:val="Heading1"/>
        <w:rPr>
          <w:b/>
          <w:bCs/>
        </w:rPr>
      </w:pPr>
      <w:r>
        <w:t>Der Teil des Ausbildungsprogramms, für den eine Befreiung beantragt wird</w:t>
      </w:r>
    </w:p>
    <w:p w14:paraId="245A62EF" w14:textId="77777777" w:rsidR="005E528C" w:rsidRPr="00704AE7" w:rsidRDefault="005E528C" w:rsidP="005E528C">
      <w:pPr>
        <w:spacing w:after="120"/>
        <w:ind w:left="284"/>
      </w:pPr>
      <w:r>
        <w:rPr>
          <w:rStyle w:val="SubtleEmphasis"/>
          <w:sz w:val="18"/>
        </w:rPr>
        <w:t>Geben Sie eindeutig an, für welchen Teil des Ausbildungsprogramms eine Befreiung auf der Grundlage der Bescheinigung beantragt wird.</w:t>
      </w:r>
    </w:p>
    <w:sdt>
      <w:sdtPr>
        <w:rPr>
          <w:rStyle w:val="Stijl7"/>
          <w:color w:val="002060"/>
        </w:rPr>
        <w:id w:val="1694952997"/>
        <w:placeholder>
          <w:docPart w:val="1C85254219664EBDA08DB8FD2B4FD618"/>
        </w:placeholder>
        <w15:color w:val="800000"/>
        <w:text/>
      </w:sdtPr>
      <w:sdtEndPr>
        <w:rPr>
          <w:rStyle w:val="Stijl7"/>
        </w:rPr>
      </w:sdtEndPr>
      <w:sdtContent>
        <w:sdt>
          <w:sdtPr>
            <w:rPr>
              <w:rStyle w:val="Stijl7"/>
              <w:color w:val="002060"/>
            </w:rPr>
            <w:id w:val="415061119"/>
            <w:placeholder>
              <w:docPart w:val="A85445CE3009469FA829383FBFF84191"/>
            </w:placeholder>
            <w:showingPlcHdr/>
            <w15:color w:val="993300"/>
            <w:text w:multiLine="1"/>
          </w:sdtPr>
          <w:sdtEndPr>
            <w:rPr>
              <w:rStyle w:val="Stijl7"/>
            </w:rPr>
          </w:sdtEndPr>
          <w:sdtContent>
            <w:p w14:paraId="3A922079" w14:textId="77777777" w:rsidR="005E528C" w:rsidRPr="001C62DA" w:rsidRDefault="005E528C" w:rsidP="005E528C">
              <w:pPr>
                <w:rPr>
                  <w:rStyle w:val="Stijl7"/>
                  <w:rFonts w:cstheme="minorHAnsi"/>
                  <w:color w:val="002060"/>
                </w:rPr>
              </w:pPr>
              <w:r>
                <w:rPr>
                  <w:rStyle w:val="Stijl7"/>
                  <w:color w:val="002060"/>
                </w:rPr>
                <w:t>Klicken oder tippen Sie hier, um Text einzugeben.</w:t>
              </w:r>
            </w:p>
          </w:sdtContent>
        </w:sdt>
      </w:sdtContent>
    </w:sdt>
    <w:p w14:paraId="12F49DE6" w14:textId="77777777" w:rsidR="005E528C" w:rsidRPr="001C62DA" w:rsidRDefault="005E528C" w:rsidP="005E528C">
      <w:pPr>
        <w:pBdr>
          <w:bottom w:val="single" w:sz="6" w:space="1" w:color="auto"/>
        </w:pBdr>
      </w:pPr>
    </w:p>
    <w:p w14:paraId="4D5A2F29" w14:textId="51DE6049" w:rsidR="005E528C" w:rsidRPr="00293B78" w:rsidRDefault="005E528C" w:rsidP="005E528C">
      <w:pPr>
        <w:pStyle w:val="Heading1"/>
        <w:rPr>
          <w:b/>
          <w:bCs/>
        </w:rPr>
      </w:pPr>
      <w:r>
        <w:t>Kompetenzerklärung</w:t>
      </w:r>
    </w:p>
    <w:p w14:paraId="17D010FD" w14:textId="6524B4E8" w:rsidR="005E528C" w:rsidRPr="00293B78" w:rsidRDefault="005E528C" w:rsidP="005E528C">
      <w:pPr>
        <w:spacing w:after="120"/>
        <w:ind w:left="284"/>
        <w:jc w:val="both"/>
      </w:pPr>
      <w:r>
        <w:rPr>
          <w:rStyle w:val="SubtleEmphasis"/>
          <w:sz w:val="18"/>
        </w:rPr>
        <w:t xml:space="preserve">Die zuvor erworbenen Kompetenzen werden durch einen Verweis auf tatsächliche Qualitätsleistungen veranschaulicht, die der Mitarbeiter in einer bestimmten Funktion oder Rolle erbracht hat, was in konkreten Handlungen zum Ausdruck kommt und mit einem bestimmten Kontext in Verbindung steht.  Die Bescheinigung muss den Antrag auf Befreiungen rechtfertigen. </w:t>
      </w:r>
    </w:p>
    <w:sdt>
      <w:sdtPr>
        <w:rPr>
          <w:rStyle w:val="Stijl7"/>
          <w:rFonts w:cstheme="minorHAnsi"/>
          <w:color w:val="002060"/>
        </w:rPr>
        <w:id w:val="-286276186"/>
        <w:placeholder>
          <w:docPart w:val="26675581FD3D47829A64F5BC685BAEFD"/>
        </w:placeholder>
        <w:showingPlcHdr/>
        <w15:color w:val="993300"/>
        <w:text w:multiLine="1"/>
      </w:sdtPr>
      <w:sdtEndPr>
        <w:rPr>
          <w:rStyle w:val="Stijl7"/>
        </w:rPr>
      </w:sdtEndPr>
      <w:sdtContent>
        <w:p w14:paraId="24286C44" w14:textId="77777777" w:rsidR="005E528C" w:rsidRPr="001C62DA" w:rsidRDefault="005E528C" w:rsidP="005E528C">
          <w:pPr>
            <w:rPr>
              <w:rStyle w:val="Stijl7"/>
              <w:rFonts w:cstheme="minorHAnsi"/>
              <w:color w:val="002060"/>
              <w:szCs w:val="22"/>
            </w:rPr>
          </w:pPr>
          <w:r>
            <w:rPr>
              <w:rStyle w:val="Stijl7"/>
              <w:rFonts w:cstheme="minorHAnsi"/>
              <w:color w:val="002060"/>
              <w:szCs w:val="22"/>
            </w:rPr>
            <w:t>Klicken oder tippen Sie hier, um Text einzugeben.</w:t>
          </w:r>
        </w:p>
      </w:sdtContent>
    </w:sdt>
    <w:p w14:paraId="3DCE2294" w14:textId="77777777" w:rsidR="005E528C" w:rsidRPr="001C62DA" w:rsidRDefault="005E528C" w:rsidP="005E528C">
      <w:pPr>
        <w:pBdr>
          <w:bottom w:val="single" w:sz="6" w:space="1" w:color="auto"/>
        </w:pBdr>
      </w:pPr>
    </w:p>
    <w:p w14:paraId="2811523F" w14:textId="77777777" w:rsidR="005E528C" w:rsidRPr="001F3254" w:rsidRDefault="005E528C" w:rsidP="005E528C">
      <w:pPr>
        <w:pStyle w:val="Heading1"/>
        <w:rPr>
          <w:b/>
          <w:bCs/>
        </w:rPr>
      </w:pPr>
      <w:r>
        <w:t>Datum + Unterschrift</w:t>
      </w:r>
    </w:p>
    <w:p w14:paraId="3B8D037E" w14:textId="193C8871" w:rsidR="005E528C" w:rsidRPr="001F3254" w:rsidRDefault="005E528C" w:rsidP="005E528C">
      <w:pPr>
        <w:ind w:left="284"/>
        <w:jc w:val="both"/>
        <w:rPr>
          <w:rStyle w:val="SubtleEmphasis"/>
          <w:sz w:val="18"/>
          <w:szCs w:val="18"/>
        </w:rPr>
      </w:pPr>
      <w:r>
        <w:rPr>
          <w:rStyle w:val="SubtleEmphasis"/>
          <w:sz w:val="18"/>
        </w:rPr>
        <w:t>Die Bescheinigung wird vom Vorgesetzten unterzeichnet, der die Kompetenzerklärung erstellt.</w:t>
      </w:r>
    </w:p>
    <w:bookmarkEnd w:id="0"/>
    <w:p w14:paraId="78179A6F" w14:textId="2969F08A" w:rsidR="004D242E" w:rsidRPr="005E528C" w:rsidRDefault="004D242E" w:rsidP="00DD4ABC"/>
    <w:p w14:paraId="3C8C7A4D" w14:textId="0A329EB7" w:rsidR="004D242E" w:rsidRPr="005E528C" w:rsidRDefault="004D242E" w:rsidP="00DD4ABC"/>
    <w:p w14:paraId="743CBE0D" w14:textId="68B65B2B" w:rsidR="004D242E" w:rsidRPr="005E528C" w:rsidRDefault="004D242E" w:rsidP="00DD4ABC"/>
    <w:p w14:paraId="0EA1BEF8" w14:textId="77777777" w:rsidR="004D242E" w:rsidRPr="005E528C" w:rsidRDefault="004D242E" w:rsidP="00DD4ABC"/>
    <w:p w14:paraId="6E27F819" w14:textId="7DD18851" w:rsidR="004D242E" w:rsidRPr="005E528C" w:rsidRDefault="004D242E" w:rsidP="00DD4ABC"/>
    <w:p w14:paraId="0E65C647" w14:textId="5A83E019" w:rsidR="004D242E" w:rsidRPr="005E528C" w:rsidRDefault="004D242E" w:rsidP="00DD4ABC"/>
    <w:p w14:paraId="71745A8C" w14:textId="77777777" w:rsidR="004D242E" w:rsidRPr="005E528C" w:rsidRDefault="004D242E" w:rsidP="00DD4ABC"/>
    <w:p w14:paraId="1EDB5A26" w14:textId="3AF4B3A0" w:rsidR="004D242E" w:rsidRPr="005E528C" w:rsidRDefault="004D242E" w:rsidP="00DD4ABC"/>
    <w:p w14:paraId="601E3746" w14:textId="126B05E2" w:rsidR="004D242E" w:rsidRPr="005E528C" w:rsidRDefault="004D242E" w:rsidP="00DD4ABC"/>
    <w:p w14:paraId="023B5F9C" w14:textId="63BA4D45" w:rsidR="004D242E" w:rsidRPr="005E528C" w:rsidRDefault="004D242E" w:rsidP="00DD4ABC"/>
    <w:p w14:paraId="3EEF312C" w14:textId="5839D9B2" w:rsidR="004D242E" w:rsidRPr="005E528C" w:rsidRDefault="004D242E" w:rsidP="00DD4ABC"/>
    <w:sectPr w:rsidR="004D242E" w:rsidRPr="005E528C" w:rsidSect="001C3681">
      <w:headerReference w:type="default" r:id="rId11"/>
      <w:footerReference w:type="even" r:id="rId12"/>
      <w:footerReference w:type="default" r:id="rId13"/>
      <w:headerReference w:type="first" r:id="rId14"/>
      <w:footerReference w:type="first" r:id="rId15"/>
      <w:pgSz w:w="11900" w:h="16840"/>
      <w:pgMar w:top="0" w:right="1538" w:bottom="1814" w:left="1842" w:header="28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B7565" w14:textId="77777777" w:rsidR="00B930C9" w:rsidRDefault="00B930C9" w:rsidP="00863DBA">
      <w:r>
        <w:separator/>
      </w:r>
    </w:p>
  </w:endnote>
  <w:endnote w:type="continuationSeparator" w:id="0">
    <w:p w14:paraId="6BE3515C" w14:textId="77777777" w:rsidR="00B930C9" w:rsidRDefault="00B930C9" w:rsidP="00863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heSans 3-Light">
    <w:altName w:val="Calibri"/>
    <w:charset w:val="00"/>
    <w:family w:val="auto"/>
    <w:pitch w:val="variable"/>
    <w:sig w:usb0="00000003" w:usb1="00000000" w:usb2="00000000" w:usb3="00000000" w:csb0="00000001" w:csb1="00000000"/>
  </w:font>
  <w:font w:name="The Sans-">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04571" w14:textId="77777777" w:rsidR="00256A67" w:rsidRDefault="00A8231E" w:rsidP="00224685">
    <w:pPr>
      <w:pStyle w:val="Footer"/>
      <w:framePr w:wrap="around" w:vAnchor="text" w:hAnchor="margin" w:xAlign="right" w:y="1"/>
      <w:rPr>
        <w:rStyle w:val="PageNumber"/>
        <w:rFonts w:ascii="TheSans 3-Light" w:hAnsi="TheSans 3-Light"/>
        <w:sz w:val="20"/>
      </w:rPr>
    </w:pPr>
    <w:r>
      <w:rPr>
        <w:rStyle w:val="PageNumber"/>
      </w:rPr>
      <w:fldChar w:fldCharType="begin"/>
    </w:r>
    <w:r>
      <w:rPr>
        <w:rStyle w:val="PageNumber"/>
      </w:rPr>
      <w:instrText xml:space="preserve">PAGE  </w:instrText>
    </w:r>
    <w:r>
      <w:rPr>
        <w:rStyle w:val="PageNumber"/>
      </w:rPr>
      <w:fldChar w:fldCharType="end"/>
    </w:r>
  </w:p>
  <w:p w14:paraId="44F4D518" w14:textId="77777777" w:rsidR="00256A67" w:rsidRDefault="00256A67" w:rsidP="002246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27BE3" w14:textId="23018AB7" w:rsidR="00256A67" w:rsidRPr="00AD2CDF" w:rsidRDefault="00986F2D" w:rsidP="00B444F9">
    <w:pPr>
      <w:pStyle w:val="Footer"/>
      <w:framePr w:w="7654" w:wrap="around" w:vAnchor="text" w:hAnchor="page" w:x="3868" w:y="6"/>
      <w:jc w:val="right"/>
      <w:rPr>
        <w:rStyle w:val="PageNumber"/>
        <w:rFonts w:asciiTheme="majorHAnsi" w:hAnsiTheme="majorHAnsi"/>
        <w:color w:val="808080" w:themeColor="background1" w:themeShade="80"/>
        <w:sz w:val="20"/>
      </w:rPr>
    </w:pPr>
    <w:r>
      <w:rPr>
        <w:rStyle w:val="PageNumber"/>
        <w:rFonts w:asciiTheme="majorHAnsi" w:hAnsiTheme="majorHAnsi"/>
        <w:i w:val="0"/>
        <w:color w:val="808080" w:themeColor="background1" w:themeShade="80"/>
        <w:sz w:val="20"/>
      </w:rPr>
      <w:t xml:space="preserve">Titel des Dokuments </w:t>
    </w:r>
    <w:r w:rsidR="00AD2CDF" w:rsidRPr="00AD2CDF">
      <w:rPr>
        <w:rStyle w:val="PageNumber"/>
        <w:rFonts w:asciiTheme="majorHAnsi" w:hAnsiTheme="majorHAnsi"/>
        <w:color w:val="808080" w:themeColor="background1" w:themeShade="80"/>
        <w:sz w:val="20"/>
        <w:szCs w:val="20"/>
      </w:rPr>
      <w:t xml:space="preserve">- </w:t>
    </w:r>
    <w:r w:rsidR="00A8231E" w:rsidRPr="00AD2CDF">
      <w:rPr>
        <w:rStyle w:val="PageNumber"/>
        <w:sz w:val="20"/>
        <w:szCs w:val="20"/>
      </w:rPr>
      <w:fldChar w:fldCharType="begin"/>
    </w:r>
    <w:r w:rsidR="00A8231E" w:rsidRPr="00AD2CDF">
      <w:rPr>
        <w:rStyle w:val="PageNumber"/>
        <w:sz w:val="20"/>
        <w:szCs w:val="20"/>
      </w:rPr>
      <w:instrText xml:space="preserve">PAGE  </w:instrText>
    </w:r>
    <w:r w:rsidR="00A8231E" w:rsidRPr="00AD2CDF">
      <w:rPr>
        <w:rStyle w:val="PageNumber"/>
        <w:sz w:val="20"/>
        <w:szCs w:val="20"/>
      </w:rPr>
      <w:fldChar w:fldCharType="separate"/>
    </w:r>
    <w:r>
      <w:rPr>
        <w:rStyle w:val="PageNumber"/>
        <w:sz w:val="20"/>
      </w:rPr>
      <w:t>2</w:t>
    </w:r>
    <w:r w:rsidR="00A8231E" w:rsidRPr="00AD2CDF">
      <w:rPr>
        <w:rStyle w:val="PageNumber"/>
        <w:sz w:val="20"/>
        <w:szCs w:val="20"/>
      </w:rPr>
      <w:fldChar w:fldCharType="end"/>
    </w:r>
  </w:p>
  <w:p w14:paraId="6D079026" w14:textId="6A930B0E" w:rsidR="00256A67" w:rsidRDefault="00805C41" w:rsidP="00224685">
    <w:pPr>
      <w:pStyle w:val="Footer"/>
      <w:ind w:right="360"/>
    </w:pPr>
    <w:r>
      <w:rPr>
        <w:noProof/>
      </w:rPr>
      <w:drawing>
        <wp:anchor distT="0" distB="0" distL="114300" distR="114300" simplePos="0" relativeHeight="251659264" behindDoc="1" locked="0" layoutInCell="1" allowOverlap="1" wp14:anchorId="49F90566" wp14:editId="1198FF47">
          <wp:simplePos x="0" y="0"/>
          <wp:positionH relativeFrom="page">
            <wp:posOffset>26588173</wp:posOffset>
          </wp:positionH>
          <wp:positionV relativeFrom="page">
            <wp:posOffset>9922751</wp:posOffset>
          </wp:positionV>
          <wp:extent cx="7550785" cy="10680700"/>
          <wp:effectExtent l="0" t="0" r="0" b="0"/>
          <wp:wrapNone/>
          <wp:docPr id="1280436184" name="Afbeelding 1280436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in orange droit.jpg"/>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07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A1F22" w14:textId="299E0B48" w:rsidR="00AC4E5B" w:rsidRDefault="00D81B79">
    <w:pPr>
      <w:pStyle w:val="Footer"/>
    </w:pPr>
    <w:r>
      <w:rPr>
        <w:noProof/>
      </w:rPr>
      <w:drawing>
        <wp:anchor distT="0" distB="0" distL="114300" distR="114300" simplePos="0" relativeHeight="251665408" behindDoc="1" locked="0" layoutInCell="1" allowOverlap="1" wp14:anchorId="636C5F5E" wp14:editId="42E8B90B">
          <wp:simplePos x="0" y="0"/>
          <wp:positionH relativeFrom="column">
            <wp:posOffset>5249545</wp:posOffset>
          </wp:positionH>
          <wp:positionV relativeFrom="paragraph">
            <wp:posOffset>-210185</wp:posOffset>
          </wp:positionV>
          <wp:extent cx="982128" cy="625476"/>
          <wp:effectExtent l="0" t="0" r="8890" b="3175"/>
          <wp:wrapNone/>
          <wp:docPr id="160636665" name="Afbeelding 160636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2128" cy="625476"/>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FC192" w14:textId="77777777" w:rsidR="00B930C9" w:rsidRDefault="00B930C9" w:rsidP="00863DBA">
      <w:r>
        <w:separator/>
      </w:r>
    </w:p>
  </w:footnote>
  <w:footnote w:type="continuationSeparator" w:id="0">
    <w:p w14:paraId="374F7F2A" w14:textId="77777777" w:rsidR="00B930C9" w:rsidRDefault="00B930C9" w:rsidP="00863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8D6E" w14:textId="77777777" w:rsidR="00966B28" w:rsidRDefault="00966B28" w:rsidP="00B444F9">
    <w:pPr>
      <w:pStyle w:val="Header"/>
    </w:pPr>
  </w:p>
  <w:p w14:paraId="49F0940B" w14:textId="77777777" w:rsidR="00966B28" w:rsidRDefault="00966B28" w:rsidP="00B444F9">
    <w:pPr>
      <w:pStyle w:val="Header"/>
    </w:pPr>
  </w:p>
  <w:p w14:paraId="2D6C5718" w14:textId="77777777" w:rsidR="00966B28" w:rsidRDefault="00966B28" w:rsidP="00B444F9">
    <w:pPr>
      <w:pStyle w:val="Header"/>
    </w:pPr>
  </w:p>
  <w:p w14:paraId="3055F92E" w14:textId="77777777" w:rsidR="00966B28" w:rsidRDefault="00966B28" w:rsidP="00B444F9">
    <w:pPr>
      <w:pStyle w:val="Header"/>
    </w:pPr>
  </w:p>
  <w:p w14:paraId="176D3191" w14:textId="69C97A6B" w:rsidR="00256A67" w:rsidRPr="00B444F9" w:rsidRDefault="00256A67" w:rsidP="00B444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EFDC9" w14:textId="58E978B4" w:rsidR="00450322" w:rsidRDefault="00450322">
    <w:pPr>
      <w:pStyle w:val="Header"/>
    </w:pPr>
    <w:r>
      <w:rPr>
        <w:noProof/>
      </w:rPr>
      <mc:AlternateContent>
        <mc:Choice Requires="wps">
          <w:drawing>
            <wp:anchor distT="0" distB="0" distL="114300" distR="114300" simplePos="0" relativeHeight="251667456" behindDoc="1" locked="0" layoutInCell="1" allowOverlap="1" wp14:anchorId="6F3D20F9" wp14:editId="7C710C2E">
              <wp:simplePos x="0" y="0"/>
              <wp:positionH relativeFrom="column">
                <wp:posOffset>-1025151</wp:posOffset>
              </wp:positionH>
              <wp:positionV relativeFrom="paragraph">
                <wp:posOffset>570230</wp:posOffset>
              </wp:positionV>
              <wp:extent cx="7270115" cy="8943262"/>
              <wp:effectExtent l="0" t="0" r="26035" b="10795"/>
              <wp:wrapNone/>
              <wp:docPr id="2" name="Arrondir un rectangle à un seul coin 2"/>
              <wp:cNvGraphicFramePr/>
              <a:graphic xmlns:a="http://schemas.openxmlformats.org/drawingml/2006/main">
                <a:graphicData uri="http://schemas.microsoft.com/office/word/2010/wordprocessingShape">
                  <wps:wsp>
                    <wps:cNvSpPr/>
                    <wps:spPr>
                      <a:xfrm flipV="1">
                        <a:off x="0" y="0"/>
                        <a:ext cx="7270115" cy="8943262"/>
                      </a:xfrm>
                      <a:prstGeom prst="round1Rect">
                        <a:avLst>
                          <a:gd name="adj" fmla="val 8467"/>
                        </a:avLst>
                      </a:prstGeom>
                      <a:noFill/>
                      <a:ln>
                        <a:solidFill>
                          <a:srgbClr val="CC6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50D27" id="Arrondir un rectangle à un seul coin 2" o:spid="_x0000_s1026" style="position:absolute;margin-left:-80.7pt;margin-top:44.9pt;width:572.45pt;height:704.2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70115,8943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" path="m,l6654554,v339965,,615561,275596,615561,615561l7270115,8943262,,8943262,,xe" filled="f" strokecolor="#c60" strokeweight="1pt">
              <v:stroke joinstyle="miter"/>
              <v:path arrowok="t" o:connecttype="custom" o:connectlocs="0,0;6654554,0;7270115,615561;7270115,8943262;0,8943262;0,0" o:connectangles="0,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D33C8"/>
    <w:multiLevelType w:val="hybridMultilevel"/>
    <w:tmpl w:val="87A06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B35AC7"/>
    <w:multiLevelType w:val="multilevel"/>
    <w:tmpl w:val="DFECD9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9B61AA"/>
    <w:multiLevelType w:val="hybridMultilevel"/>
    <w:tmpl w:val="027A79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D74D6B"/>
    <w:multiLevelType w:val="hybridMultilevel"/>
    <w:tmpl w:val="99CCB5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F57547"/>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11610DC"/>
    <w:multiLevelType w:val="multilevel"/>
    <w:tmpl w:val="DFECD9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E83D17"/>
    <w:multiLevelType w:val="hybridMultilevel"/>
    <w:tmpl w:val="BDC26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BA43FE"/>
    <w:multiLevelType w:val="multilevel"/>
    <w:tmpl w:val="F3025D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9107D5D"/>
    <w:multiLevelType w:val="hybridMultilevel"/>
    <w:tmpl w:val="4F643C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05495C"/>
    <w:multiLevelType w:val="hybridMultilevel"/>
    <w:tmpl w:val="2CEC9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0E212E"/>
    <w:multiLevelType w:val="hybridMultilevel"/>
    <w:tmpl w:val="569AC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2DB088F"/>
    <w:multiLevelType w:val="multilevel"/>
    <w:tmpl w:val="0B4A5E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E402E69"/>
    <w:multiLevelType w:val="multilevel"/>
    <w:tmpl w:val="F1E21070"/>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386104560">
    <w:abstractNumId w:val="12"/>
  </w:num>
  <w:num w:numId="2" w16cid:durableId="1894584431">
    <w:abstractNumId w:val="7"/>
  </w:num>
  <w:num w:numId="3" w16cid:durableId="1281038135">
    <w:abstractNumId w:val="5"/>
  </w:num>
  <w:num w:numId="4" w16cid:durableId="1272974473">
    <w:abstractNumId w:val="11"/>
  </w:num>
  <w:num w:numId="5" w16cid:durableId="197400762">
    <w:abstractNumId w:val="10"/>
  </w:num>
  <w:num w:numId="6" w16cid:durableId="1833328938">
    <w:abstractNumId w:val="0"/>
  </w:num>
  <w:num w:numId="7" w16cid:durableId="1564178609">
    <w:abstractNumId w:val="1"/>
  </w:num>
  <w:num w:numId="8" w16cid:durableId="1785272583">
    <w:abstractNumId w:val="4"/>
  </w:num>
  <w:num w:numId="9" w16cid:durableId="2134054684">
    <w:abstractNumId w:val="3"/>
  </w:num>
  <w:num w:numId="10" w16cid:durableId="1613249539">
    <w:abstractNumId w:val="2"/>
  </w:num>
  <w:num w:numId="11" w16cid:durableId="409735310">
    <w:abstractNumId w:val="8"/>
  </w:num>
  <w:num w:numId="12" w16cid:durableId="1141730916">
    <w:abstractNumId w:val="6"/>
  </w:num>
  <w:num w:numId="13" w16cid:durableId="15695321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rSowa/lopOXSXatICo4xjsauG71PdYXMQdiJK6LwL4vEZZ0/oLI3E9QRS2TdrZ26dq7PRBGrmAa+hc/0p5XQig==" w:salt="wDi2vkHzgXzZ+OeXYj8T8Q=="/>
  <w:defaultTabStop w:val="708"/>
  <w:hyphenationZone w:val="425"/>
  <w:drawingGridHorizontalSpacing w:val="57"/>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AA3"/>
    <w:rsid w:val="00030370"/>
    <w:rsid w:val="00077401"/>
    <w:rsid w:val="00083700"/>
    <w:rsid w:val="000919EE"/>
    <w:rsid w:val="000A73DF"/>
    <w:rsid w:val="000B4870"/>
    <w:rsid w:val="000F71D0"/>
    <w:rsid w:val="001120DD"/>
    <w:rsid w:val="00131EA7"/>
    <w:rsid w:val="0017641A"/>
    <w:rsid w:val="0018557C"/>
    <w:rsid w:val="001860B0"/>
    <w:rsid w:val="001922E3"/>
    <w:rsid w:val="00193048"/>
    <w:rsid w:val="001B7A47"/>
    <w:rsid w:val="001C3681"/>
    <w:rsid w:val="001C37A5"/>
    <w:rsid w:val="001D3E20"/>
    <w:rsid w:val="001E0352"/>
    <w:rsid w:val="0021157A"/>
    <w:rsid w:val="002201F8"/>
    <w:rsid w:val="00240F39"/>
    <w:rsid w:val="0025216C"/>
    <w:rsid w:val="00256A67"/>
    <w:rsid w:val="0027060F"/>
    <w:rsid w:val="00275DF1"/>
    <w:rsid w:val="002A11CC"/>
    <w:rsid w:val="002A463E"/>
    <w:rsid w:val="002B7FC0"/>
    <w:rsid w:val="0033522C"/>
    <w:rsid w:val="00342279"/>
    <w:rsid w:val="00346ACE"/>
    <w:rsid w:val="00375642"/>
    <w:rsid w:val="003762AE"/>
    <w:rsid w:val="0039442C"/>
    <w:rsid w:val="003F29D1"/>
    <w:rsid w:val="003F58F5"/>
    <w:rsid w:val="00406811"/>
    <w:rsid w:val="00442260"/>
    <w:rsid w:val="00450322"/>
    <w:rsid w:val="00462200"/>
    <w:rsid w:val="0048541D"/>
    <w:rsid w:val="004B66B4"/>
    <w:rsid w:val="004C59A6"/>
    <w:rsid w:val="004D242E"/>
    <w:rsid w:val="004E6D24"/>
    <w:rsid w:val="00504854"/>
    <w:rsid w:val="00535DBB"/>
    <w:rsid w:val="00566FEA"/>
    <w:rsid w:val="00576071"/>
    <w:rsid w:val="0057784C"/>
    <w:rsid w:val="005842E0"/>
    <w:rsid w:val="00596FDE"/>
    <w:rsid w:val="005B4109"/>
    <w:rsid w:val="005E528C"/>
    <w:rsid w:val="00605B6A"/>
    <w:rsid w:val="006067F3"/>
    <w:rsid w:val="00630C14"/>
    <w:rsid w:val="00644D7F"/>
    <w:rsid w:val="006478FC"/>
    <w:rsid w:val="00663172"/>
    <w:rsid w:val="00672A88"/>
    <w:rsid w:val="0069295B"/>
    <w:rsid w:val="006B0430"/>
    <w:rsid w:val="006B331E"/>
    <w:rsid w:val="006D03D3"/>
    <w:rsid w:val="006D579B"/>
    <w:rsid w:val="006E537D"/>
    <w:rsid w:val="006E695C"/>
    <w:rsid w:val="00701EC6"/>
    <w:rsid w:val="00702B16"/>
    <w:rsid w:val="0074000F"/>
    <w:rsid w:val="00740442"/>
    <w:rsid w:val="007568BC"/>
    <w:rsid w:val="0077223E"/>
    <w:rsid w:val="00791A47"/>
    <w:rsid w:val="007C27A5"/>
    <w:rsid w:val="007C356B"/>
    <w:rsid w:val="007C6BFD"/>
    <w:rsid w:val="00805C41"/>
    <w:rsid w:val="00832C31"/>
    <w:rsid w:val="008519DF"/>
    <w:rsid w:val="00863DBA"/>
    <w:rsid w:val="0087374A"/>
    <w:rsid w:val="008741B6"/>
    <w:rsid w:val="008757F0"/>
    <w:rsid w:val="00875AA3"/>
    <w:rsid w:val="00881875"/>
    <w:rsid w:val="008A0ADC"/>
    <w:rsid w:val="008B30CA"/>
    <w:rsid w:val="008B4736"/>
    <w:rsid w:val="008B698F"/>
    <w:rsid w:val="008D5216"/>
    <w:rsid w:val="008F7F3F"/>
    <w:rsid w:val="00935FF5"/>
    <w:rsid w:val="00966B28"/>
    <w:rsid w:val="00970113"/>
    <w:rsid w:val="00973BB3"/>
    <w:rsid w:val="00981C74"/>
    <w:rsid w:val="00986F2D"/>
    <w:rsid w:val="009A0A69"/>
    <w:rsid w:val="009B1B7A"/>
    <w:rsid w:val="009B3DA2"/>
    <w:rsid w:val="009C2241"/>
    <w:rsid w:val="009E6F8A"/>
    <w:rsid w:val="009E76E6"/>
    <w:rsid w:val="009F2176"/>
    <w:rsid w:val="009F3079"/>
    <w:rsid w:val="00A0114B"/>
    <w:rsid w:val="00A0264C"/>
    <w:rsid w:val="00A16025"/>
    <w:rsid w:val="00A16256"/>
    <w:rsid w:val="00A179A2"/>
    <w:rsid w:val="00A52937"/>
    <w:rsid w:val="00A8231E"/>
    <w:rsid w:val="00A94327"/>
    <w:rsid w:val="00AC0A2D"/>
    <w:rsid w:val="00AC1675"/>
    <w:rsid w:val="00AC4E5B"/>
    <w:rsid w:val="00AC7322"/>
    <w:rsid w:val="00AD2CDF"/>
    <w:rsid w:val="00AF2FE6"/>
    <w:rsid w:val="00B13453"/>
    <w:rsid w:val="00B33CBD"/>
    <w:rsid w:val="00B444F9"/>
    <w:rsid w:val="00B930C9"/>
    <w:rsid w:val="00BA1CF7"/>
    <w:rsid w:val="00BB67A9"/>
    <w:rsid w:val="00BE6BBA"/>
    <w:rsid w:val="00BF3350"/>
    <w:rsid w:val="00BF3613"/>
    <w:rsid w:val="00C01841"/>
    <w:rsid w:val="00C329E6"/>
    <w:rsid w:val="00C64D05"/>
    <w:rsid w:val="00C80E20"/>
    <w:rsid w:val="00C95449"/>
    <w:rsid w:val="00CA59C4"/>
    <w:rsid w:val="00CC08AF"/>
    <w:rsid w:val="00CD185A"/>
    <w:rsid w:val="00CD76B5"/>
    <w:rsid w:val="00CE060E"/>
    <w:rsid w:val="00D045AA"/>
    <w:rsid w:val="00D2595A"/>
    <w:rsid w:val="00D35096"/>
    <w:rsid w:val="00D45F82"/>
    <w:rsid w:val="00D55E3E"/>
    <w:rsid w:val="00D71CD8"/>
    <w:rsid w:val="00D81B79"/>
    <w:rsid w:val="00D84E67"/>
    <w:rsid w:val="00D8640A"/>
    <w:rsid w:val="00DA7748"/>
    <w:rsid w:val="00DC5482"/>
    <w:rsid w:val="00DD4ABC"/>
    <w:rsid w:val="00E34B31"/>
    <w:rsid w:val="00E84F76"/>
    <w:rsid w:val="00E85EEA"/>
    <w:rsid w:val="00E911BE"/>
    <w:rsid w:val="00EA5F4E"/>
    <w:rsid w:val="00ED091E"/>
    <w:rsid w:val="00F81851"/>
    <w:rsid w:val="00FA3F7D"/>
    <w:rsid w:val="00FD4F9A"/>
    <w:rsid w:val="00FD6092"/>
    <w:rsid w:val="00FE38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8A28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5AA3"/>
    <w:rPr>
      <w:rFonts w:asciiTheme="majorHAnsi" w:hAnsiTheme="majorHAnsi"/>
      <w:sz w:val="20"/>
    </w:rPr>
  </w:style>
  <w:style w:type="paragraph" w:styleId="Heading1">
    <w:name w:val="heading 1"/>
    <w:basedOn w:val="Normal"/>
    <w:next w:val="Normal"/>
    <w:link w:val="Heading1Char"/>
    <w:autoRedefine/>
    <w:uiPriority w:val="9"/>
    <w:qFormat/>
    <w:rsid w:val="00CE060E"/>
    <w:pPr>
      <w:keepNext/>
      <w:keepLines/>
      <w:suppressAutoHyphens/>
      <w:autoSpaceDN w:val="0"/>
      <w:spacing w:before="240" w:after="60" w:line="256" w:lineRule="auto"/>
      <w:outlineLvl w:val="0"/>
    </w:pPr>
    <w:rPr>
      <w:rFonts w:asciiTheme="minorHAnsi" w:eastAsia="Times New Roman" w:hAnsiTheme="minorHAnsi" w:cstheme="minorHAnsi"/>
      <w:color w:val="D65A1C"/>
      <w:sz w:val="22"/>
      <w:szCs w:val="22"/>
    </w:rPr>
  </w:style>
  <w:style w:type="paragraph" w:styleId="Heading2">
    <w:name w:val="heading 2"/>
    <w:basedOn w:val="Normal"/>
    <w:next w:val="Normal"/>
    <w:link w:val="Heading2Char"/>
    <w:uiPriority w:val="9"/>
    <w:unhideWhenUsed/>
    <w:qFormat/>
    <w:rsid w:val="00970113"/>
    <w:pPr>
      <w:keepNext/>
      <w:keepLines/>
      <w:numPr>
        <w:ilvl w:val="1"/>
        <w:numId w:val="1"/>
      </w:numPr>
      <w:spacing w:before="360" w:after="120"/>
      <w:ind w:left="578" w:hanging="578"/>
      <w:outlineLvl w:val="1"/>
    </w:pPr>
    <w:rPr>
      <w:rFonts w:ascii="Calibri" w:eastAsiaTheme="majorEastAsia" w:hAnsi="Calibri" w:cstheme="majorBidi"/>
      <w:color w:val="C45911" w:themeColor="accent2" w:themeShade="BF"/>
      <w:sz w:val="32"/>
      <w:szCs w:val="26"/>
    </w:rPr>
  </w:style>
  <w:style w:type="paragraph" w:styleId="Heading3">
    <w:name w:val="heading 3"/>
    <w:basedOn w:val="Normal"/>
    <w:next w:val="Normal"/>
    <w:link w:val="Heading3Char"/>
    <w:uiPriority w:val="9"/>
    <w:unhideWhenUsed/>
    <w:qFormat/>
    <w:rsid w:val="00970113"/>
    <w:pPr>
      <w:keepNext/>
      <w:keepLines/>
      <w:numPr>
        <w:ilvl w:val="2"/>
        <w:numId w:val="1"/>
      </w:numPr>
      <w:spacing w:before="240" w:after="120"/>
      <w:outlineLvl w:val="2"/>
    </w:pPr>
    <w:rPr>
      <w:rFonts w:ascii="Calibri" w:eastAsiaTheme="majorEastAsia" w:hAnsi="Calibri" w:cstheme="majorBidi"/>
      <w:color w:val="C45911" w:themeColor="accent2" w:themeShade="BF"/>
      <w:sz w:val="24"/>
    </w:rPr>
  </w:style>
  <w:style w:type="paragraph" w:styleId="Heading4">
    <w:name w:val="heading 4"/>
    <w:basedOn w:val="Normal"/>
    <w:next w:val="Normal"/>
    <w:link w:val="Heading4Char"/>
    <w:uiPriority w:val="9"/>
    <w:unhideWhenUsed/>
    <w:qFormat/>
    <w:rsid w:val="007568BC"/>
    <w:pPr>
      <w:keepNext/>
      <w:keepLines/>
      <w:numPr>
        <w:ilvl w:val="3"/>
        <w:numId w:val="1"/>
      </w:numPr>
      <w:spacing w:before="40"/>
      <w:outlineLvl w:val="3"/>
    </w:pPr>
    <w:rPr>
      <w:rFonts w:ascii="Calibri" w:eastAsiaTheme="majorEastAsia" w:hAnsi="Calibri" w:cstheme="majorBidi"/>
      <w:color w:val="000000" w:themeColor="text1"/>
    </w:rPr>
  </w:style>
  <w:style w:type="paragraph" w:styleId="Heading5">
    <w:name w:val="heading 5"/>
    <w:basedOn w:val="Normal"/>
    <w:next w:val="Normal"/>
    <w:link w:val="Heading5Char"/>
    <w:uiPriority w:val="9"/>
    <w:semiHidden/>
    <w:unhideWhenUsed/>
    <w:qFormat/>
    <w:rsid w:val="007568BC"/>
    <w:pPr>
      <w:keepNext/>
      <w:keepLines/>
      <w:numPr>
        <w:ilvl w:val="4"/>
        <w:numId w:val="1"/>
      </w:numPr>
      <w:spacing w:before="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68BC"/>
    <w:pPr>
      <w:keepNext/>
      <w:keepLines/>
      <w:numPr>
        <w:ilvl w:val="5"/>
        <w:numId w:val="1"/>
      </w:numPr>
      <w:spacing w:before="4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7568BC"/>
    <w:pPr>
      <w:keepNext/>
      <w:keepLines/>
      <w:numPr>
        <w:ilvl w:val="6"/>
        <w:numId w:val="1"/>
      </w:numPr>
      <w:spacing w:before="4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7568BC"/>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68BC"/>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60E"/>
    <w:rPr>
      <w:rFonts w:eastAsia="Times New Roman" w:cstheme="minorHAnsi"/>
      <w:color w:val="D65A1C"/>
      <w:sz w:val="22"/>
      <w:szCs w:val="22"/>
      <w:lang w:val="de-DE"/>
    </w:rPr>
  </w:style>
  <w:style w:type="character" w:customStyle="1" w:styleId="Heading2Char">
    <w:name w:val="Heading 2 Char"/>
    <w:basedOn w:val="DefaultParagraphFont"/>
    <w:link w:val="Heading2"/>
    <w:uiPriority w:val="9"/>
    <w:rsid w:val="00970113"/>
    <w:rPr>
      <w:rFonts w:ascii="Calibri" w:eastAsiaTheme="majorEastAsia" w:hAnsi="Calibri" w:cstheme="majorBidi"/>
      <w:color w:val="C45911" w:themeColor="accent2" w:themeShade="BF"/>
      <w:sz w:val="32"/>
      <w:szCs w:val="26"/>
    </w:rPr>
  </w:style>
  <w:style w:type="character" w:styleId="Hyperlink">
    <w:name w:val="Hyperlink"/>
    <w:basedOn w:val="DefaultParagraphFont"/>
    <w:uiPriority w:val="99"/>
    <w:unhideWhenUsed/>
    <w:rsid w:val="00875AA3"/>
    <w:rPr>
      <w:color w:val="0563C1" w:themeColor="hyperlink"/>
      <w:u w:val="single"/>
    </w:rPr>
  </w:style>
  <w:style w:type="character" w:customStyle="1" w:styleId="Heading4Char">
    <w:name w:val="Heading 4 Char"/>
    <w:basedOn w:val="DefaultParagraphFont"/>
    <w:link w:val="Heading4"/>
    <w:uiPriority w:val="9"/>
    <w:rsid w:val="006D03D3"/>
    <w:rPr>
      <w:rFonts w:ascii="Calibri" w:eastAsiaTheme="majorEastAsia" w:hAnsi="Calibri" w:cstheme="majorBidi"/>
      <w:color w:val="000000" w:themeColor="text1"/>
      <w:sz w:val="20"/>
    </w:rPr>
  </w:style>
  <w:style w:type="character" w:customStyle="1" w:styleId="Heading3Char">
    <w:name w:val="Heading 3 Char"/>
    <w:basedOn w:val="DefaultParagraphFont"/>
    <w:link w:val="Heading3"/>
    <w:uiPriority w:val="9"/>
    <w:rsid w:val="00970113"/>
    <w:rPr>
      <w:rFonts w:ascii="Calibri" w:eastAsiaTheme="majorEastAsia" w:hAnsi="Calibri" w:cstheme="majorBidi"/>
      <w:color w:val="C45911" w:themeColor="accent2" w:themeShade="BF"/>
    </w:rPr>
  </w:style>
  <w:style w:type="paragraph" w:styleId="Title">
    <w:name w:val="Title"/>
    <w:aliases w:val="Titre Général"/>
    <w:basedOn w:val="Normal"/>
    <w:next w:val="Normal"/>
    <w:link w:val="TitleChar"/>
    <w:uiPriority w:val="10"/>
    <w:qFormat/>
    <w:rsid w:val="00863DBA"/>
    <w:pPr>
      <w:contextualSpacing/>
    </w:pPr>
    <w:rPr>
      <w:rFonts w:ascii="Calibri" w:eastAsiaTheme="majorEastAsia" w:hAnsi="Calibri" w:cstheme="majorBidi"/>
      <w:b/>
      <w:bCs/>
      <w:color w:val="FFFFFF" w:themeColor="background1"/>
      <w:spacing w:val="-10"/>
      <w:kern w:val="28"/>
      <w:sz w:val="56"/>
      <w:szCs w:val="56"/>
    </w:rPr>
  </w:style>
  <w:style w:type="character" w:customStyle="1" w:styleId="TitleChar">
    <w:name w:val="Title Char"/>
    <w:aliases w:val="Titre Général Char"/>
    <w:basedOn w:val="DefaultParagraphFont"/>
    <w:link w:val="Title"/>
    <w:uiPriority w:val="10"/>
    <w:rsid w:val="00863DBA"/>
    <w:rPr>
      <w:rFonts w:ascii="Calibri" w:eastAsiaTheme="majorEastAsia" w:hAnsi="Calibri" w:cstheme="majorBidi"/>
      <w:b/>
      <w:bCs/>
      <w:color w:val="FFFFFF" w:themeColor="background1"/>
      <w:spacing w:val="-10"/>
      <w:kern w:val="28"/>
      <w:sz w:val="56"/>
      <w:szCs w:val="56"/>
    </w:rPr>
  </w:style>
  <w:style w:type="paragraph" w:styleId="Header">
    <w:name w:val="header"/>
    <w:basedOn w:val="Normal"/>
    <w:link w:val="HeaderChar"/>
    <w:uiPriority w:val="99"/>
    <w:unhideWhenUsed/>
    <w:rsid w:val="00630C14"/>
    <w:pPr>
      <w:tabs>
        <w:tab w:val="center" w:pos="4703"/>
        <w:tab w:val="right" w:pos="9406"/>
      </w:tabs>
      <w:ind w:left="737"/>
    </w:pPr>
    <w:rPr>
      <w:rFonts w:eastAsiaTheme="minorEastAsia"/>
      <w:color w:val="000000" w:themeColor="text1"/>
      <w:sz w:val="16"/>
      <w:lang w:eastAsia="fr-FR"/>
    </w:rPr>
  </w:style>
  <w:style w:type="character" w:customStyle="1" w:styleId="HeaderChar">
    <w:name w:val="Header Char"/>
    <w:basedOn w:val="DefaultParagraphFont"/>
    <w:link w:val="Header"/>
    <w:uiPriority w:val="99"/>
    <w:rsid w:val="00630C14"/>
    <w:rPr>
      <w:rFonts w:asciiTheme="majorHAnsi" w:eastAsiaTheme="minorEastAsia" w:hAnsiTheme="majorHAnsi"/>
      <w:color w:val="000000" w:themeColor="text1"/>
      <w:sz w:val="16"/>
      <w:lang w:val="de-DE" w:eastAsia="fr-FR"/>
    </w:rPr>
  </w:style>
  <w:style w:type="paragraph" w:styleId="Footer">
    <w:name w:val="footer"/>
    <w:aliases w:val="Note bas de page"/>
    <w:basedOn w:val="Normal"/>
    <w:link w:val="FooterChar"/>
    <w:uiPriority w:val="99"/>
    <w:unhideWhenUsed/>
    <w:rsid w:val="00630C14"/>
    <w:pPr>
      <w:tabs>
        <w:tab w:val="center" w:pos="4703"/>
        <w:tab w:val="right" w:pos="9406"/>
      </w:tabs>
      <w:ind w:left="737"/>
    </w:pPr>
    <w:rPr>
      <w:rFonts w:ascii="Calibri" w:eastAsiaTheme="minorEastAsia" w:hAnsi="Calibri"/>
      <w:i/>
      <w:iCs/>
      <w:color w:val="000000" w:themeColor="text1"/>
      <w:sz w:val="16"/>
      <w:lang w:eastAsia="fr-FR"/>
    </w:rPr>
  </w:style>
  <w:style w:type="character" w:customStyle="1" w:styleId="FooterChar">
    <w:name w:val="Footer Char"/>
    <w:aliases w:val="Note bas de page Char"/>
    <w:basedOn w:val="DefaultParagraphFont"/>
    <w:link w:val="Footer"/>
    <w:uiPriority w:val="99"/>
    <w:rsid w:val="00630C14"/>
    <w:rPr>
      <w:rFonts w:ascii="Calibri" w:eastAsiaTheme="minorEastAsia" w:hAnsi="Calibri"/>
      <w:i/>
      <w:iCs/>
      <w:color w:val="000000" w:themeColor="text1"/>
      <w:sz w:val="16"/>
      <w:lang w:val="de-DE" w:eastAsia="fr-FR"/>
    </w:rPr>
  </w:style>
  <w:style w:type="character" w:styleId="PageNumber">
    <w:name w:val="page number"/>
    <w:basedOn w:val="DefaultParagraphFont"/>
    <w:uiPriority w:val="99"/>
    <w:semiHidden/>
    <w:unhideWhenUsed/>
    <w:rsid w:val="00863DBA"/>
  </w:style>
  <w:style w:type="paragraph" w:styleId="FootnoteText">
    <w:name w:val="footnote text"/>
    <w:basedOn w:val="Normal"/>
    <w:link w:val="FootnoteTextChar"/>
    <w:uiPriority w:val="99"/>
    <w:semiHidden/>
    <w:rsid w:val="00863DBA"/>
    <w:pPr>
      <w:ind w:left="737"/>
    </w:pPr>
    <w:rPr>
      <w:rFonts w:ascii="TheSans 3-Light" w:eastAsia="Calibri" w:hAnsi="TheSans 3-Light" w:cs="Times New Roman"/>
      <w:sz w:val="16"/>
      <w:szCs w:val="20"/>
      <w:lang w:eastAsia="en-GB"/>
    </w:rPr>
  </w:style>
  <w:style w:type="character" w:customStyle="1" w:styleId="FootnoteTextChar">
    <w:name w:val="Footnote Text Char"/>
    <w:basedOn w:val="DefaultParagraphFont"/>
    <w:link w:val="FootnoteText"/>
    <w:uiPriority w:val="99"/>
    <w:semiHidden/>
    <w:rsid w:val="00863DBA"/>
    <w:rPr>
      <w:rFonts w:ascii="TheSans 3-Light" w:eastAsia="Calibri" w:hAnsi="TheSans 3-Light" w:cs="Times New Roman"/>
      <w:sz w:val="16"/>
      <w:szCs w:val="20"/>
      <w:lang w:val="de-DE" w:eastAsia="en-GB"/>
    </w:rPr>
  </w:style>
  <w:style w:type="character" w:styleId="FootnoteReference">
    <w:name w:val="footnote reference"/>
    <w:basedOn w:val="DefaultParagraphFont"/>
    <w:uiPriority w:val="99"/>
    <w:semiHidden/>
    <w:rsid w:val="00863DBA"/>
    <w:rPr>
      <w:rFonts w:cs="Times New Roman"/>
      <w:vertAlign w:val="superscript"/>
    </w:rPr>
  </w:style>
  <w:style w:type="table" w:styleId="TableGrid">
    <w:name w:val="Table Grid"/>
    <w:basedOn w:val="TableNormal"/>
    <w:uiPriority w:val="59"/>
    <w:rsid w:val="00863DBA"/>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63DBA"/>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63DBA"/>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63DBA"/>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63DBA"/>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63DBA"/>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37A5"/>
    <w:pPr>
      <w:ind w:left="720"/>
      <w:contextualSpacing/>
    </w:pPr>
  </w:style>
  <w:style w:type="paragraph" w:customStyle="1" w:styleId="p1">
    <w:name w:val="p1"/>
    <w:basedOn w:val="Normal"/>
    <w:rsid w:val="007C27A5"/>
    <w:rPr>
      <w:rFonts w:ascii="The Sans-" w:hAnsi="The Sans-" w:cs="Times New Roman"/>
      <w:sz w:val="23"/>
      <w:szCs w:val="23"/>
      <w:lang w:eastAsia="fr-FR"/>
    </w:rPr>
  </w:style>
  <w:style w:type="character" w:customStyle="1" w:styleId="Heading5Char">
    <w:name w:val="Heading 5 Char"/>
    <w:basedOn w:val="DefaultParagraphFont"/>
    <w:link w:val="Heading5"/>
    <w:uiPriority w:val="9"/>
    <w:semiHidden/>
    <w:rsid w:val="007568BC"/>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7568BC"/>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7568BC"/>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7568B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568BC"/>
    <w:rPr>
      <w:rFonts w:asciiTheme="majorHAnsi" w:eastAsiaTheme="majorEastAsia" w:hAnsiTheme="majorHAnsi" w:cstheme="majorBidi"/>
      <w:i/>
      <w:iCs/>
      <w:color w:val="272727" w:themeColor="text1" w:themeTint="D8"/>
      <w:sz w:val="21"/>
      <w:szCs w:val="21"/>
    </w:rPr>
  </w:style>
  <w:style w:type="paragraph" w:customStyle="1" w:styleId="p2">
    <w:name w:val="p2"/>
    <w:basedOn w:val="Normal"/>
    <w:rsid w:val="007C27A5"/>
    <w:rPr>
      <w:rFonts w:ascii="The Sans-" w:hAnsi="The Sans-" w:cs="Times New Roman"/>
      <w:sz w:val="15"/>
      <w:szCs w:val="15"/>
      <w:lang w:eastAsia="fr-FR"/>
    </w:rPr>
  </w:style>
  <w:style w:type="character" w:styleId="SubtleEmphasis">
    <w:name w:val="Subtle Emphasis"/>
    <w:basedOn w:val="DefaultParagraphFont"/>
    <w:rsid w:val="00644D7F"/>
    <w:rPr>
      <w:i/>
      <w:iCs/>
      <w:color w:val="404040"/>
    </w:rPr>
  </w:style>
  <w:style w:type="character" w:styleId="PlaceholderText">
    <w:name w:val="Placeholder Text"/>
    <w:basedOn w:val="DefaultParagraphFont"/>
    <w:rsid w:val="001860B0"/>
    <w:rPr>
      <w:color w:val="666666"/>
    </w:rPr>
  </w:style>
  <w:style w:type="character" w:customStyle="1" w:styleId="Stijl1">
    <w:name w:val="Stijl1"/>
    <w:basedOn w:val="DefaultParagraphFont"/>
    <w:rsid w:val="001860B0"/>
    <w:rPr>
      <w:rFonts w:ascii="Calibri" w:hAnsi="Calibri"/>
      <w:color w:val="1F3864"/>
      <w:sz w:val="22"/>
    </w:rPr>
  </w:style>
  <w:style w:type="character" w:customStyle="1" w:styleId="Stijl4">
    <w:name w:val="Stijl4"/>
    <w:basedOn w:val="DefaultParagraphFont"/>
    <w:rsid w:val="001860B0"/>
    <w:rPr>
      <w:rFonts w:ascii="Calibri" w:hAnsi="Calibri"/>
      <w:b/>
      <w:color w:val="1F3864"/>
      <w:sz w:val="22"/>
    </w:rPr>
  </w:style>
  <w:style w:type="character" w:customStyle="1" w:styleId="Stijl6">
    <w:name w:val="Stijl6"/>
    <w:basedOn w:val="DefaultParagraphFont"/>
    <w:rsid w:val="001860B0"/>
    <w:rPr>
      <w:rFonts w:ascii="Calibri" w:hAnsi="Calibri"/>
      <w:color w:val="1F3864"/>
      <w:sz w:val="22"/>
    </w:rPr>
  </w:style>
  <w:style w:type="character" w:customStyle="1" w:styleId="Stijl7">
    <w:name w:val="Stijl7"/>
    <w:basedOn w:val="DefaultParagraphFont"/>
    <w:uiPriority w:val="1"/>
    <w:rsid w:val="001860B0"/>
    <w:rPr>
      <w:rFonts w:asciiTheme="minorHAnsi" w:hAnsiTheme="minorHAnsi"/>
      <w:color w:val="1F3864" w:themeColor="accent1" w:themeShade="8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63799">
      <w:bodyDiv w:val="1"/>
      <w:marLeft w:val="0"/>
      <w:marRight w:val="0"/>
      <w:marTop w:val="0"/>
      <w:marBottom w:val="0"/>
      <w:divBdr>
        <w:top w:val="none" w:sz="0" w:space="0" w:color="auto"/>
        <w:left w:val="none" w:sz="0" w:space="0" w:color="auto"/>
        <w:bottom w:val="none" w:sz="0" w:space="0" w:color="auto"/>
        <w:right w:val="none" w:sz="0" w:space="0" w:color="auto"/>
      </w:divBdr>
    </w:div>
    <w:div w:id="984622062">
      <w:bodyDiv w:val="1"/>
      <w:marLeft w:val="0"/>
      <w:marRight w:val="0"/>
      <w:marTop w:val="0"/>
      <w:marBottom w:val="0"/>
      <w:divBdr>
        <w:top w:val="none" w:sz="0" w:space="0" w:color="auto"/>
        <w:left w:val="none" w:sz="0" w:space="0" w:color="auto"/>
        <w:bottom w:val="none" w:sz="0" w:space="0" w:color="auto"/>
        <w:right w:val="none" w:sz="0" w:space="0" w:color="auto"/>
      </w:divBdr>
    </w:div>
    <w:div w:id="1261261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3A525BF28441A6BB17140FCBDF645C"/>
        <w:category>
          <w:name w:val="Général"/>
          <w:gallery w:val="placeholder"/>
        </w:category>
        <w:types>
          <w:type w:val="bbPlcHdr"/>
        </w:types>
        <w:behaviors>
          <w:behavior w:val="content"/>
        </w:behaviors>
        <w:guid w:val="{27468CF3-3F26-497C-B692-4668929D415C}"/>
      </w:docPartPr>
      <w:docPartBody>
        <w:p w:rsidR="005605B5" w:rsidRDefault="00D14274" w:rsidP="00D14274">
          <w:pPr>
            <w:pStyle w:val="AB3A525BF28441A6BB17140FCBDF645C"/>
          </w:pPr>
          <w:r>
            <w:rPr>
              <w:rStyle w:val="PlaceholderText"/>
              <w:lang w:val="de-DE"/>
            </w:rPr>
            <w:t>Klicken oder tippen Sie hier, um Text einzugeben.</w:t>
          </w:r>
        </w:p>
      </w:docPartBody>
    </w:docPart>
    <w:docPart>
      <w:docPartPr>
        <w:name w:val="639C129B8E224CA5BDB4ADA80DE9BF5F"/>
        <w:category>
          <w:name w:val="Général"/>
          <w:gallery w:val="placeholder"/>
        </w:category>
        <w:types>
          <w:type w:val="bbPlcHdr"/>
        </w:types>
        <w:behaviors>
          <w:behavior w:val="content"/>
        </w:behaviors>
        <w:guid w:val="{77921D6B-40B5-4752-8B10-53DE05EA1D79}"/>
      </w:docPartPr>
      <w:docPartBody>
        <w:p w:rsidR="005605B5" w:rsidRDefault="00D14274" w:rsidP="00D14274">
          <w:pPr>
            <w:pStyle w:val="639C129B8E224CA5BDB4ADA80DE9BF5F"/>
          </w:pPr>
          <w:r>
            <w:rPr>
              <w:rStyle w:val="PlaceholderText"/>
              <w:lang w:val="de-DE"/>
            </w:rPr>
            <w:t>Klicken oder tippen Sie hier, um Text einzugeben.</w:t>
          </w:r>
        </w:p>
      </w:docPartBody>
    </w:docPart>
    <w:docPart>
      <w:docPartPr>
        <w:name w:val="1EB5092E3CAC46F1A8784DF2115297EF"/>
        <w:category>
          <w:name w:val="Général"/>
          <w:gallery w:val="placeholder"/>
        </w:category>
        <w:types>
          <w:type w:val="bbPlcHdr"/>
        </w:types>
        <w:behaviors>
          <w:behavior w:val="content"/>
        </w:behaviors>
        <w:guid w:val="{052BFD01-71F0-42D4-A5D2-15DF6B75C276}"/>
      </w:docPartPr>
      <w:docPartBody>
        <w:p w:rsidR="005605B5" w:rsidRDefault="00D14274" w:rsidP="00D14274">
          <w:pPr>
            <w:pStyle w:val="1EB5092E3CAC46F1A8784DF2115297EF"/>
          </w:pPr>
          <w:r>
            <w:rPr>
              <w:rStyle w:val="PlaceholderText"/>
              <w:lang w:val="de-DE"/>
            </w:rPr>
            <w:t>Klicken oder tippen Sie hier, um Text einzugeben.</w:t>
          </w:r>
        </w:p>
      </w:docPartBody>
    </w:docPart>
    <w:docPart>
      <w:docPartPr>
        <w:name w:val="2A3F1755079040E8B5C3081C58B0FADF"/>
        <w:category>
          <w:name w:val="Général"/>
          <w:gallery w:val="placeholder"/>
        </w:category>
        <w:types>
          <w:type w:val="bbPlcHdr"/>
        </w:types>
        <w:behaviors>
          <w:behavior w:val="content"/>
        </w:behaviors>
        <w:guid w:val="{D2733A6D-B94A-4D98-B6C6-50DE07216611}"/>
      </w:docPartPr>
      <w:docPartBody>
        <w:p w:rsidR="005605B5" w:rsidRDefault="00D14274" w:rsidP="00D14274">
          <w:pPr>
            <w:pStyle w:val="2A3F1755079040E8B5C3081C58B0FADF"/>
          </w:pPr>
          <w:r>
            <w:rPr>
              <w:rStyle w:val="PlaceholderText"/>
              <w:lang w:val="de-DE"/>
            </w:rPr>
            <w:t>Klicken oder tippen Sie hier, um Text einzugeben.</w:t>
          </w:r>
        </w:p>
      </w:docPartBody>
    </w:docPart>
    <w:docPart>
      <w:docPartPr>
        <w:name w:val="26B945DC557B48D0A50E71F63B676BCE"/>
        <w:category>
          <w:name w:val="Général"/>
          <w:gallery w:val="placeholder"/>
        </w:category>
        <w:types>
          <w:type w:val="bbPlcHdr"/>
        </w:types>
        <w:behaviors>
          <w:behavior w:val="content"/>
        </w:behaviors>
        <w:guid w:val="{9C0CBDB6-BBF1-4C23-B120-16E23F9A5E43}"/>
      </w:docPartPr>
      <w:docPartBody>
        <w:p w:rsidR="005605B5" w:rsidRDefault="00D14274" w:rsidP="00D14274">
          <w:pPr>
            <w:pStyle w:val="26B945DC557B48D0A50E71F63B676BCE"/>
          </w:pPr>
          <w:r>
            <w:rPr>
              <w:rStyle w:val="PlaceholderText"/>
              <w:lang w:val="de-DE"/>
            </w:rPr>
            <w:t>Klicken oder tippen Sie hier, um Text einzugeben.</w:t>
          </w:r>
        </w:p>
      </w:docPartBody>
    </w:docPart>
    <w:docPart>
      <w:docPartPr>
        <w:name w:val="F01685C28BBF4FBEA0D009DA10F0D9A8"/>
        <w:category>
          <w:name w:val="Général"/>
          <w:gallery w:val="placeholder"/>
        </w:category>
        <w:types>
          <w:type w:val="bbPlcHdr"/>
        </w:types>
        <w:behaviors>
          <w:behavior w:val="content"/>
        </w:behaviors>
        <w:guid w:val="{F2D05CBC-AD31-42B6-9B33-220DDE59EC4A}"/>
      </w:docPartPr>
      <w:docPartBody>
        <w:p w:rsidR="005605B5" w:rsidRDefault="00D14274" w:rsidP="00D14274">
          <w:pPr>
            <w:pStyle w:val="F01685C28BBF4FBEA0D009DA10F0D9A8"/>
          </w:pPr>
          <w:r>
            <w:rPr>
              <w:rStyle w:val="PlaceholderText"/>
              <w:lang w:val="de-DE"/>
            </w:rPr>
            <w:t>Klicken oder tippen Sie hier, um Text einzugeben.</w:t>
          </w:r>
        </w:p>
      </w:docPartBody>
    </w:docPart>
    <w:docPart>
      <w:docPartPr>
        <w:name w:val="E9D0994A78DD4E84AABD3FECD1C5286B"/>
        <w:category>
          <w:name w:val="Général"/>
          <w:gallery w:val="placeholder"/>
        </w:category>
        <w:types>
          <w:type w:val="bbPlcHdr"/>
        </w:types>
        <w:behaviors>
          <w:behavior w:val="content"/>
        </w:behaviors>
        <w:guid w:val="{7EB2E17E-01E1-4507-8469-BE17AD52A3ED}"/>
      </w:docPartPr>
      <w:docPartBody>
        <w:p w:rsidR="005605B5" w:rsidRDefault="00D14274" w:rsidP="00D14274">
          <w:pPr>
            <w:pStyle w:val="E9D0994A78DD4E84AABD3FECD1C5286B"/>
          </w:pPr>
          <w:r>
            <w:rPr>
              <w:rStyle w:val="PlaceholderText"/>
              <w:lang w:val="de-DE"/>
            </w:rPr>
            <w:t>Klicken oder tippen Sie hier, um Text einzugeben.</w:t>
          </w:r>
        </w:p>
      </w:docPartBody>
    </w:docPart>
    <w:docPart>
      <w:docPartPr>
        <w:name w:val="606C0013B7894C4C9DF84AA7153A4297"/>
        <w:category>
          <w:name w:val="Général"/>
          <w:gallery w:val="placeholder"/>
        </w:category>
        <w:types>
          <w:type w:val="bbPlcHdr"/>
        </w:types>
        <w:behaviors>
          <w:behavior w:val="content"/>
        </w:behaviors>
        <w:guid w:val="{7E861D40-DD69-4B08-89E2-4EA8909427FD}"/>
      </w:docPartPr>
      <w:docPartBody>
        <w:p w:rsidR="005605B5" w:rsidRDefault="00D14274" w:rsidP="00D14274">
          <w:pPr>
            <w:pStyle w:val="606C0013B7894C4C9DF84AA7153A4297"/>
          </w:pPr>
          <w:r>
            <w:rPr>
              <w:rStyle w:val="PlaceholderText"/>
              <w:lang w:val="de-DE"/>
            </w:rPr>
            <w:t>Klicken oder tippen Sie hier, um Text einzugeben.</w:t>
          </w:r>
        </w:p>
      </w:docPartBody>
    </w:docPart>
    <w:docPart>
      <w:docPartPr>
        <w:name w:val="4E628A9239BD4D79A6BC082DC35DA43D"/>
        <w:category>
          <w:name w:val="Général"/>
          <w:gallery w:val="placeholder"/>
        </w:category>
        <w:types>
          <w:type w:val="bbPlcHdr"/>
        </w:types>
        <w:behaviors>
          <w:behavior w:val="content"/>
        </w:behaviors>
        <w:guid w:val="{22729B93-A8D6-4667-9267-B82008E2452A}"/>
      </w:docPartPr>
      <w:docPartBody>
        <w:p w:rsidR="005605B5" w:rsidRDefault="00D14274" w:rsidP="00D14274">
          <w:pPr>
            <w:pStyle w:val="4E628A9239BD4D79A6BC082DC35DA43D"/>
          </w:pPr>
          <w:r>
            <w:rPr>
              <w:rStyle w:val="PlaceholderText"/>
              <w:lang w:val="de-DE"/>
            </w:rPr>
            <w:t>Klicken oder tippen Sie hier, um Text einzugeben.</w:t>
          </w:r>
        </w:p>
      </w:docPartBody>
    </w:docPart>
    <w:docPart>
      <w:docPartPr>
        <w:name w:val="A85445CE3009469FA829383FBFF84191"/>
        <w:category>
          <w:name w:val="Général"/>
          <w:gallery w:val="placeholder"/>
        </w:category>
        <w:types>
          <w:type w:val="bbPlcHdr"/>
        </w:types>
        <w:behaviors>
          <w:behavior w:val="content"/>
        </w:behaviors>
        <w:guid w:val="{E4144EAB-B047-4B7F-BBB3-C69DBBB4CB25}"/>
      </w:docPartPr>
      <w:docPartBody>
        <w:p w:rsidR="005605B5" w:rsidRDefault="00D14274" w:rsidP="00D14274">
          <w:pPr>
            <w:pStyle w:val="A85445CE3009469FA829383FBFF84191"/>
          </w:pPr>
          <w:r>
            <w:rPr>
              <w:rStyle w:val="PlaceholderText"/>
              <w:lang w:val="de-DE"/>
            </w:rPr>
            <w:t>Klicken oder tippen Sie hier, um Text einzugeben.</w:t>
          </w:r>
        </w:p>
      </w:docPartBody>
    </w:docPart>
    <w:docPart>
      <w:docPartPr>
        <w:name w:val="1C85254219664EBDA08DB8FD2B4FD618"/>
        <w:category>
          <w:name w:val="Général"/>
          <w:gallery w:val="placeholder"/>
        </w:category>
        <w:types>
          <w:type w:val="bbPlcHdr"/>
        </w:types>
        <w:behaviors>
          <w:behavior w:val="content"/>
        </w:behaviors>
        <w:guid w:val="{C681F5C2-50E6-4828-8CCA-3E628D9CD0A3}"/>
      </w:docPartPr>
      <w:docPartBody>
        <w:p w:rsidR="005605B5" w:rsidRDefault="00D14274" w:rsidP="00D14274">
          <w:pPr>
            <w:pStyle w:val="1C85254219664EBDA08DB8FD2B4FD618"/>
          </w:pPr>
          <w:r>
            <w:rPr>
              <w:rStyle w:val="PlaceholderText"/>
              <w:lang w:val="de-DE"/>
            </w:rPr>
            <w:t>Klicken oder tippen Sie hier, um Text einzugeben.</w:t>
          </w:r>
        </w:p>
      </w:docPartBody>
    </w:docPart>
    <w:docPart>
      <w:docPartPr>
        <w:name w:val="26675581FD3D47829A64F5BC685BAEFD"/>
        <w:category>
          <w:name w:val="Général"/>
          <w:gallery w:val="placeholder"/>
        </w:category>
        <w:types>
          <w:type w:val="bbPlcHdr"/>
        </w:types>
        <w:behaviors>
          <w:behavior w:val="content"/>
        </w:behaviors>
        <w:guid w:val="{D7E6C33B-1CF7-4322-A4D4-C87B2D4941A2}"/>
      </w:docPartPr>
      <w:docPartBody>
        <w:p w:rsidR="005605B5" w:rsidRDefault="00D14274" w:rsidP="00D14274">
          <w:pPr>
            <w:pStyle w:val="26675581FD3D47829A64F5BC685BAEFD"/>
          </w:pPr>
          <w:r>
            <w:rPr>
              <w:rStyle w:val="PlaceholderText"/>
              <w:lang w:val="de-DE"/>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heSans 3-Light">
    <w:altName w:val="Calibri"/>
    <w:charset w:val="00"/>
    <w:family w:val="auto"/>
    <w:pitch w:val="variable"/>
    <w:sig w:usb0="00000003" w:usb1="00000000" w:usb2="00000000" w:usb3="00000000" w:csb0="00000001" w:csb1="00000000"/>
  </w:font>
  <w:font w:name="The San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D72"/>
    <w:rsid w:val="00144BEC"/>
    <w:rsid w:val="00193048"/>
    <w:rsid w:val="001D3E20"/>
    <w:rsid w:val="00310481"/>
    <w:rsid w:val="0047276B"/>
    <w:rsid w:val="005605B5"/>
    <w:rsid w:val="00740442"/>
    <w:rsid w:val="00742D72"/>
    <w:rsid w:val="008F2E2B"/>
    <w:rsid w:val="00AC7F33"/>
    <w:rsid w:val="00D14274"/>
    <w:rsid w:val="00E4752B"/>
    <w:rsid w:val="00FE381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BE" w:eastAsia="nl-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14274"/>
    <w:rPr>
      <w:color w:val="666666"/>
    </w:rPr>
  </w:style>
  <w:style w:type="paragraph" w:customStyle="1" w:styleId="AB3A525BF28441A6BB17140FCBDF645C">
    <w:name w:val="AB3A525BF28441A6BB17140FCBDF645C"/>
    <w:rsid w:val="00D14274"/>
  </w:style>
  <w:style w:type="paragraph" w:customStyle="1" w:styleId="639C129B8E224CA5BDB4ADA80DE9BF5F">
    <w:name w:val="639C129B8E224CA5BDB4ADA80DE9BF5F"/>
    <w:rsid w:val="00D14274"/>
  </w:style>
  <w:style w:type="paragraph" w:customStyle="1" w:styleId="1EB5092E3CAC46F1A8784DF2115297EF">
    <w:name w:val="1EB5092E3CAC46F1A8784DF2115297EF"/>
    <w:rsid w:val="00D14274"/>
  </w:style>
  <w:style w:type="paragraph" w:customStyle="1" w:styleId="2A3F1755079040E8B5C3081C58B0FADF">
    <w:name w:val="2A3F1755079040E8B5C3081C58B0FADF"/>
    <w:rsid w:val="00D14274"/>
  </w:style>
  <w:style w:type="paragraph" w:customStyle="1" w:styleId="26B945DC557B48D0A50E71F63B676BCE">
    <w:name w:val="26B945DC557B48D0A50E71F63B676BCE"/>
    <w:rsid w:val="00D14274"/>
  </w:style>
  <w:style w:type="paragraph" w:customStyle="1" w:styleId="F01685C28BBF4FBEA0D009DA10F0D9A8">
    <w:name w:val="F01685C28BBF4FBEA0D009DA10F0D9A8"/>
    <w:rsid w:val="00D14274"/>
  </w:style>
  <w:style w:type="paragraph" w:customStyle="1" w:styleId="E9D0994A78DD4E84AABD3FECD1C5286B">
    <w:name w:val="E9D0994A78DD4E84AABD3FECD1C5286B"/>
    <w:rsid w:val="00D14274"/>
  </w:style>
  <w:style w:type="paragraph" w:customStyle="1" w:styleId="606C0013B7894C4C9DF84AA7153A4297">
    <w:name w:val="606C0013B7894C4C9DF84AA7153A4297"/>
    <w:rsid w:val="00D14274"/>
  </w:style>
  <w:style w:type="paragraph" w:customStyle="1" w:styleId="4E628A9239BD4D79A6BC082DC35DA43D">
    <w:name w:val="4E628A9239BD4D79A6BC082DC35DA43D"/>
    <w:rsid w:val="00D14274"/>
  </w:style>
  <w:style w:type="paragraph" w:customStyle="1" w:styleId="A85445CE3009469FA829383FBFF84191">
    <w:name w:val="A85445CE3009469FA829383FBFF84191"/>
    <w:rsid w:val="00D14274"/>
  </w:style>
  <w:style w:type="paragraph" w:customStyle="1" w:styleId="1C85254219664EBDA08DB8FD2B4FD618">
    <w:name w:val="1C85254219664EBDA08DB8FD2B4FD618"/>
    <w:rsid w:val="00D14274"/>
  </w:style>
  <w:style w:type="paragraph" w:customStyle="1" w:styleId="26675581FD3D47829A64F5BC685BAEFD">
    <w:name w:val="26675581FD3D47829A64F5BC685BAEFD"/>
    <w:rsid w:val="00D142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784AE61BCAF845B51FBFEF972E7A55" ma:contentTypeVersion="18" ma:contentTypeDescription="Crée un document." ma:contentTypeScope="" ma:versionID="fdc171fb273764bb656608a59157e6cf">
  <xsd:schema xmlns:xsd="http://www.w3.org/2001/XMLSchema" xmlns:xs="http://www.w3.org/2001/XMLSchema" xmlns:p="http://schemas.microsoft.com/office/2006/metadata/properties" xmlns:ns2="fb1e852d-1cca-439b-bd69-331cdb68a95b" xmlns:ns3="1e1f3ea2-ef53-402b-9050-d4208e20fa7e" targetNamespace="http://schemas.microsoft.com/office/2006/metadata/properties" ma:root="true" ma:fieldsID="43ce5f985bd39e954d66146a2e5e4b96" ns2:_="" ns3:_="">
    <xsd:import namespace="fb1e852d-1cca-439b-bd69-331cdb68a95b"/>
    <xsd:import namespace="1e1f3ea2-ef53-402b-9050-d4208e20fa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852d-1cca-439b-bd69-331cdb68a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7d917edb-78ea-4d51-87eb-02ff99d0bb7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1f3ea2-ef53-402b-9050-d4208e20fa7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6322d1-8140-4693-88a9-1e770730174e}" ma:internalName="TaxCatchAll" ma:showField="CatchAllData" ma:web="1e1f3ea2-ef53-402b-9050-d4208e20fa7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1f3ea2-ef53-402b-9050-d4208e20fa7e" xsi:nil="true"/>
    <lcf76f155ced4ddcb4097134ff3c332f xmlns="fb1e852d-1cca-439b-bd69-331cdb68a95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8F91326-1636-4FD6-A3CA-F56AF7C4F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852d-1cca-439b-bd69-331cdb68a95b"/>
    <ds:schemaRef ds:uri="1e1f3ea2-ef53-402b-9050-d4208e20f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730304-ADB5-48F8-A417-986931623D51}">
  <ds:schemaRefs>
    <ds:schemaRef ds:uri="http://schemas.microsoft.com/sharepoint/v3/contenttype/forms"/>
  </ds:schemaRefs>
</ds:datastoreItem>
</file>

<file path=customXml/itemProps3.xml><?xml version="1.0" encoding="utf-8"?>
<ds:datastoreItem xmlns:ds="http://schemas.openxmlformats.org/officeDocument/2006/customXml" ds:itemID="{A1255A55-2A52-4A47-B57D-CA5AF107F96F}">
  <ds:schemaRefs>
    <ds:schemaRef ds:uri="http://schemas.microsoft.com/office/2006/metadata/properties"/>
    <ds:schemaRef ds:uri="http://schemas.microsoft.com/office/infopath/2007/PartnerControls"/>
    <ds:schemaRef ds:uri="1e1f3ea2-ef53-402b-9050-d4208e20fa7e"/>
    <ds:schemaRef ds:uri="fb1e852d-1cca-439b-bd69-331cdb68a95b"/>
    <ds:schemaRef ds:uri="eca5186d-b675-4f39-b300-39828f004940"/>
    <ds:schemaRef ds:uri="ddb7bdec-c90f-4eb8-b39b-97325beb7e9b"/>
  </ds:schemaRefs>
</ds:datastoreItem>
</file>

<file path=customXml/itemProps4.xml><?xml version="1.0" encoding="utf-8"?>
<ds:datastoreItem xmlns:ds="http://schemas.openxmlformats.org/officeDocument/2006/customXml" ds:itemID="{6CE184DC-F529-0546-B46D-DA69D772B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1576</Characters>
  <Application>Microsoft Office Word</Application>
  <DocSecurity>0</DocSecurity>
  <Lines>13</Lines>
  <Paragraphs>3</Paragraphs>
  <ScaleCrop>false</ScaleCrop>
  <HeadingPairs>
    <vt:vector size="6" baseType="variant">
      <vt:variant>
        <vt:lpstr>Titel</vt:lpstr>
      </vt:variant>
      <vt:variant>
        <vt:i4>1</vt:i4>
      </vt:variant>
      <vt:variant>
        <vt:lpstr>Titre</vt:lpstr>
      </vt:variant>
      <vt:variant>
        <vt:i4>1</vt:i4>
      </vt:variant>
      <vt:variant>
        <vt:lpstr>Headings</vt:lpstr>
      </vt:variant>
      <vt:variant>
        <vt:i4>3</vt:i4>
      </vt:variant>
    </vt:vector>
  </HeadingPairs>
  <TitlesOfParts>
    <vt:vector size="5" baseType="lpstr">
      <vt:lpstr>Memo interne vergadering</vt:lpstr>
      <vt:lpstr>Titre Général </vt:lpstr>
      <vt:lpstr>Titre 1 (Calibri bold 20 pts bleu)        </vt:lpstr>
      <vt:lpstr>    Titre 2 (Calibri regular 16 pts bleu)</vt:lpstr>
      <vt:lpstr>        Titre 3 (Calibri regular 12 pts bleu)</vt:lpstr>
    </vt:vector>
  </TitlesOfParts>
  <Manager/>
  <Company/>
  <LinksUpToDate>false</LinksUpToDate>
  <CharactersWithSpaces>1849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Hanskens Wouter (DRP)</dc:creator>
  <cp:keywords/>
  <dc:description/>
  <cp:lastModifiedBy>Marechal Noemie (DRP)</cp:lastModifiedBy>
  <cp:revision>1</cp:revision>
  <cp:lastPrinted>2024-01-09T13:14:00Z</cp:lastPrinted>
  <dcterms:created xsi:type="dcterms:W3CDTF">2025-09-12T11:05:00Z</dcterms:created>
  <dcterms:modified xsi:type="dcterms:W3CDTF">2025-09-16T08:31:00Z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0x010100D9784AE61BCAF845B51FBFEF972E7A55</vt:lpwstr>
  </property>
  <property fmtid="{D5CDD505-2E9C-101B-9397-08002B2CF9AE}" pid="3" name="MediaServiceImageTags">
    <vt:lpwstr/>
  </property>
</Properties>
</file>